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CFFBD" w14:textId="77777777" w:rsidR="005A7FF6" w:rsidRPr="00451827" w:rsidRDefault="00000000">
      <w:pPr>
        <w:jc w:val="center"/>
        <w:rPr>
          <w:lang w:val="es-ES"/>
        </w:rPr>
      </w:pPr>
      <w:r w:rsidRPr="00451827">
        <w:rPr>
          <w:b/>
          <w:color w:val="1F4E79"/>
          <w:sz w:val="48"/>
          <w:lang w:val="es-ES"/>
        </w:rPr>
        <w:t>CATÁLOGO MAQUILA COSMÉTICA 2026</w:t>
      </w:r>
      <w:r w:rsidRPr="00451827">
        <w:rPr>
          <w:b/>
          <w:color w:val="1F4E79"/>
          <w:sz w:val="48"/>
          <w:lang w:val="es-ES"/>
        </w:rPr>
        <w:br/>
      </w:r>
    </w:p>
    <w:p w14:paraId="29CBBD5E" w14:textId="77777777" w:rsidR="005A7FF6" w:rsidRPr="00451827" w:rsidRDefault="00000000">
      <w:pPr>
        <w:jc w:val="center"/>
        <w:rPr>
          <w:lang w:val="es-ES"/>
        </w:rPr>
      </w:pPr>
      <w:r w:rsidRPr="00451827">
        <w:rPr>
          <w:color w:val="595959"/>
          <w:sz w:val="28"/>
          <w:lang w:val="es-ES"/>
        </w:rPr>
        <w:t>Portafolio Completo con Códigos, Precios, Descripciones y Funciones Técnicas</w:t>
      </w:r>
      <w:r w:rsidRPr="00451827">
        <w:rPr>
          <w:color w:val="595959"/>
          <w:sz w:val="28"/>
          <w:lang w:val="es-ES"/>
        </w:rPr>
        <w:br/>
      </w:r>
    </w:p>
    <w:p w14:paraId="082C9279" w14:textId="77777777" w:rsidR="005A7FF6" w:rsidRPr="00451827" w:rsidRDefault="00000000">
      <w:pPr>
        <w:rPr>
          <w:lang w:val="es-ES"/>
        </w:rPr>
      </w:pPr>
      <w:r w:rsidRPr="00451827">
        <w:rPr>
          <w:lang w:val="es-ES"/>
        </w:rPr>
        <w:br w:type="page"/>
      </w:r>
    </w:p>
    <w:p w14:paraId="30FBDED6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lastRenderedPageBreak/>
        <w:t>Orgánica</w:t>
      </w:r>
      <w:proofErr w:type="spellEnd"/>
      <w:r>
        <w:rPr>
          <w:color w:val="1F4E79"/>
          <w:sz w:val="32"/>
        </w:rPr>
        <w:t xml:space="preserve"> — </w:t>
      </w:r>
      <w:proofErr w:type="spellStart"/>
      <w:r>
        <w:rPr>
          <w:color w:val="1F4E79"/>
          <w:sz w:val="32"/>
        </w:rPr>
        <w:t>Activos</w:t>
      </w:r>
      <w:proofErr w:type="spellEnd"/>
      <w:r>
        <w:rPr>
          <w:color w:val="1F4E79"/>
          <w:sz w:val="32"/>
        </w:rPr>
        <w:t xml:space="preserve"> &amp; Extractos Naturales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6"/>
        <w:gridCol w:w="1728"/>
        <w:gridCol w:w="795"/>
        <w:gridCol w:w="964"/>
        <w:gridCol w:w="2065"/>
        <w:gridCol w:w="2142"/>
      </w:tblGrid>
      <w:tr w:rsidR="005A7FF6" w14:paraId="3E8F5B34" w14:textId="77777777">
        <w:tc>
          <w:tcPr>
            <w:tcW w:w="1152" w:type="dxa"/>
            <w:shd w:val="clear" w:color="auto" w:fill="1F4E79"/>
          </w:tcPr>
          <w:p w14:paraId="49A07808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2C299EE7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53C1CF25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4D34A65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77DF3B83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49FB08D9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6B472271" w14:textId="77777777">
        <w:tc>
          <w:tcPr>
            <w:tcW w:w="1152" w:type="dxa"/>
            <w:shd w:val="clear" w:color="auto" w:fill="F2F6FA"/>
          </w:tcPr>
          <w:p w14:paraId="1CAAA2B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ORG-001</w:t>
            </w:r>
          </w:p>
        </w:tc>
        <w:tc>
          <w:tcPr>
            <w:tcW w:w="2160" w:type="dxa"/>
            <w:shd w:val="clear" w:color="auto" w:fill="F2F6FA"/>
          </w:tcPr>
          <w:p w14:paraId="59315BF6" w14:textId="77777777" w:rsidR="005A7FF6" w:rsidRDefault="00000000">
            <w:r>
              <w:rPr>
                <w:sz w:val="19"/>
              </w:rPr>
              <w:t>Shampoo Frescura Aloe &amp; Menta</w:t>
            </w:r>
          </w:p>
        </w:tc>
        <w:tc>
          <w:tcPr>
            <w:tcW w:w="864" w:type="dxa"/>
            <w:shd w:val="clear" w:color="auto" w:fill="F2F6FA"/>
          </w:tcPr>
          <w:p w14:paraId="55A1D484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3C62B83A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32424E9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refrescante purificante con extractos de Aloe Vera y Menta.</w:t>
            </w:r>
          </w:p>
        </w:tc>
        <w:tc>
          <w:tcPr>
            <w:tcW w:w="3168" w:type="dxa"/>
            <w:shd w:val="clear" w:color="auto" w:fill="F2F6FA"/>
          </w:tcPr>
          <w:p w14:paraId="34CE595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y equilibra la producción de sebo aportando frescura intensa y duradera al cuero cabelludo.</w:t>
            </w:r>
          </w:p>
        </w:tc>
      </w:tr>
      <w:tr w:rsidR="005A7FF6" w:rsidRPr="00451827" w14:paraId="45BEC684" w14:textId="77777777">
        <w:tc>
          <w:tcPr>
            <w:tcW w:w="1152" w:type="dxa"/>
          </w:tcPr>
          <w:p w14:paraId="23014B3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ORG-002</w:t>
            </w:r>
          </w:p>
        </w:tc>
        <w:tc>
          <w:tcPr>
            <w:tcW w:w="2160" w:type="dxa"/>
          </w:tcPr>
          <w:p w14:paraId="03AED100" w14:textId="77777777" w:rsidR="005A7FF6" w:rsidRDefault="00000000">
            <w:r>
              <w:rPr>
                <w:sz w:val="19"/>
              </w:rPr>
              <w:t>Shampoo Coco Milk Repair</w:t>
            </w:r>
          </w:p>
        </w:tc>
        <w:tc>
          <w:tcPr>
            <w:tcW w:w="864" w:type="dxa"/>
          </w:tcPr>
          <w:p w14:paraId="6494AEEF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37080108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491C739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altamente nutritivo a base de lípidos e ingredientes derivados del coco.</w:t>
            </w:r>
          </w:p>
        </w:tc>
        <w:tc>
          <w:tcPr>
            <w:tcW w:w="3168" w:type="dxa"/>
          </w:tcPr>
          <w:p w14:paraId="638A251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hidratación en cabellos secos o deshidratados, devolviendo flexibilidad y suavidad.</w:t>
            </w:r>
          </w:p>
        </w:tc>
      </w:tr>
      <w:tr w:rsidR="005A7FF6" w:rsidRPr="00451827" w14:paraId="7AB6015D" w14:textId="77777777">
        <w:tc>
          <w:tcPr>
            <w:tcW w:w="1152" w:type="dxa"/>
            <w:shd w:val="clear" w:color="auto" w:fill="F2F6FA"/>
          </w:tcPr>
          <w:p w14:paraId="42D28EE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ORG-003</w:t>
            </w:r>
          </w:p>
        </w:tc>
        <w:tc>
          <w:tcPr>
            <w:tcW w:w="2160" w:type="dxa"/>
            <w:shd w:val="clear" w:color="auto" w:fill="F2F6FA"/>
          </w:tcPr>
          <w:p w14:paraId="22C0B1F9" w14:textId="77777777" w:rsidR="005A7FF6" w:rsidRDefault="00000000">
            <w:r>
              <w:rPr>
                <w:sz w:val="19"/>
              </w:rPr>
              <w:t>Shampoo Tea Tree &amp; Lemongrass Purify</w:t>
            </w:r>
          </w:p>
        </w:tc>
        <w:tc>
          <w:tcPr>
            <w:tcW w:w="864" w:type="dxa"/>
            <w:shd w:val="clear" w:color="auto" w:fill="F2F6FA"/>
          </w:tcPr>
          <w:p w14:paraId="55785B92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055DE023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7D6C47F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3E13051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6CD1CD9A" w14:textId="77777777">
        <w:tc>
          <w:tcPr>
            <w:tcW w:w="1152" w:type="dxa"/>
          </w:tcPr>
          <w:p w14:paraId="335F42B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ORG-004</w:t>
            </w:r>
          </w:p>
        </w:tc>
        <w:tc>
          <w:tcPr>
            <w:tcW w:w="2160" w:type="dxa"/>
          </w:tcPr>
          <w:p w14:paraId="688F8973" w14:textId="77777777" w:rsidR="005A7FF6" w:rsidRDefault="00000000">
            <w:r>
              <w:rPr>
                <w:sz w:val="19"/>
              </w:rPr>
              <w:t>Shampoo Avocado &amp; Quinoa Strength</w:t>
            </w:r>
          </w:p>
        </w:tc>
        <w:tc>
          <w:tcPr>
            <w:tcW w:w="864" w:type="dxa"/>
          </w:tcPr>
          <w:p w14:paraId="6598DD3D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346C4C8B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39C1531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489DE7C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69AF6745" w14:textId="77777777">
        <w:tc>
          <w:tcPr>
            <w:tcW w:w="1152" w:type="dxa"/>
            <w:shd w:val="clear" w:color="auto" w:fill="F2F6FA"/>
          </w:tcPr>
          <w:p w14:paraId="47C9870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ORG-005</w:t>
            </w:r>
          </w:p>
        </w:tc>
        <w:tc>
          <w:tcPr>
            <w:tcW w:w="2160" w:type="dxa"/>
            <w:shd w:val="clear" w:color="auto" w:fill="F2F6FA"/>
          </w:tcPr>
          <w:p w14:paraId="194D0729" w14:textId="77777777" w:rsidR="005A7FF6" w:rsidRDefault="00000000">
            <w:r>
              <w:rPr>
                <w:sz w:val="19"/>
              </w:rPr>
              <w:t>Shampoo Chamomile Shine</w:t>
            </w:r>
          </w:p>
        </w:tc>
        <w:tc>
          <w:tcPr>
            <w:tcW w:w="864" w:type="dxa"/>
            <w:shd w:val="clear" w:color="auto" w:fill="F2F6FA"/>
          </w:tcPr>
          <w:p w14:paraId="3B18628C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3189669B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7F3228A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424EF23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12C3BB84" w14:textId="77777777">
        <w:tc>
          <w:tcPr>
            <w:tcW w:w="1152" w:type="dxa"/>
          </w:tcPr>
          <w:p w14:paraId="0919B7D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ORG-006</w:t>
            </w:r>
          </w:p>
        </w:tc>
        <w:tc>
          <w:tcPr>
            <w:tcW w:w="2160" w:type="dxa"/>
          </w:tcPr>
          <w:p w14:paraId="3AAF14B7" w14:textId="77777777" w:rsidR="005A7FF6" w:rsidRDefault="00000000">
            <w:r>
              <w:rPr>
                <w:sz w:val="19"/>
              </w:rPr>
              <w:t>Shampoo Rosemary &amp; Green Tea Balance</w:t>
            </w:r>
          </w:p>
        </w:tc>
        <w:tc>
          <w:tcPr>
            <w:tcW w:w="864" w:type="dxa"/>
          </w:tcPr>
          <w:p w14:paraId="69BA873F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33E362C4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3550BBB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753F26E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7405901C" w14:textId="77777777">
        <w:tc>
          <w:tcPr>
            <w:tcW w:w="1152" w:type="dxa"/>
            <w:shd w:val="clear" w:color="auto" w:fill="F2F6FA"/>
          </w:tcPr>
          <w:p w14:paraId="79FD83E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ORG-007</w:t>
            </w:r>
          </w:p>
        </w:tc>
        <w:tc>
          <w:tcPr>
            <w:tcW w:w="2160" w:type="dxa"/>
            <w:shd w:val="clear" w:color="auto" w:fill="F2F6FA"/>
          </w:tcPr>
          <w:p w14:paraId="0DBA23AA" w14:textId="77777777" w:rsidR="005A7FF6" w:rsidRDefault="00000000">
            <w:r>
              <w:rPr>
                <w:sz w:val="19"/>
              </w:rPr>
              <w:t>Shampoo Argan &amp; Honey Silk</w:t>
            </w:r>
          </w:p>
        </w:tc>
        <w:tc>
          <w:tcPr>
            <w:tcW w:w="864" w:type="dxa"/>
            <w:shd w:val="clear" w:color="auto" w:fill="F2F6FA"/>
          </w:tcPr>
          <w:p w14:paraId="38F6F638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7550846D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2CF551B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5A4DC18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2A09E8DF" w14:textId="77777777">
        <w:tc>
          <w:tcPr>
            <w:tcW w:w="1152" w:type="dxa"/>
          </w:tcPr>
          <w:p w14:paraId="147673F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ORG-008</w:t>
            </w:r>
          </w:p>
        </w:tc>
        <w:tc>
          <w:tcPr>
            <w:tcW w:w="2160" w:type="dxa"/>
          </w:tcPr>
          <w:p w14:paraId="1F4C8774" w14:textId="77777777" w:rsidR="005A7FF6" w:rsidRDefault="00000000">
            <w:r>
              <w:rPr>
                <w:sz w:val="19"/>
              </w:rPr>
              <w:t>Shampoo Bamboo &amp; Matcha Vitality</w:t>
            </w:r>
          </w:p>
        </w:tc>
        <w:tc>
          <w:tcPr>
            <w:tcW w:w="864" w:type="dxa"/>
          </w:tcPr>
          <w:p w14:paraId="55F53F1C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3C830A6F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0A34286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0DFFD13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6DF54018" w14:textId="77777777">
        <w:tc>
          <w:tcPr>
            <w:tcW w:w="1152" w:type="dxa"/>
            <w:shd w:val="clear" w:color="auto" w:fill="F2F6FA"/>
          </w:tcPr>
          <w:p w14:paraId="59378E3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ORG-009</w:t>
            </w:r>
          </w:p>
        </w:tc>
        <w:tc>
          <w:tcPr>
            <w:tcW w:w="2160" w:type="dxa"/>
            <w:shd w:val="clear" w:color="auto" w:fill="F2F6FA"/>
          </w:tcPr>
          <w:p w14:paraId="4357168A" w14:textId="77777777" w:rsidR="005A7FF6" w:rsidRDefault="00000000">
            <w:r>
              <w:rPr>
                <w:sz w:val="19"/>
              </w:rPr>
              <w:t>Shampoo Hibiscus &amp; Rosehip Color Care</w:t>
            </w:r>
          </w:p>
        </w:tc>
        <w:tc>
          <w:tcPr>
            <w:tcW w:w="864" w:type="dxa"/>
            <w:shd w:val="clear" w:color="auto" w:fill="F2F6FA"/>
          </w:tcPr>
          <w:p w14:paraId="7F088811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0558EF83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3FE9277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6E9BE6E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0C7973C2" w14:textId="77777777">
        <w:tc>
          <w:tcPr>
            <w:tcW w:w="1152" w:type="dxa"/>
          </w:tcPr>
          <w:p w14:paraId="74A8CA6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ORG-010</w:t>
            </w:r>
          </w:p>
        </w:tc>
        <w:tc>
          <w:tcPr>
            <w:tcW w:w="2160" w:type="dxa"/>
          </w:tcPr>
          <w:p w14:paraId="0A690093" w14:textId="77777777" w:rsidR="005A7FF6" w:rsidRDefault="00000000">
            <w:r>
              <w:rPr>
                <w:sz w:val="19"/>
              </w:rPr>
              <w:t>Shampoo Ginger &amp; Turmeric Energize</w:t>
            </w:r>
          </w:p>
        </w:tc>
        <w:tc>
          <w:tcPr>
            <w:tcW w:w="864" w:type="dxa"/>
          </w:tcPr>
          <w:p w14:paraId="7947BB53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4FEA5AA2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6CA3DFE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65D08B3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37CC3A9F" w14:textId="77777777">
        <w:tc>
          <w:tcPr>
            <w:tcW w:w="1152" w:type="dxa"/>
            <w:shd w:val="clear" w:color="auto" w:fill="F2F6FA"/>
          </w:tcPr>
          <w:p w14:paraId="2A5A847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ORG-011</w:t>
            </w:r>
          </w:p>
        </w:tc>
        <w:tc>
          <w:tcPr>
            <w:tcW w:w="2160" w:type="dxa"/>
            <w:shd w:val="clear" w:color="auto" w:fill="F2F6FA"/>
          </w:tcPr>
          <w:p w14:paraId="6D996CED" w14:textId="77777777" w:rsidR="005A7FF6" w:rsidRDefault="00000000">
            <w:r>
              <w:rPr>
                <w:sz w:val="19"/>
              </w:rPr>
              <w:t>Shampoo Lavender &amp; Oat Calm</w:t>
            </w:r>
          </w:p>
        </w:tc>
        <w:tc>
          <w:tcPr>
            <w:tcW w:w="864" w:type="dxa"/>
            <w:shd w:val="clear" w:color="auto" w:fill="F2F6FA"/>
          </w:tcPr>
          <w:p w14:paraId="31F49ECF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107D3575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2E787D3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5F681A7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52C7A888" w14:textId="77777777">
        <w:tc>
          <w:tcPr>
            <w:tcW w:w="1152" w:type="dxa"/>
          </w:tcPr>
          <w:p w14:paraId="30F1B51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ORG-012</w:t>
            </w:r>
          </w:p>
        </w:tc>
        <w:tc>
          <w:tcPr>
            <w:tcW w:w="2160" w:type="dxa"/>
          </w:tcPr>
          <w:p w14:paraId="43BDDAB9" w14:textId="77777777" w:rsidR="005A7FF6" w:rsidRDefault="00000000">
            <w:r>
              <w:rPr>
                <w:sz w:val="19"/>
              </w:rPr>
              <w:t>Shampoo Coffee &amp; Cocoa Volume</w:t>
            </w:r>
          </w:p>
        </w:tc>
        <w:tc>
          <w:tcPr>
            <w:tcW w:w="864" w:type="dxa"/>
          </w:tcPr>
          <w:p w14:paraId="657CC618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7EC86D38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6A12E9C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altamente nutritivo a base de lípidos e ingredientes derivados del coco.</w:t>
            </w:r>
          </w:p>
        </w:tc>
        <w:tc>
          <w:tcPr>
            <w:tcW w:w="3168" w:type="dxa"/>
          </w:tcPr>
          <w:p w14:paraId="729ED7B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hidratación en cabellos secos o deshidratados, devolviendo flexibilidad y suavidad.</w:t>
            </w:r>
          </w:p>
        </w:tc>
      </w:tr>
      <w:tr w:rsidR="005A7FF6" w:rsidRPr="00451827" w14:paraId="0DCECAA3" w14:textId="77777777">
        <w:tc>
          <w:tcPr>
            <w:tcW w:w="1152" w:type="dxa"/>
            <w:shd w:val="clear" w:color="auto" w:fill="F2F6FA"/>
          </w:tcPr>
          <w:p w14:paraId="509943D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ORG-013</w:t>
            </w:r>
          </w:p>
        </w:tc>
        <w:tc>
          <w:tcPr>
            <w:tcW w:w="2160" w:type="dxa"/>
            <w:shd w:val="clear" w:color="auto" w:fill="F2F6FA"/>
          </w:tcPr>
          <w:p w14:paraId="22CC9887" w14:textId="77777777" w:rsidR="005A7FF6" w:rsidRDefault="00000000">
            <w:r>
              <w:rPr>
                <w:sz w:val="19"/>
              </w:rPr>
              <w:t>Shampoo Blueberry &amp; Açaí Antioxidant</w:t>
            </w:r>
          </w:p>
        </w:tc>
        <w:tc>
          <w:tcPr>
            <w:tcW w:w="864" w:type="dxa"/>
            <w:shd w:val="clear" w:color="auto" w:fill="F2F6FA"/>
          </w:tcPr>
          <w:p w14:paraId="1E042B77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21044574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3BE9491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7FA5919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71C2FE72" w14:textId="77777777">
        <w:tc>
          <w:tcPr>
            <w:tcW w:w="1152" w:type="dxa"/>
          </w:tcPr>
          <w:p w14:paraId="51408A0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ORG-014</w:t>
            </w:r>
          </w:p>
        </w:tc>
        <w:tc>
          <w:tcPr>
            <w:tcW w:w="2160" w:type="dxa"/>
          </w:tcPr>
          <w:p w14:paraId="33FC454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Shampoo </w:t>
            </w:r>
            <w:proofErr w:type="spellStart"/>
            <w:r w:rsidRPr="00451827">
              <w:rPr>
                <w:sz w:val="19"/>
                <w:lang w:val="es-ES"/>
              </w:rPr>
              <w:t>Pomegranate</w:t>
            </w:r>
            <w:proofErr w:type="spellEnd"/>
            <w:r w:rsidRPr="00451827">
              <w:rPr>
                <w:sz w:val="19"/>
                <w:lang w:val="es-ES"/>
              </w:rPr>
              <w:t xml:space="preserve"> &amp; Red </w:t>
            </w:r>
            <w:proofErr w:type="spellStart"/>
            <w:r w:rsidRPr="00451827">
              <w:rPr>
                <w:sz w:val="19"/>
                <w:lang w:val="es-ES"/>
              </w:rPr>
              <w:t>Algae</w:t>
            </w:r>
            <w:proofErr w:type="spellEnd"/>
            <w:r w:rsidRPr="00451827">
              <w:rPr>
                <w:sz w:val="19"/>
                <w:lang w:val="es-ES"/>
              </w:rPr>
              <w:t xml:space="preserve"> </w:t>
            </w:r>
            <w:proofErr w:type="spellStart"/>
            <w:r w:rsidRPr="00451827">
              <w:rPr>
                <w:sz w:val="19"/>
                <w:lang w:val="es-ES"/>
              </w:rPr>
              <w:t>Hydrate</w:t>
            </w:r>
            <w:proofErr w:type="spellEnd"/>
          </w:p>
        </w:tc>
        <w:tc>
          <w:tcPr>
            <w:tcW w:w="864" w:type="dxa"/>
          </w:tcPr>
          <w:p w14:paraId="6FFB6021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19A3C4EE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3AC6AA8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72884B7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146C5FA0" w14:textId="77777777">
        <w:tc>
          <w:tcPr>
            <w:tcW w:w="1152" w:type="dxa"/>
            <w:shd w:val="clear" w:color="auto" w:fill="F2F6FA"/>
          </w:tcPr>
          <w:p w14:paraId="60A857D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ORG-015</w:t>
            </w:r>
          </w:p>
        </w:tc>
        <w:tc>
          <w:tcPr>
            <w:tcW w:w="2160" w:type="dxa"/>
            <w:shd w:val="clear" w:color="auto" w:fill="F2F6FA"/>
          </w:tcPr>
          <w:p w14:paraId="353FD49D" w14:textId="77777777" w:rsidR="005A7FF6" w:rsidRDefault="00000000">
            <w:r>
              <w:rPr>
                <w:sz w:val="19"/>
              </w:rPr>
              <w:t>Shampoo Charcoal &amp; Mint Deep Clean</w:t>
            </w:r>
          </w:p>
        </w:tc>
        <w:tc>
          <w:tcPr>
            <w:tcW w:w="864" w:type="dxa"/>
            <w:shd w:val="clear" w:color="auto" w:fill="F2F6FA"/>
          </w:tcPr>
          <w:p w14:paraId="6CCC5343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75A3356F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1145EC8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428F744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7EC85470" w14:textId="77777777">
        <w:tc>
          <w:tcPr>
            <w:tcW w:w="1152" w:type="dxa"/>
          </w:tcPr>
          <w:p w14:paraId="1C9D277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ORG-016</w:t>
            </w:r>
          </w:p>
        </w:tc>
        <w:tc>
          <w:tcPr>
            <w:tcW w:w="2160" w:type="dxa"/>
          </w:tcPr>
          <w:p w14:paraId="53FFA565" w14:textId="77777777" w:rsidR="005A7FF6" w:rsidRDefault="00000000">
            <w:r>
              <w:rPr>
                <w:sz w:val="19"/>
              </w:rPr>
              <w:t>Acondicionador Aloe &amp; Menta Cool</w:t>
            </w:r>
          </w:p>
        </w:tc>
        <w:tc>
          <w:tcPr>
            <w:tcW w:w="864" w:type="dxa"/>
          </w:tcPr>
          <w:p w14:paraId="1178F121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67C745DE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62D04F6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6C8328F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7CECB9B4" w14:textId="77777777">
        <w:tc>
          <w:tcPr>
            <w:tcW w:w="1152" w:type="dxa"/>
            <w:shd w:val="clear" w:color="auto" w:fill="F2F6FA"/>
          </w:tcPr>
          <w:p w14:paraId="665C477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ORG-017</w:t>
            </w:r>
          </w:p>
        </w:tc>
        <w:tc>
          <w:tcPr>
            <w:tcW w:w="2160" w:type="dxa"/>
            <w:shd w:val="clear" w:color="auto" w:fill="F2F6FA"/>
          </w:tcPr>
          <w:p w14:paraId="7D2FA1E2" w14:textId="77777777" w:rsidR="005A7FF6" w:rsidRDefault="00000000">
            <w:r>
              <w:rPr>
                <w:sz w:val="19"/>
              </w:rPr>
              <w:t>Acondicionador Coco Milk Repair</w:t>
            </w:r>
          </w:p>
        </w:tc>
        <w:tc>
          <w:tcPr>
            <w:tcW w:w="864" w:type="dxa"/>
            <w:shd w:val="clear" w:color="auto" w:fill="F2F6FA"/>
          </w:tcPr>
          <w:p w14:paraId="276257A2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02C8B780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69344E3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16A96DF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0496B64D" w14:textId="77777777">
        <w:tc>
          <w:tcPr>
            <w:tcW w:w="1152" w:type="dxa"/>
          </w:tcPr>
          <w:p w14:paraId="209D1CD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ORG-018</w:t>
            </w:r>
          </w:p>
        </w:tc>
        <w:tc>
          <w:tcPr>
            <w:tcW w:w="2160" w:type="dxa"/>
          </w:tcPr>
          <w:p w14:paraId="46680DB1" w14:textId="77777777" w:rsidR="005A7FF6" w:rsidRDefault="00000000">
            <w:r>
              <w:rPr>
                <w:sz w:val="19"/>
              </w:rPr>
              <w:t>Acondicionador Tea Tree &amp; Lemongrass Purify</w:t>
            </w:r>
          </w:p>
        </w:tc>
        <w:tc>
          <w:tcPr>
            <w:tcW w:w="864" w:type="dxa"/>
          </w:tcPr>
          <w:p w14:paraId="20E211E0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1BD4784C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4117BEB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46FD75A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0987D1C8" w14:textId="77777777">
        <w:tc>
          <w:tcPr>
            <w:tcW w:w="1152" w:type="dxa"/>
            <w:shd w:val="clear" w:color="auto" w:fill="F2F6FA"/>
          </w:tcPr>
          <w:p w14:paraId="24DC516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ORG-019</w:t>
            </w:r>
          </w:p>
        </w:tc>
        <w:tc>
          <w:tcPr>
            <w:tcW w:w="2160" w:type="dxa"/>
            <w:shd w:val="clear" w:color="auto" w:fill="F2F6FA"/>
          </w:tcPr>
          <w:p w14:paraId="332BEDC8" w14:textId="77777777" w:rsidR="005A7FF6" w:rsidRDefault="00000000">
            <w:r>
              <w:rPr>
                <w:sz w:val="19"/>
              </w:rPr>
              <w:t>Acondicionador Avocado &amp; Quinoa Strength</w:t>
            </w:r>
          </w:p>
        </w:tc>
        <w:tc>
          <w:tcPr>
            <w:tcW w:w="864" w:type="dxa"/>
            <w:shd w:val="clear" w:color="auto" w:fill="F2F6FA"/>
          </w:tcPr>
          <w:p w14:paraId="374DD3D2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3FC3E1AD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58B5812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46280D0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066442BA" w14:textId="77777777">
        <w:tc>
          <w:tcPr>
            <w:tcW w:w="1152" w:type="dxa"/>
          </w:tcPr>
          <w:p w14:paraId="3A87A72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ORG-020</w:t>
            </w:r>
          </w:p>
        </w:tc>
        <w:tc>
          <w:tcPr>
            <w:tcW w:w="2160" w:type="dxa"/>
          </w:tcPr>
          <w:p w14:paraId="012406D8" w14:textId="77777777" w:rsidR="005A7FF6" w:rsidRDefault="00000000">
            <w:r>
              <w:rPr>
                <w:sz w:val="19"/>
              </w:rPr>
              <w:t>Acondicionador Chamomile Shine</w:t>
            </w:r>
          </w:p>
        </w:tc>
        <w:tc>
          <w:tcPr>
            <w:tcW w:w="864" w:type="dxa"/>
          </w:tcPr>
          <w:p w14:paraId="5E273C1F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223A5F2F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34625EE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3CE05D3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61643459" w14:textId="77777777">
        <w:tc>
          <w:tcPr>
            <w:tcW w:w="1152" w:type="dxa"/>
            <w:shd w:val="clear" w:color="auto" w:fill="F2F6FA"/>
          </w:tcPr>
          <w:p w14:paraId="4F607AD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ORG-021</w:t>
            </w:r>
          </w:p>
        </w:tc>
        <w:tc>
          <w:tcPr>
            <w:tcW w:w="2160" w:type="dxa"/>
            <w:shd w:val="clear" w:color="auto" w:fill="F2F6FA"/>
          </w:tcPr>
          <w:p w14:paraId="43555675" w14:textId="77777777" w:rsidR="005A7FF6" w:rsidRDefault="00000000">
            <w:r>
              <w:rPr>
                <w:sz w:val="19"/>
              </w:rPr>
              <w:t>Acondicionador Rosemary &amp; Green Tea Balance</w:t>
            </w:r>
          </w:p>
        </w:tc>
        <w:tc>
          <w:tcPr>
            <w:tcW w:w="864" w:type="dxa"/>
            <w:shd w:val="clear" w:color="auto" w:fill="F2F6FA"/>
          </w:tcPr>
          <w:p w14:paraId="3BE2A3DD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00B53B91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43BADAD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7269D6D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406DCF5F" w14:textId="77777777">
        <w:tc>
          <w:tcPr>
            <w:tcW w:w="1152" w:type="dxa"/>
          </w:tcPr>
          <w:p w14:paraId="5C391B5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ORG-022</w:t>
            </w:r>
          </w:p>
        </w:tc>
        <w:tc>
          <w:tcPr>
            <w:tcW w:w="2160" w:type="dxa"/>
          </w:tcPr>
          <w:p w14:paraId="15DBA13E" w14:textId="77777777" w:rsidR="005A7FF6" w:rsidRDefault="00000000">
            <w:r>
              <w:rPr>
                <w:sz w:val="19"/>
              </w:rPr>
              <w:t>Acondicionador Argan &amp; Honey Silk</w:t>
            </w:r>
          </w:p>
        </w:tc>
        <w:tc>
          <w:tcPr>
            <w:tcW w:w="864" w:type="dxa"/>
          </w:tcPr>
          <w:p w14:paraId="25C594ED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27EF13ED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19DC3E0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314508C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4EED0220" w14:textId="77777777">
        <w:tc>
          <w:tcPr>
            <w:tcW w:w="1152" w:type="dxa"/>
            <w:shd w:val="clear" w:color="auto" w:fill="F2F6FA"/>
          </w:tcPr>
          <w:p w14:paraId="4FB941A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ORG-023</w:t>
            </w:r>
          </w:p>
        </w:tc>
        <w:tc>
          <w:tcPr>
            <w:tcW w:w="2160" w:type="dxa"/>
            <w:shd w:val="clear" w:color="auto" w:fill="F2F6FA"/>
          </w:tcPr>
          <w:p w14:paraId="1117C0B1" w14:textId="77777777" w:rsidR="005A7FF6" w:rsidRDefault="00000000">
            <w:r>
              <w:rPr>
                <w:sz w:val="19"/>
              </w:rPr>
              <w:t>Acondicionador Bamboo &amp; Matcha Vitality</w:t>
            </w:r>
          </w:p>
        </w:tc>
        <w:tc>
          <w:tcPr>
            <w:tcW w:w="864" w:type="dxa"/>
            <w:shd w:val="clear" w:color="auto" w:fill="F2F6FA"/>
          </w:tcPr>
          <w:p w14:paraId="5747FBCC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7F93B578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60A5C02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51CA09F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6B5B00AF" w14:textId="77777777">
        <w:tc>
          <w:tcPr>
            <w:tcW w:w="1152" w:type="dxa"/>
          </w:tcPr>
          <w:p w14:paraId="757764B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ORG-024</w:t>
            </w:r>
          </w:p>
        </w:tc>
        <w:tc>
          <w:tcPr>
            <w:tcW w:w="2160" w:type="dxa"/>
          </w:tcPr>
          <w:p w14:paraId="005F60DB" w14:textId="77777777" w:rsidR="005A7FF6" w:rsidRDefault="00000000">
            <w:r>
              <w:rPr>
                <w:sz w:val="19"/>
              </w:rPr>
              <w:t>Acondicionador Hibiscus &amp; Rosehip Color Care</w:t>
            </w:r>
          </w:p>
        </w:tc>
        <w:tc>
          <w:tcPr>
            <w:tcW w:w="864" w:type="dxa"/>
          </w:tcPr>
          <w:p w14:paraId="661350A7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0E09FF1F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308D121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2EFAECC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1AF50373" w14:textId="77777777">
        <w:tc>
          <w:tcPr>
            <w:tcW w:w="1152" w:type="dxa"/>
            <w:shd w:val="clear" w:color="auto" w:fill="F2F6FA"/>
          </w:tcPr>
          <w:p w14:paraId="1D362AB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ORG-025</w:t>
            </w:r>
          </w:p>
        </w:tc>
        <w:tc>
          <w:tcPr>
            <w:tcW w:w="2160" w:type="dxa"/>
            <w:shd w:val="clear" w:color="auto" w:fill="F2F6FA"/>
          </w:tcPr>
          <w:p w14:paraId="4211931C" w14:textId="77777777" w:rsidR="005A7FF6" w:rsidRDefault="00000000">
            <w:r>
              <w:rPr>
                <w:sz w:val="19"/>
              </w:rPr>
              <w:t>Acondicionador Ginger &amp; Turmeric Energize</w:t>
            </w:r>
          </w:p>
        </w:tc>
        <w:tc>
          <w:tcPr>
            <w:tcW w:w="864" w:type="dxa"/>
            <w:shd w:val="clear" w:color="auto" w:fill="F2F6FA"/>
          </w:tcPr>
          <w:p w14:paraId="374570D7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7E06AF82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6188126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3C36BCC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71DA0595" w14:textId="77777777">
        <w:tc>
          <w:tcPr>
            <w:tcW w:w="1152" w:type="dxa"/>
          </w:tcPr>
          <w:p w14:paraId="44920E7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ORG-026</w:t>
            </w:r>
          </w:p>
        </w:tc>
        <w:tc>
          <w:tcPr>
            <w:tcW w:w="2160" w:type="dxa"/>
          </w:tcPr>
          <w:p w14:paraId="3242EF0F" w14:textId="77777777" w:rsidR="005A7FF6" w:rsidRDefault="00000000">
            <w:r>
              <w:rPr>
                <w:sz w:val="19"/>
              </w:rPr>
              <w:t>Acondicionador Lavender &amp; Oat Calm</w:t>
            </w:r>
          </w:p>
        </w:tc>
        <w:tc>
          <w:tcPr>
            <w:tcW w:w="864" w:type="dxa"/>
          </w:tcPr>
          <w:p w14:paraId="4CD9F2E2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</w:tcPr>
          <w:p w14:paraId="6047992C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35CC1B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72423AE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1FD7CF07" w14:textId="77777777">
        <w:tc>
          <w:tcPr>
            <w:tcW w:w="1152" w:type="dxa"/>
            <w:shd w:val="clear" w:color="auto" w:fill="F2F6FA"/>
          </w:tcPr>
          <w:p w14:paraId="54150D5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ORG-027</w:t>
            </w:r>
          </w:p>
        </w:tc>
        <w:tc>
          <w:tcPr>
            <w:tcW w:w="2160" w:type="dxa"/>
            <w:shd w:val="clear" w:color="auto" w:fill="F2F6FA"/>
          </w:tcPr>
          <w:p w14:paraId="46AE2903" w14:textId="77777777" w:rsidR="005A7FF6" w:rsidRDefault="00000000">
            <w:r>
              <w:rPr>
                <w:sz w:val="19"/>
              </w:rPr>
              <w:t>Acondicionador Coffee &amp; Cocoa Volume</w:t>
            </w:r>
          </w:p>
        </w:tc>
        <w:tc>
          <w:tcPr>
            <w:tcW w:w="864" w:type="dxa"/>
            <w:shd w:val="clear" w:color="auto" w:fill="F2F6FA"/>
          </w:tcPr>
          <w:p w14:paraId="22682079" w14:textId="77777777" w:rsidR="005A7FF6" w:rsidRDefault="00000000">
            <w:pPr>
              <w:jc w:val="center"/>
            </w:pPr>
            <w:r>
              <w:rPr>
                <w:sz w:val="19"/>
              </w:rPr>
              <w:t>500ML</w:t>
            </w:r>
          </w:p>
        </w:tc>
        <w:tc>
          <w:tcPr>
            <w:tcW w:w="1296" w:type="dxa"/>
            <w:shd w:val="clear" w:color="auto" w:fill="F2F6FA"/>
          </w:tcPr>
          <w:p w14:paraId="0FB28745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4EFC163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37ED260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36F571B2" w14:textId="77777777">
        <w:tc>
          <w:tcPr>
            <w:tcW w:w="1152" w:type="dxa"/>
          </w:tcPr>
          <w:p w14:paraId="352E112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ORG-028</w:t>
            </w:r>
          </w:p>
        </w:tc>
        <w:tc>
          <w:tcPr>
            <w:tcW w:w="2160" w:type="dxa"/>
          </w:tcPr>
          <w:p w14:paraId="43546480" w14:textId="77777777" w:rsidR="005A7FF6" w:rsidRDefault="00000000">
            <w:r>
              <w:rPr>
                <w:sz w:val="19"/>
              </w:rPr>
              <w:t>Acondicionador Blueberry &amp; Açaí Antioxidant</w:t>
            </w:r>
          </w:p>
        </w:tc>
        <w:tc>
          <w:tcPr>
            <w:tcW w:w="864" w:type="dxa"/>
          </w:tcPr>
          <w:p w14:paraId="17A054D9" w14:textId="77777777" w:rsidR="005A7FF6" w:rsidRDefault="00000000">
            <w:pPr>
              <w:jc w:val="center"/>
            </w:pPr>
            <w:r>
              <w:rPr>
                <w:sz w:val="19"/>
              </w:rPr>
              <w:t>250ML</w:t>
            </w:r>
          </w:p>
        </w:tc>
        <w:tc>
          <w:tcPr>
            <w:tcW w:w="1296" w:type="dxa"/>
          </w:tcPr>
          <w:p w14:paraId="7CE3D435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4B50EB1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7A58AD1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76DDDD9F" w14:textId="77777777">
        <w:tc>
          <w:tcPr>
            <w:tcW w:w="1152" w:type="dxa"/>
            <w:shd w:val="clear" w:color="auto" w:fill="F2F6FA"/>
          </w:tcPr>
          <w:p w14:paraId="01179CC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ORG-029</w:t>
            </w:r>
          </w:p>
        </w:tc>
        <w:tc>
          <w:tcPr>
            <w:tcW w:w="2160" w:type="dxa"/>
            <w:shd w:val="clear" w:color="auto" w:fill="F2F6FA"/>
          </w:tcPr>
          <w:p w14:paraId="01E6FD8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Acondicionador </w:t>
            </w:r>
            <w:proofErr w:type="spellStart"/>
            <w:r w:rsidRPr="00451827">
              <w:rPr>
                <w:sz w:val="19"/>
                <w:lang w:val="es-ES"/>
              </w:rPr>
              <w:t>Pomegranate</w:t>
            </w:r>
            <w:proofErr w:type="spellEnd"/>
            <w:r w:rsidRPr="00451827">
              <w:rPr>
                <w:sz w:val="19"/>
                <w:lang w:val="es-ES"/>
              </w:rPr>
              <w:t xml:space="preserve"> &amp; Red </w:t>
            </w:r>
            <w:proofErr w:type="spellStart"/>
            <w:r w:rsidRPr="00451827">
              <w:rPr>
                <w:sz w:val="19"/>
                <w:lang w:val="es-ES"/>
              </w:rPr>
              <w:t>Algae</w:t>
            </w:r>
            <w:proofErr w:type="spellEnd"/>
            <w:r w:rsidRPr="00451827">
              <w:rPr>
                <w:sz w:val="19"/>
                <w:lang w:val="es-ES"/>
              </w:rPr>
              <w:t xml:space="preserve"> </w:t>
            </w:r>
            <w:proofErr w:type="spellStart"/>
            <w:r w:rsidRPr="00451827">
              <w:rPr>
                <w:sz w:val="19"/>
                <w:lang w:val="es-ES"/>
              </w:rPr>
              <w:t>Hydrate</w:t>
            </w:r>
            <w:proofErr w:type="spellEnd"/>
          </w:p>
        </w:tc>
        <w:tc>
          <w:tcPr>
            <w:tcW w:w="864" w:type="dxa"/>
            <w:shd w:val="clear" w:color="auto" w:fill="F2F6FA"/>
          </w:tcPr>
          <w:p w14:paraId="1597E49B" w14:textId="77777777" w:rsidR="005A7FF6" w:rsidRDefault="00000000">
            <w:pPr>
              <w:jc w:val="center"/>
            </w:pPr>
            <w:r>
              <w:rPr>
                <w:sz w:val="19"/>
              </w:rPr>
              <w:t>250ML</w:t>
            </w:r>
          </w:p>
        </w:tc>
        <w:tc>
          <w:tcPr>
            <w:tcW w:w="1296" w:type="dxa"/>
            <w:shd w:val="clear" w:color="auto" w:fill="F2F6FA"/>
          </w:tcPr>
          <w:p w14:paraId="7F29C9C2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012E18E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607EADC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5681CD6B" w14:textId="77777777">
        <w:tc>
          <w:tcPr>
            <w:tcW w:w="1152" w:type="dxa"/>
          </w:tcPr>
          <w:p w14:paraId="388C0DC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ORG-030</w:t>
            </w:r>
          </w:p>
        </w:tc>
        <w:tc>
          <w:tcPr>
            <w:tcW w:w="2160" w:type="dxa"/>
          </w:tcPr>
          <w:p w14:paraId="6FF87BA7" w14:textId="77777777" w:rsidR="005A7FF6" w:rsidRDefault="00000000">
            <w:r>
              <w:rPr>
                <w:sz w:val="19"/>
              </w:rPr>
              <w:t>Acondicionador Charcoal &amp; Mint Detangle</w:t>
            </w:r>
          </w:p>
        </w:tc>
        <w:tc>
          <w:tcPr>
            <w:tcW w:w="864" w:type="dxa"/>
          </w:tcPr>
          <w:p w14:paraId="2AACAE01" w14:textId="77777777" w:rsidR="005A7FF6" w:rsidRDefault="00000000">
            <w:pPr>
              <w:jc w:val="center"/>
            </w:pPr>
            <w:r>
              <w:rPr>
                <w:sz w:val="19"/>
              </w:rPr>
              <w:t>200ML</w:t>
            </w:r>
          </w:p>
        </w:tc>
        <w:tc>
          <w:tcPr>
            <w:tcW w:w="1296" w:type="dxa"/>
          </w:tcPr>
          <w:p w14:paraId="3D9C2B6A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2B3A4D3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76AFEF7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28B98B60" w14:textId="77777777">
        <w:tc>
          <w:tcPr>
            <w:tcW w:w="1152" w:type="dxa"/>
            <w:shd w:val="clear" w:color="auto" w:fill="F2F6FA"/>
          </w:tcPr>
          <w:p w14:paraId="4CB2560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ORG-031</w:t>
            </w:r>
          </w:p>
        </w:tc>
        <w:tc>
          <w:tcPr>
            <w:tcW w:w="2160" w:type="dxa"/>
            <w:shd w:val="clear" w:color="auto" w:fill="F2F6FA"/>
          </w:tcPr>
          <w:p w14:paraId="709AB09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Acondicionador Capilar Orgánico </w:t>
            </w:r>
            <w:proofErr w:type="spellStart"/>
            <w:r w:rsidRPr="00451827">
              <w:rPr>
                <w:sz w:val="19"/>
                <w:lang w:val="es-ES"/>
              </w:rPr>
              <w:t>HidroCacto</w:t>
            </w:r>
            <w:proofErr w:type="spellEnd"/>
            <w:r w:rsidRPr="00451827">
              <w:rPr>
                <w:sz w:val="19"/>
                <w:lang w:val="es-ES"/>
              </w:rPr>
              <w:t xml:space="preserve"> &amp; Linaza</w:t>
            </w:r>
          </w:p>
        </w:tc>
        <w:tc>
          <w:tcPr>
            <w:tcW w:w="864" w:type="dxa"/>
            <w:shd w:val="clear" w:color="auto" w:fill="F2F6FA"/>
          </w:tcPr>
          <w:p w14:paraId="79767D14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51A966D2" w14:textId="77777777" w:rsidR="005A7FF6" w:rsidRDefault="00000000">
            <w:pPr>
              <w:jc w:val="center"/>
            </w:pPr>
            <w:r>
              <w:rPr>
                <w:sz w:val="19"/>
              </w:rPr>
              <w:t>$5.21 USD</w:t>
            </w:r>
          </w:p>
        </w:tc>
        <w:tc>
          <w:tcPr>
            <w:tcW w:w="2880" w:type="dxa"/>
            <w:shd w:val="clear" w:color="auto" w:fill="F2F6FA"/>
          </w:tcPr>
          <w:p w14:paraId="6ADA582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5575F15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449C09C4" w14:textId="77777777">
        <w:tc>
          <w:tcPr>
            <w:tcW w:w="1152" w:type="dxa"/>
          </w:tcPr>
          <w:p w14:paraId="7124AEC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ORG-032</w:t>
            </w:r>
          </w:p>
        </w:tc>
        <w:tc>
          <w:tcPr>
            <w:tcW w:w="2160" w:type="dxa"/>
          </w:tcPr>
          <w:p w14:paraId="2750E387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Capilar Orgánico Brillo de Camelia</w:t>
            </w:r>
          </w:p>
        </w:tc>
        <w:tc>
          <w:tcPr>
            <w:tcW w:w="864" w:type="dxa"/>
          </w:tcPr>
          <w:p w14:paraId="65357B8C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4FD18AF7" w14:textId="77777777" w:rsidR="005A7FF6" w:rsidRDefault="00000000">
            <w:pPr>
              <w:jc w:val="center"/>
            </w:pPr>
            <w:r>
              <w:rPr>
                <w:sz w:val="19"/>
              </w:rPr>
              <w:t>$5.21 USD</w:t>
            </w:r>
          </w:p>
        </w:tc>
        <w:tc>
          <w:tcPr>
            <w:tcW w:w="2880" w:type="dxa"/>
          </w:tcPr>
          <w:p w14:paraId="34CD0F2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39CB3AD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7B5208DA" w14:textId="77777777">
        <w:tc>
          <w:tcPr>
            <w:tcW w:w="1152" w:type="dxa"/>
            <w:shd w:val="clear" w:color="auto" w:fill="F2F6FA"/>
          </w:tcPr>
          <w:p w14:paraId="312F73A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ORG-033</w:t>
            </w:r>
          </w:p>
        </w:tc>
        <w:tc>
          <w:tcPr>
            <w:tcW w:w="2160" w:type="dxa"/>
            <w:shd w:val="clear" w:color="auto" w:fill="F2F6FA"/>
          </w:tcPr>
          <w:p w14:paraId="0473AFA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Shampoo Capilar Orgánico </w:t>
            </w:r>
            <w:proofErr w:type="spellStart"/>
            <w:r w:rsidRPr="00451827">
              <w:rPr>
                <w:sz w:val="19"/>
                <w:lang w:val="es-ES"/>
              </w:rPr>
              <w:t>Detox</w:t>
            </w:r>
            <w:proofErr w:type="spellEnd"/>
            <w:r w:rsidRPr="00451827">
              <w:rPr>
                <w:sz w:val="19"/>
                <w:lang w:val="es-ES"/>
              </w:rPr>
              <w:t xml:space="preserve"> Moringa &amp; Carbón de Coco</w:t>
            </w:r>
          </w:p>
        </w:tc>
        <w:tc>
          <w:tcPr>
            <w:tcW w:w="864" w:type="dxa"/>
            <w:shd w:val="clear" w:color="auto" w:fill="F2F6FA"/>
          </w:tcPr>
          <w:p w14:paraId="652623B5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0334BDA2" w14:textId="77777777" w:rsidR="005A7FF6" w:rsidRDefault="00000000">
            <w:pPr>
              <w:jc w:val="center"/>
            </w:pPr>
            <w:r>
              <w:rPr>
                <w:sz w:val="19"/>
              </w:rPr>
              <w:t>$5.21 USD</w:t>
            </w:r>
          </w:p>
        </w:tc>
        <w:tc>
          <w:tcPr>
            <w:tcW w:w="2880" w:type="dxa"/>
            <w:shd w:val="clear" w:color="auto" w:fill="F2F6FA"/>
          </w:tcPr>
          <w:p w14:paraId="195BB26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altamente nutritivo a base de lípidos e ingredientes derivados del coco.</w:t>
            </w:r>
          </w:p>
        </w:tc>
        <w:tc>
          <w:tcPr>
            <w:tcW w:w="3168" w:type="dxa"/>
            <w:shd w:val="clear" w:color="auto" w:fill="F2F6FA"/>
          </w:tcPr>
          <w:p w14:paraId="6DD7653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hidratación en cabellos secos o deshidratados, devolviendo flexibilidad y suavidad.</w:t>
            </w:r>
          </w:p>
        </w:tc>
      </w:tr>
      <w:tr w:rsidR="005A7FF6" w:rsidRPr="00451827" w14:paraId="1F53A272" w14:textId="77777777">
        <w:tc>
          <w:tcPr>
            <w:tcW w:w="1152" w:type="dxa"/>
          </w:tcPr>
          <w:p w14:paraId="152A7D5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ORG-034</w:t>
            </w:r>
          </w:p>
        </w:tc>
        <w:tc>
          <w:tcPr>
            <w:tcW w:w="2160" w:type="dxa"/>
          </w:tcPr>
          <w:p w14:paraId="1A1867D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Tónico Capilar Orgánico Purifica </w:t>
            </w:r>
            <w:proofErr w:type="spellStart"/>
            <w:r w:rsidRPr="00451827">
              <w:rPr>
                <w:sz w:val="19"/>
                <w:lang w:val="es-ES"/>
              </w:rPr>
              <w:t>Matcha</w:t>
            </w:r>
            <w:proofErr w:type="spellEnd"/>
            <w:r w:rsidRPr="00451827">
              <w:rPr>
                <w:sz w:val="19"/>
                <w:lang w:val="es-ES"/>
              </w:rPr>
              <w:t xml:space="preserve"> </w:t>
            </w:r>
            <w:proofErr w:type="spellStart"/>
            <w:r w:rsidRPr="00451827">
              <w:rPr>
                <w:sz w:val="19"/>
                <w:lang w:val="es-ES"/>
              </w:rPr>
              <w:t>Kombucha</w:t>
            </w:r>
            <w:proofErr w:type="spellEnd"/>
          </w:p>
        </w:tc>
        <w:tc>
          <w:tcPr>
            <w:tcW w:w="864" w:type="dxa"/>
          </w:tcPr>
          <w:p w14:paraId="3553D9FA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6CDE1ADE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1FB9A8B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089537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0AFE2DE" w14:textId="77777777">
        <w:tc>
          <w:tcPr>
            <w:tcW w:w="1152" w:type="dxa"/>
            <w:shd w:val="clear" w:color="auto" w:fill="F2F6FA"/>
          </w:tcPr>
          <w:p w14:paraId="668BBB5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ORG-035</w:t>
            </w:r>
          </w:p>
        </w:tc>
        <w:tc>
          <w:tcPr>
            <w:tcW w:w="2160" w:type="dxa"/>
            <w:shd w:val="clear" w:color="auto" w:fill="F2F6FA"/>
          </w:tcPr>
          <w:p w14:paraId="199DEC5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Gel Limpiador Facial Orgánico Papaya &amp; Piña</w:t>
            </w:r>
          </w:p>
        </w:tc>
        <w:tc>
          <w:tcPr>
            <w:tcW w:w="864" w:type="dxa"/>
            <w:shd w:val="clear" w:color="auto" w:fill="F2F6FA"/>
          </w:tcPr>
          <w:p w14:paraId="5A809E3F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1343AC28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2630492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572659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9706905" w14:textId="77777777">
        <w:tc>
          <w:tcPr>
            <w:tcW w:w="1152" w:type="dxa"/>
          </w:tcPr>
          <w:p w14:paraId="669F1B0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ORG-036</w:t>
            </w:r>
          </w:p>
        </w:tc>
        <w:tc>
          <w:tcPr>
            <w:tcW w:w="2160" w:type="dxa"/>
          </w:tcPr>
          <w:p w14:paraId="00DD37E9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Capilar Orgánico </w:t>
            </w:r>
            <w:proofErr w:type="spellStart"/>
            <w:r w:rsidRPr="00451827">
              <w:rPr>
                <w:sz w:val="19"/>
                <w:lang w:val="es-ES"/>
              </w:rPr>
              <w:t>NutriSpirulina</w:t>
            </w:r>
            <w:proofErr w:type="spellEnd"/>
            <w:r w:rsidRPr="00451827">
              <w:rPr>
                <w:sz w:val="19"/>
                <w:lang w:val="es-ES"/>
              </w:rPr>
              <w:t xml:space="preserve"> &amp; Argán Fermentado</w:t>
            </w:r>
          </w:p>
        </w:tc>
        <w:tc>
          <w:tcPr>
            <w:tcW w:w="864" w:type="dxa"/>
          </w:tcPr>
          <w:p w14:paraId="41B6A0FD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164ADE5C" w14:textId="77777777" w:rsidR="005A7FF6" w:rsidRDefault="00000000">
            <w:pPr>
              <w:jc w:val="center"/>
            </w:pPr>
            <w:r>
              <w:rPr>
                <w:sz w:val="19"/>
              </w:rPr>
              <w:t>$5.21 USD</w:t>
            </w:r>
          </w:p>
        </w:tc>
        <w:tc>
          <w:tcPr>
            <w:tcW w:w="2880" w:type="dxa"/>
          </w:tcPr>
          <w:p w14:paraId="5141233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4AF022B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797620E1" w14:textId="77777777">
        <w:tc>
          <w:tcPr>
            <w:tcW w:w="1152" w:type="dxa"/>
            <w:shd w:val="clear" w:color="auto" w:fill="F2F6FA"/>
          </w:tcPr>
          <w:p w14:paraId="6879DAE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ORG-037</w:t>
            </w:r>
          </w:p>
        </w:tc>
        <w:tc>
          <w:tcPr>
            <w:tcW w:w="2160" w:type="dxa"/>
            <w:shd w:val="clear" w:color="auto" w:fill="F2F6FA"/>
          </w:tcPr>
          <w:p w14:paraId="25CFB3F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Tónico Facial Orgánico Escudo Antioxidante Granada &amp; Té Blanco</w:t>
            </w:r>
          </w:p>
        </w:tc>
        <w:tc>
          <w:tcPr>
            <w:tcW w:w="864" w:type="dxa"/>
            <w:shd w:val="clear" w:color="auto" w:fill="F2F6FA"/>
          </w:tcPr>
          <w:p w14:paraId="2C373790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5D5B5153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34BB7F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ADD5E4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2B723C9" w14:textId="77777777">
        <w:tc>
          <w:tcPr>
            <w:tcW w:w="1152" w:type="dxa"/>
          </w:tcPr>
          <w:p w14:paraId="43D8513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ORG-038</w:t>
            </w:r>
          </w:p>
        </w:tc>
        <w:tc>
          <w:tcPr>
            <w:tcW w:w="2160" w:type="dxa"/>
          </w:tcPr>
          <w:p w14:paraId="5CAFD5EF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Facial Orgánico Vitamina C </w:t>
            </w:r>
            <w:proofErr w:type="spellStart"/>
            <w:r w:rsidRPr="00451827">
              <w:rPr>
                <w:sz w:val="19"/>
                <w:lang w:val="es-ES"/>
              </w:rPr>
              <w:t>Kakadu</w:t>
            </w:r>
            <w:proofErr w:type="spellEnd"/>
          </w:p>
        </w:tc>
        <w:tc>
          <w:tcPr>
            <w:tcW w:w="864" w:type="dxa"/>
          </w:tcPr>
          <w:p w14:paraId="60AF2BCE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3B3072F3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4CB6AA7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Suero antioxidante e iluminador facial avanzado.</w:t>
            </w:r>
          </w:p>
        </w:tc>
        <w:tc>
          <w:tcPr>
            <w:tcW w:w="3168" w:type="dxa"/>
          </w:tcPr>
          <w:p w14:paraId="16B5ACE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Combate los radicales libres, aclara manchas superficiales y unifica el tono del rostro de forma visible.</w:t>
            </w:r>
          </w:p>
        </w:tc>
      </w:tr>
      <w:tr w:rsidR="005A7FF6" w:rsidRPr="00451827" w14:paraId="7D6B0607" w14:textId="77777777">
        <w:tc>
          <w:tcPr>
            <w:tcW w:w="1152" w:type="dxa"/>
            <w:shd w:val="clear" w:color="auto" w:fill="F2F6FA"/>
          </w:tcPr>
          <w:p w14:paraId="56E4B84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ORG-039</w:t>
            </w:r>
          </w:p>
        </w:tc>
        <w:tc>
          <w:tcPr>
            <w:tcW w:w="2160" w:type="dxa"/>
            <w:shd w:val="clear" w:color="auto" w:fill="F2F6FA"/>
          </w:tcPr>
          <w:p w14:paraId="1F7D4E1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Tónico Facial Orgánico </w:t>
            </w:r>
            <w:proofErr w:type="spellStart"/>
            <w:r w:rsidRPr="00451827">
              <w:rPr>
                <w:sz w:val="19"/>
                <w:lang w:val="es-ES"/>
              </w:rPr>
              <w:t>Kombucha</w:t>
            </w:r>
            <w:proofErr w:type="spellEnd"/>
            <w:r w:rsidRPr="00451827">
              <w:rPr>
                <w:sz w:val="19"/>
                <w:lang w:val="es-ES"/>
              </w:rPr>
              <w:t xml:space="preserve"> Rosa Damasco</w:t>
            </w:r>
          </w:p>
        </w:tc>
        <w:tc>
          <w:tcPr>
            <w:tcW w:w="864" w:type="dxa"/>
            <w:shd w:val="clear" w:color="auto" w:fill="F2F6FA"/>
          </w:tcPr>
          <w:p w14:paraId="252A605D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65BFA19B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03A79EA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07D993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1652A36" w14:textId="77777777">
        <w:tc>
          <w:tcPr>
            <w:tcW w:w="1152" w:type="dxa"/>
          </w:tcPr>
          <w:p w14:paraId="0DD325D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ORG-040</w:t>
            </w:r>
          </w:p>
        </w:tc>
        <w:tc>
          <w:tcPr>
            <w:tcW w:w="2160" w:type="dxa"/>
          </w:tcPr>
          <w:p w14:paraId="785F872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Facial Orgánica </w:t>
            </w:r>
            <w:proofErr w:type="spellStart"/>
            <w:r w:rsidRPr="00451827">
              <w:rPr>
                <w:sz w:val="19"/>
                <w:lang w:val="es-ES"/>
              </w:rPr>
              <w:t>HydraCica</w:t>
            </w:r>
            <w:proofErr w:type="spellEnd"/>
            <w:r w:rsidRPr="00451827">
              <w:rPr>
                <w:sz w:val="19"/>
                <w:lang w:val="es-ES"/>
              </w:rPr>
              <w:t xml:space="preserve"> Melón &amp; Centella</w:t>
            </w:r>
          </w:p>
        </w:tc>
        <w:tc>
          <w:tcPr>
            <w:tcW w:w="864" w:type="dxa"/>
          </w:tcPr>
          <w:p w14:paraId="03D04859" w14:textId="77777777" w:rsidR="005A7FF6" w:rsidRDefault="00000000">
            <w:pPr>
              <w:jc w:val="center"/>
            </w:pPr>
            <w:r>
              <w:rPr>
                <w:sz w:val="19"/>
              </w:rPr>
              <w:t>60 GR</w:t>
            </w:r>
          </w:p>
        </w:tc>
        <w:tc>
          <w:tcPr>
            <w:tcW w:w="1296" w:type="dxa"/>
          </w:tcPr>
          <w:p w14:paraId="687430E8" w14:textId="77777777" w:rsidR="005A7FF6" w:rsidRDefault="00000000">
            <w:pPr>
              <w:jc w:val="center"/>
            </w:pPr>
            <w:r>
              <w:rPr>
                <w:sz w:val="19"/>
              </w:rPr>
              <w:t>$5.21 USD</w:t>
            </w:r>
          </w:p>
        </w:tc>
        <w:tc>
          <w:tcPr>
            <w:tcW w:w="2880" w:type="dxa"/>
          </w:tcPr>
          <w:p w14:paraId="4C85256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</w:tcPr>
          <w:p w14:paraId="2AF984B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351309AB" w14:textId="77777777">
        <w:tc>
          <w:tcPr>
            <w:tcW w:w="1152" w:type="dxa"/>
            <w:shd w:val="clear" w:color="auto" w:fill="F2F6FA"/>
          </w:tcPr>
          <w:p w14:paraId="6111294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ORG-041</w:t>
            </w:r>
          </w:p>
        </w:tc>
        <w:tc>
          <w:tcPr>
            <w:tcW w:w="2160" w:type="dxa"/>
            <w:shd w:val="clear" w:color="auto" w:fill="F2F6FA"/>
          </w:tcPr>
          <w:p w14:paraId="6A68F2C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Aceite Facial Orgánico Renovador Chía &amp; </w:t>
            </w:r>
            <w:proofErr w:type="spellStart"/>
            <w:r w:rsidRPr="00451827">
              <w:rPr>
                <w:sz w:val="19"/>
                <w:lang w:val="es-ES"/>
              </w:rPr>
              <w:t>Bakuchiol</w:t>
            </w:r>
            <w:proofErr w:type="spellEnd"/>
          </w:p>
        </w:tc>
        <w:tc>
          <w:tcPr>
            <w:tcW w:w="864" w:type="dxa"/>
            <w:shd w:val="clear" w:color="auto" w:fill="F2F6FA"/>
          </w:tcPr>
          <w:p w14:paraId="5736139B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509B094F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66C0FA0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444F90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2121595" w14:textId="77777777">
        <w:tc>
          <w:tcPr>
            <w:tcW w:w="1152" w:type="dxa"/>
          </w:tcPr>
          <w:p w14:paraId="3666A37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ORG-042</w:t>
            </w:r>
          </w:p>
        </w:tc>
        <w:tc>
          <w:tcPr>
            <w:tcW w:w="2160" w:type="dxa"/>
          </w:tcPr>
          <w:p w14:paraId="1A99C48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Mascarilla Facial Orgánica </w:t>
            </w:r>
            <w:proofErr w:type="spellStart"/>
            <w:r w:rsidRPr="00451827">
              <w:rPr>
                <w:sz w:val="19"/>
                <w:lang w:val="es-ES"/>
              </w:rPr>
              <w:t>Detox</w:t>
            </w:r>
            <w:proofErr w:type="spellEnd"/>
            <w:r w:rsidRPr="00451827">
              <w:rPr>
                <w:sz w:val="19"/>
                <w:lang w:val="es-ES"/>
              </w:rPr>
              <w:t xml:space="preserve"> Miel </w:t>
            </w:r>
            <w:proofErr w:type="spellStart"/>
            <w:r w:rsidRPr="00451827">
              <w:rPr>
                <w:sz w:val="19"/>
                <w:lang w:val="es-ES"/>
              </w:rPr>
              <w:t>Manuka</w:t>
            </w:r>
            <w:proofErr w:type="spellEnd"/>
            <w:r w:rsidRPr="00451827">
              <w:rPr>
                <w:sz w:val="19"/>
                <w:lang w:val="es-ES"/>
              </w:rPr>
              <w:t xml:space="preserve"> &amp; Carbón Bambú</w:t>
            </w:r>
          </w:p>
        </w:tc>
        <w:tc>
          <w:tcPr>
            <w:tcW w:w="864" w:type="dxa"/>
          </w:tcPr>
          <w:p w14:paraId="18144C27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5DBA2BF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4A366F1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25517C1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03956DE" w14:textId="77777777">
        <w:tc>
          <w:tcPr>
            <w:tcW w:w="1152" w:type="dxa"/>
            <w:shd w:val="clear" w:color="auto" w:fill="F2F6FA"/>
          </w:tcPr>
          <w:p w14:paraId="4AD2DAC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ORG-043</w:t>
            </w:r>
          </w:p>
        </w:tc>
        <w:tc>
          <w:tcPr>
            <w:tcW w:w="2160" w:type="dxa"/>
            <w:shd w:val="clear" w:color="auto" w:fill="F2F6FA"/>
          </w:tcPr>
          <w:p w14:paraId="1620FD5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Exfoliante Facial Orgánico Enzimático Piña &amp; Papaya Verde</w:t>
            </w:r>
          </w:p>
        </w:tc>
        <w:tc>
          <w:tcPr>
            <w:tcW w:w="864" w:type="dxa"/>
            <w:shd w:val="clear" w:color="auto" w:fill="F2F6FA"/>
          </w:tcPr>
          <w:p w14:paraId="0AA38052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3D7E867B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39F9FB7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4630FBD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7877FB7B" w14:textId="77777777">
        <w:tc>
          <w:tcPr>
            <w:tcW w:w="1152" w:type="dxa"/>
          </w:tcPr>
          <w:p w14:paraId="12C6699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ORG-044</w:t>
            </w:r>
          </w:p>
        </w:tc>
        <w:tc>
          <w:tcPr>
            <w:tcW w:w="2160" w:type="dxa"/>
          </w:tcPr>
          <w:p w14:paraId="60CE027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Gel Facial Orgánico Calmante Pepino &amp; Aloe Probiótico</w:t>
            </w:r>
          </w:p>
        </w:tc>
        <w:tc>
          <w:tcPr>
            <w:tcW w:w="864" w:type="dxa"/>
          </w:tcPr>
          <w:p w14:paraId="5A40D6E2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04808588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518F555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2C91D5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FB9FB3E" w14:textId="77777777">
        <w:tc>
          <w:tcPr>
            <w:tcW w:w="1152" w:type="dxa"/>
            <w:shd w:val="clear" w:color="auto" w:fill="F2F6FA"/>
          </w:tcPr>
          <w:p w14:paraId="2DF78C3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ORG-045</w:t>
            </w:r>
          </w:p>
        </w:tc>
        <w:tc>
          <w:tcPr>
            <w:tcW w:w="2160" w:type="dxa"/>
            <w:shd w:val="clear" w:color="auto" w:fill="F2F6FA"/>
          </w:tcPr>
          <w:p w14:paraId="0CCA94A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Bálsamo Labial Orgánico Manteca de Cacao &amp; Granada</w:t>
            </w:r>
          </w:p>
        </w:tc>
        <w:tc>
          <w:tcPr>
            <w:tcW w:w="864" w:type="dxa"/>
            <w:shd w:val="clear" w:color="auto" w:fill="F2F6FA"/>
          </w:tcPr>
          <w:p w14:paraId="52B5F534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298CB59E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16202D3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6B726C8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3317AD6" w14:textId="77777777">
        <w:tc>
          <w:tcPr>
            <w:tcW w:w="1152" w:type="dxa"/>
          </w:tcPr>
          <w:p w14:paraId="3CE8339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ORG-046</w:t>
            </w:r>
          </w:p>
        </w:tc>
        <w:tc>
          <w:tcPr>
            <w:tcW w:w="2160" w:type="dxa"/>
          </w:tcPr>
          <w:p w14:paraId="33101F4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Contorno de Ojos Orgánico Café Verde &amp; Quinoa</w:t>
            </w:r>
          </w:p>
        </w:tc>
        <w:tc>
          <w:tcPr>
            <w:tcW w:w="864" w:type="dxa"/>
          </w:tcPr>
          <w:p w14:paraId="0C8D4841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</w:tcPr>
          <w:p w14:paraId="2319AE72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</w:tcPr>
          <w:p w14:paraId="2B46142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A809DC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9460106" w14:textId="77777777">
        <w:tc>
          <w:tcPr>
            <w:tcW w:w="1152" w:type="dxa"/>
            <w:shd w:val="clear" w:color="auto" w:fill="F2F6FA"/>
          </w:tcPr>
          <w:p w14:paraId="4C424FA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ORG-047</w:t>
            </w:r>
          </w:p>
        </w:tc>
        <w:tc>
          <w:tcPr>
            <w:tcW w:w="2160" w:type="dxa"/>
            <w:shd w:val="clear" w:color="auto" w:fill="F2F6FA"/>
          </w:tcPr>
          <w:p w14:paraId="26F60FA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Bruma Facial Orgánica Antioxidante </w:t>
            </w:r>
            <w:proofErr w:type="spellStart"/>
            <w:r w:rsidRPr="00451827">
              <w:rPr>
                <w:sz w:val="19"/>
                <w:lang w:val="es-ES"/>
              </w:rPr>
              <w:t>Matcha</w:t>
            </w:r>
            <w:proofErr w:type="spellEnd"/>
            <w:r w:rsidRPr="00451827">
              <w:rPr>
                <w:sz w:val="19"/>
                <w:lang w:val="es-ES"/>
              </w:rPr>
              <w:t xml:space="preserve"> &amp; Espirulina</w:t>
            </w:r>
          </w:p>
        </w:tc>
        <w:tc>
          <w:tcPr>
            <w:tcW w:w="864" w:type="dxa"/>
            <w:shd w:val="clear" w:color="auto" w:fill="F2F6FA"/>
          </w:tcPr>
          <w:p w14:paraId="48C29783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6C3B5860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3BBA484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473606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8B4B292" w14:textId="77777777">
        <w:tc>
          <w:tcPr>
            <w:tcW w:w="1152" w:type="dxa"/>
          </w:tcPr>
          <w:p w14:paraId="5DA2003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ORG-048</w:t>
            </w:r>
          </w:p>
        </w:tc>
        <w:tc>
          <w:tcPr>
            <w:tcW w:w="2160" w:type="dxa"/>
          </w:tcPr>
          <w:p w14:paraId="2AF04C2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Solar Facial Orgánica Zinc &amp; Alga Roja FPS 50</w:t>
            </w:r>
          </w:p>
        </w:tc>
        <w:tc>
          <w:tcPr>
            <w:tcW w:w="864" w:type="dxa"/>
          </w:tcPr>
          <w:p w14:paraId="5FA630C9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05AA66D7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7537F51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7EC2228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D2784B5" w14:textId="77777777">
        <w:tc>
          <w:tcPr>
            <w:tcW w:w="1152" w:type="dxa"/>
            <w:shd w:val="clear" w:color="auto" w:fill="F2F6FA"/>
          </w:tcPr>
          <w:p w14:paraId="4733772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ORG-049</w:t>
            </w:r>
          </w:p>
        </w:tc>
        <w:tc>
          <w:tcPr>
            <w:tcW w:w="2160" w:type="dxa"/>
            <w:shd w:val="clear" w:color="auto" w:fill="F2F6FA"/>
          </w:tcPr>
          <w:p w14:paraId="1C6F3DEF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Facial Orgánico Nocturno Péptidos de Arroz &amp; Lavanda</w:t>
            </w:r>
          </w:p>
        </w:tc>
        <w:tc>
          <w:tcPr>
            <w:tcW w:w="864" w:type="dxa"/>
            <w:shd w:val="clear" w:color="auto" w:fill="F2F6FA"/>
          </w:tcPr>
          <w:p w14:paraId="72A7ABB9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2573D75D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6819C7B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400F11B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3BF7A74B" w14:textId="77777777">
        <w:tc>
          <w:tcPr>
            <w:tcW w:w="1152" w:type="dxa"/>
          </w:tcPr>
          <w:p w14:paraId="101AC47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ORG-050</w:t>
            </w:r>
          </w:p>
        </w:tc>
        <w:tc>
          <w:tcPr>
            <w:tcW w:w="2160" w:type="dxa"/>
          </w:tcPr>
          <w:p w14:paraId="6DEF98E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Ampolla Facial Orgánica Flash Colágeno Vegano &amp; Rosa Mosqueta</w:t>
            </w:r>
          </w:p>
        </w:tc>
        <w:tc>
          <w:tcPr>
            <w:tcW w:w="864" w:type="dxa"/>
          </w:tcPr>
          <w:p w14:paraId="1BC93B3F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11F2A041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</w:tcPr>
          <w:p w14:paraId="23FA923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5EC80F1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BBAD009" w14:textId="77777777">
        <w:tc>
          <w:tcPr>
            <w:tcW w:w="1152" w:type="dxa"/>
            <w:shd w:val="clear" w:color="auto" w:fill="F2F6FA"/>
          </w:tcPr>
          <w:p w14:paraId="26D9BC1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ORG-051</w:t>
            </w:r>
          </w:p>
        </w:tc>
        <w:tc>
          <w:tcPr>
            <w:tcW w:w="2160" w:type="dxa"/>
            <w:shd w:val="clear" w:color="auto" w:fill="F2F6FA"/>
          </w:tcPr>
          <w:p w14:paraId="0A11A20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de Manos Orgánica Aguacate &amp; Caléndula</w:t>
            </w:r>
          </w:p>
        </w:tc>
        <w:tc>
          <w:tcPr>
            <w:tcW w:w="864" w:type="dxa"/>
            <w:shd w:val="clear" w:color="auto" w:fill="F2F6FA"/>
          </w:tcPr>
          <w:p w14:paraId="618116E4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305825CF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40AF4F2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07BE2D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EDEC3DA" w14:textId="77777777">
        <w:tc>
          <w:tcPr>
            <w:tcW w:w="1152" w:type="dxa"/>
          </w:tcPr>
          <w:p w14:paraId="58CBD95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ORG-052</w:t>
            </w:r>
          </w:p>
        </w:tc>
        <w:tc>
          <w:tcPr>
            <w:tcW w:w="2160" w:type="dxa"/>
          </w:tcPr>
          <w:p w14:paraId="1F5E947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Limpiadora Facial Orgánica Leche de Arroz &amp; Loto Azul</w:t>
            </w:r>
          </w:p>
        </w:tc>
        <w:tc>
          <w:tcPr>
            <w:tcW w:w="864" w:type="dxa"/>
          </w:tcPr>
          <w:p w14:paraId="0A714364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3632F75F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5C48B92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CF3C52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E2E805F" w14:textId="77777777">
        <w:tc>
          <w:tcPr>
            <w:tcW w:w="1152" w:type="dxa"/>
            <w:shd w:val="clear" w:color="auto" w:fill="F2F6FA"/>
          </w:tcPr>
          <w:p w14:paraId="230C710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ORG-053</w:t>
            </w:r>
          </w:p>
        </w:tc>
        <w:tc>
          <w:tcPr>
            <w:tcW w:w="2160" w:type="dxa"/>
            <w:shd w:val="clear" w:color="auto" w:fill="F2F6FA"/>
          </w:tcPr>
          <w:p w14:paraId="2F5872B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Mini Shampoo Orgánico Aloe &amp; Menta</w:t>
            </w:r>
          </w:p>
        </w:tc>
        <w:tc>
          <w:tcPr>
            <w:tcW w:w="864" w:type="dxa"/>
            <w:shd w:val="clear" w:color="auto" w:fill="F2F6FA"/>
          </w:tcPr>
          <w:p w14:paraId="6F364653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1034C88E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53FEA05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refrescante purificante con extractos de Aloe Vera y Menta.</w:t>
            </w:r>
          </w:p>
        </w:tc>
        <w:tc>
          <w:tcPr>
            <w:tcW w:w="3168" w:type="dxa"/>
            <w:shd w:val="clear" w:color="auto" w:fill="F2F6FA"/>
          </w:tcPr>
          <w:p w14:paraId="6A5AF32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y equilibra la producción de sebo aportando frescura intensa y duradera al cuero cabelludo.</w:t>
            </w:r>
          </w:p>
        </w:tc>
      </w:tr>
      <w:tr w:rsidR="005A7FF6" w:rsidRPr="00451827" w14:paraId="350CB260" w14:textId="77777777">
        <w:tc>
          <w:tcPr>
            <w:tcW w:w="1152" w:type="dxa"/>
          </w:tcPr>
          <w:p w14:paraId="18FFA39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ORG-054</w:t>
            </w:r>
          </w:p>
        </w:tc>
        <w:tc>
          <w:tcPr>
            <w:tcW w:w="2160" w:type="dxa"/>
          </w:tcPr>
          <w:p w14:paraId="2234957B" w14:textId="77777777" w:rsidR="005A7FF6" w:rsidRDefault="00000000">
            <w:r>
              <w:rPr>
                <w:sz w:val="19"/>
              </w:rPr>
              <w:t>Mini Acondicionador Orgánico Coco</w:t>
            </w:r>
          </w:p>
        </w:tc>
        <w:tc>
          <w:tcPr>
            <w:tcW w:w="864" w:type="dxa"/>
          </w:tcPr>
          <w:p w14:paraId="5657422F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6C92EF3F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</w:tcPr>
          <w:p w14:paraId="5BF12C7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4E4480C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51258206" w14:textId="77777777">
        <w:tc>
          <w:tcPr>
            <w:tcW w:w="1152" w:type="dxa"/>
            <w:shd w:val="clear" w:color="auto" w:fill="F2F6FA"/>
          </w:tcPr>
          <w:p w14:paraId="4323D82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ORG-055</w:t>
            </w:r>
          </w:p>
        </w:tc>
        <w:tc>
          <w:tcPr>
            <w:tcW w:w="2160" w:type="dxa"/>
            <w:shd w:val="clear" w:color="auto" w:fill="F2F6FA"/>
          </w:tcPr>
          <w:p w14:paraId="5129253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Jabón Líquido Orgánico Avena &amp; Miel</w:t>
            </w:r>
          </w:p>
        </w:tc>
        <w:tc>
          <w:tcPr>
            <w:tcW w:w="864" w:type="dxa"/>
            <w:shd w:val="clear" w:color="auto" w:fill="F2F6FA"/>
          </w:tcPr>
          <w:p w14:paraId="32868EC5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6F1FEDD6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36F4158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CEA3CA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58B72AB" w14:textId="77777777">
        <w:tc>
          <w:tcPr>
            <w:tcW w:w="1152" w:type="dxa"/>
          </w:tcPr>
          <w:p w14:paraId="26F9F23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ORG-056</w:t>
            </w:r>
          </w:p>
        </w:tc>
        <w:tc>
          <w:tcPr>
            <w:tcW w:w="2160" w:type="dxa"/>
          </w:tcPr>
          <w:p w14:paraId="5DCE70F0" w14:textId="77777777" w:rsidR="005A7FF6" w:rsidRDefault="00000000">
            <w:r>
              <w:rPr>
                <w:sz w:val="19"/>
              </w:rPr>
              <w:t>Exfoliante Orgánico Café &amp; Coco</w:t>
            </w:r>
          </w:p>
        </w:tc>
        <w:tc>
          <w:tcPr>
            <w:tcW w:w="864" w:type="dxa"/>
          </w:tcPr>
          <w:p w14:paraId="53CF872B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5B81709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0FC9F16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513EE95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30E902B9" w14:textId="77777777">
        <w:tc>
          <w:tcPr>
            <w:tcW w:w="1152" w:type="dxa"/>
            <w:shd w:val="clear" w:color="auto" w:fill="F2F6FA"/>
          </w:tcPr>
          <w:p w14:paraId="01BAFAD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ORG-057</w:t>
            </w:r>
          </w:p>
        </w:tc>
        <w:tc>
          <w:tcPr>
            <w:tcW w:w="2160" w:type="dxa"/>
            <w:shd w:val="clear" w:color="auto" w:fill="F2F6FA"/>
          </w:tcPr>
          <w:p w14:paraId="7D34DE97" w14:textId="77777777" w:rsidR="005A7FF6" w:rsidRDefault="00000000">
            <w:r>
              <w:rPr>
                <w:sz w:val="19"/>
              </w:rPr>
              <w:t>Tónico Orgánico Manzanilla Calmante</w:t>
            </w:r>
          </w:p>
        </w:tc>
        <w:tc>
          <w:tcPr>
            <w:tcW w:w="864" w:type="dxa"/>
            <w:shd w:val="clear" w:color="auto" w:fill="F2F6FA"/>
          </w:tcPr>
          <w:p w14:paraId="704C4FAD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3A998454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2E76545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0C8DA46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D9046BE" w14:textId="77777777">
        <w:tc>
          <w:tcPr>
            <w:tcW w:w="1152" w:type="dxa"/>
          </w:tcPr>
          <w:p w14:paraId="761A3DF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ORG-058</w:t>
            </w:r>
          </w:p>
        </w:tc>
        <w:tc>
          <w:tcPr>
            <w:tcW w:w="2160" w:type="dxa"/>
          </w:tcPr>
          <w:p w14:paraId="67C8D106" w14:textId="77777777" w:rsidR="005A7FF6" w:rsidRDefault="00000000">
            <w:r>
              <w:rPr>
                <w:sz w:val="19"/>
              </w:rPr>
              <w:t>Bruma Facial Orgánica Rosas</w:t>
            </w:r>
          </w:p>
        </w:tc>
        <w:tc>
          <w:tcPr>
            <w:tcW w:w="864" w:type="dxa"/>
          </w:tcPr>
          <w:p w14:paraId="1E07C35A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2ADE03F3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224A5A3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973E12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CF03431" w14:textId="77777777">
        <w:tc>
          <w:tcPr>
            <w:tcW w:w="1152" w:type="dxa"/>
            <w:shd w:val="clear" w:color="auto" w:fill="F2F6FA"/>
          </w:tcPr>
          <w:p w14:paraId="72F6B0C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ORG-059</w:t>
            </w:r>
          </w:p>
        </w:tc>
        <w:tc>
          <w:tcPr>
            <w:tcW w:w="2160" w:type="dxa"/>
            <w:shd w:val="clear" w:color="auto" w:fill="F2F6FA"/>
          </w:tcPr>
          <w:p w14:paraId="7CE7ABC2" w14:textId="77777777" w:rsidR="005A7FF6" w:rsidRDefault="00000000">
            <w:r>
              <w:rPr>
                <w:sz w:val="19"/>
              </w:rPr>
              <w:t>Gel Orgánico Aloe Puro 99%</w:t>
            </w:r>
          </w:p>
        </w:tc>
        <w:tc>
          <w:tcPr>
            <w:tcW w:w="864" w:type="dxa"/>
            <w:shd w:val="clear" w:color="auto" w:fill="F2F6FA"/>
          </w:tcPr>
          <w:p w14:paraId="5EB534F9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68BE2C44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62B517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85556C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B845E77" w14:textId="77777777">
        <w:tc>
          <w:tcPr>
            <w:tcW w:w="1152" w:type="dxa"/>
          </w:tcPr>
          <w:p w14:paraId="060F125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ORG-060</w:t>
            </w:r>
          </w:p>
        </w:tc>
        <w:tc>
          <w:tcPr>
            <w:tcW w:w="2160" w:type="dxa"/>
          </w:tcPr>
          <w:p w14:paraId="0B3F8BF2" w14:textId="77777777" w:rsidR="005A7FF6" w:rsidRDefault="00000000">
            <w:r>
              <w:rPr>
                <w:sz w:val="19"/>
              </w:rPr>
              <w:t>Mascarilla Orgánica Arcilla &amp; Carbón</w:t>
            </w:r>
          </w:p>
        </w:tc>
        <w:tc>
          <w:tcPr>
            <w:tcW w:w="864" w:type="dxa"/>
          </w:tcPr>
          <w:p w14:paraId="1FE86B74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326EFEE2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</w:tcPr>
          <w:p w14:paraId="6734F15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751BEDF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3B6FBA4" w14:textId="77777777">
        <w:tc>
          <w:tcPr>
            <w:tcW w:w="1152" w:type="dxa"/>
            <w:shd w:val="clear" w:color="auto" w:fill="F2F6FA"/>
          </w:tcPr>
          <w:p w14:paraId="3028D75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ORG-061</w:t>
            </w:r>
          </w:p>
        </w:tc>
        <w:tc>
          <w:tcPr>
            <w:tcW w:w="2160" w:type="dxa"/>
            <w:shd w:val="clear" w:color="auto" w:fill="F2F6FA"/>
          </w:tcPr>
          <w:p w14:paraId="29D92155" w14:textId="77777777" w:rsidR="005A7FF6" w:rsidRDefault="00000000">
            <w:r>
              <w:rPr>
                <w:sz w:val="19"/>
              </w:rPr>
              <w:t>Shampoo Orgánico Lavanda &amp; Avena</w:t>
            </w:r>
          </w:p>
        </w:tc>
        <w:tc>
          <w:tcPr>
            <w:tcW w:w="864" w:type="dxa"/>
            <w:shd w:val="clear" w:color="auto" w:fill="F2F6FA"/>
          </w:tcPr>
          <w:p w14:paraId="09E08ABB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0636DB0A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017DBD7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4FDA45D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1C260E82" w14:textId="77777777">
        <w:tc>
          <w:tcPr>
            <w:tcW w:w="1152" w:type="dxa"/>
          </w:tcPr>
          <w:p w14:paraId="1DE0850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ORG-062</w:t>
            </w:r>
          </w:p>
        </w:tc>
        <w:tc>
          <w:tcPr>
            <w:tcW w:w="2160" w:type="dxa"/>
          </w:tcPr>
          <w:p w14:paraId="495CAEE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Orgánico Café &amp; Cacao Volumen</w:t>
            </w:r>
          </w:p>
        </w:tc>
        <w:tc>
          <w:tcPr>
            <w:tcW w:w="864" w:type="dxa"/>
          </w:tcPr>
          <w:p w14:paraId="03AE4E01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50F3226D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1A7C93E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3843CD4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1D2C9A4B" w14:textId="77777777">
        <w:tc>
          <w:tcPr>
            <w:tcW w:w="1152" w:type="dxa"/>
            <w:shd w:val="clear" w:color="auto" w:fill="F2F6FA"/>
          </w:tcPr>
          <w:p w14:paraId="7B07472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ORG-063</w:t>
            </w:r>
          </w:p>
        </w:tc>
        <w:tc>
          <w:tcPr>
            <w:tcW w:w="2160" w:type="dxa"/>
            <w:shd w:val="clear" w:color="auto" w:fill="F2F6FA"/>
          </w:tcPr>
          <w:p w14:paraId="61425ACB" w14:textId="77777777" w:rsidR="005A7FF6" w:rsidRDefault="00000000">
            <w:r>
              <w:rPr>
                <w:sz w:val="19"/>
              </w:rPr>
              <w:t>Shampoo Orgánico Jengibre &amp; Cúrcuma</w:t>
            </w:r>
          </w:p>
        </w:tc>
        <w:tc>
          <w:tcPr>
            <w:tcW w:w="864" w:type="dxa"/>
            <w:shd w:val="clear" w:color="auto" w:fill="F2F6FA"/>
          </w:tcPr>
          <w:p w14:paraId="49A208AB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83369AD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1769FEB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585DAFC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296BCA72" w14:textId="77777777">
        <w:tc>
          <w:tcPr>
            <w:tcW w:w="1152" w:type="dxa"/>
          </w:tcPr>
          <w:p w14:paraId="5327E98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ORG-064</w:t>
            </w:r>
          </w:p>
        </w:tc>
        <w:tc>
          <w:tcPr>
            <w:tcW w:w="2160" w:type="dxa"/>
          </w:tcPr>
          <w:p w14:paraId="3D37391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Orgánico Hibisco &amp; Rosa Mosqueta</w:t>
            </w:r>
          </w:p>
        </w:tc>
        <w:tc>
          <w:tcPr>
            <w:tcW w:w="864" w:type="dxa"/>
          </w:tcPr>
          <w:p w14:paraId="0A96C92F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55B0B3AA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76E9654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72E07EC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02190E73" w14:textId="77777777">
        <w:tc>
          <w:tcPr>
            <w:tcW w:w="1152" w:type="dxa"/>
            <w:shd w:val="clear" w:color="auto" w:fill="F2F6FA"/>
          </w:tcPr>
          <w:p w14:paraId="2742358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ORG-065</w:t>
            </w:r>
          </w:p>
        </w:tc>
        <w:tc>
          <w:tcPr>
            <w:tcW w:w="2160" w:type="dxa"/>
            <w:shd w:val="clear" w:color="auto" w:fill="F2F6FA"/>
          </w:tcPr>
          <w:p w14:paraId="320C6C23" w14:textId="77777777" w:rsidR="005A7FF6" w:rsidRDefault="00000000">
            <w:r>
              <w:rPr>
                <w:sz w:val="19"/>
              </w:rPr>
              <w:t>Acondicionador Orgánico Lavanda &amp; Avena</w:t>
            </w:r>
          </w:p>
        </w:tc>
        <w:tc>
          <w:tcPr>
            <w:tcW w:w="864" w:type="dxa"/>
            <w:shd w:val="clear" w:color="auto" w:fill="F2F6FA"/>
          </w:tcPr>
          <w:p w14:paraId="219D4A5E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2A3AAED9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  <w:shd w:val="clear" w:color="auto" w:fill="F2F6FA"/>
          </w:tcPr>
          <w:p w14:paraId="2852853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00CE36C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779DD2E2" w14:textId="77777777">
        <w:tc>
          <w:tcPr>
            <w:tcW w:w="1152" w:type="dxa"/>
          </w:tcPr>
          <w:p w14:paraId="164BF93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ORG-066</w:t>
            </w:r>
          </w:p>
        </w:tc>
        <w:tc>
          <w:tcPr>
            <w:tcW w:w="2160" w:type="dxa"/>
          </w:tcPr>
          <w:p w14:paraId="7BA3A09A" w14:textId="77777777" w:rsidR="005A7FF6" w:rsidRDefault="00000000">
            <w:r>
              <w:rPr>
                <w:sz w:val="19"/>
              </w:rPr>
              <w:t>Acondicionador Orgánico Argán &amp; Miel</w:t>
            </w:r>
          </w:p>
        </w:tc>
        <w:tc>
          <w:tcPr>
            <w:tcW w:w="864" w:type="dxa"/>
          </w:tcPr>
          <w:p w14:paraId="4F5536A8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131EB342" w14:textId="77777777" w:rsidR="005A7FF6" w:rsidRDefault="00000000">
            <w:pPr>
              <w:jc w:val="center"/>
            </w:pPr>
            <w:r>
              <w:rPr>
                <w:sz w:val="19"/>
              </w:rPr>
              <w:t>$4.79 USD</w:t>
            </w:r>
          </w:p>
        </w:tc>
        <w:tc>
          <w:tcPr>
            <w:tcW w:w="2880" w:type="dxa"/>
          </w:tcPr>
          <w:p w14:paraId="1BCFB7D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0ACD0DF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4DA672C1" w14:textId="77777777">
        <w:tc>
          <w:tcPr>
            <w:tcW w:w="1152" w:type="dxa"/>
            <w:shd w:val="clear" w:color="auto" w:fill="F2F6FA"/>
          </w:tcPr>
          <w:p w14:paraId="7CB0289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ORG-067</w:t>
            </w:r>
          </w:p>
        </w:tc>
        <w:tc>
          <w:tcPr>
            <w:tcW w:w="2160" w:type="dxa"/>
            <w:shd w:val="clear" w:color="auto" w:fill="F2F6FA"/>
          </w:tcPr>
          <w:p w14:paraId="0D128992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Orgánico Vitamina C </w:t>
            </w:r>
            <w:proofErr w:type="spellStart"/>
            <w:r w:rsidRPr="00451827">
              <w:rPr>
                <w:sz w:val="19"/>
                <w:lang w:val="es-ES"/>
              </w:rPr>
              <w:t>Kakadu</w:t>
            </w:r>
            <w:proofErr w:type="spellEnd"/>
          </w:p>
        </w:tc>
        <w:tc>
          <w:tcPr>
            <w:tcW w:w="864" w:type="dxa"/>
            <w:shd w:val="clear" w:color="auto" w:fill="F2F6FA"/>
          </w:tcPr>
          <w:p w14:paraId="1B344FA0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40DF7FB2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  <w:shd w:val="clear" w:color="auto" w:fill="F2F6FA"/>
          </w:tcPr>
          <w:p w14:paraId="5932AFF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Suero antioxidante e iluminador facial avanzado.</w:t>
            </w:r>
          </w:p>
        </w:tc>
        <w:tc>
          <w:tcPr>
            <w:tcW w:w="3168" w:type="dxa"/>
            <w:shd w:val="clear" w:color="auto" w:fill="F2F6FA"/>
          </w:tcPr>
          <w:p w14:paraId="0894C06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Combate los radicales libres, aclara manchas superficiales y unifica el tono del rostro de forma visible.</w:t>
            </w:r>
          </w:p>
        </w:tc>
      </w:tr>
      <w:tr w:rsidR="005A7FF6" w:rsidRPr="00451827" w14:paraId="6CE7CB96" w14:textId="77777777">
        <w:tc>
          <w:tcPr>
            <w:tcW w:w="1152" w:type="dxa"/>
          </w:tcPr>
          <w:p w14:paraId="058D449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ORG-068</w:t>
            </w:r>
          </w:p>
        </w:tc>
        <w:tc>
          <w:tcPr>
            <w:tcW w:w="2160" w:type="dxa"/>
          </w:tcPr>
          <w:p w14:paraId="178BF1C0" w14:textId="77777777" w:rsidR="005A7FF6" w:rsidRDefault="00000000">
            <w:r>
              <w:rPr>
                <w:sz w:val="19"/>
              </w:rPr>
              <w:t>Aceite Orgánico Chía &amp; Bakuchiol</w:t>
            </w:r>
          </w:p>
        </w:tc>
        <w:tc>
          <w:tcPr>
            <w:tcW w:w="864" w:type="dxa"/>
          </w:tcPr>
          <w:p w14:paraId="6EC61762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407BF320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</w:tcPr>
          <w:p w14:paraId="6E2AFB7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1FD490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BB70AE5" w14:textId="77777777">
        <w:tc>
          <w:tcPr>
            <w:tcW w:w="1152" w:type="dxa"/>
            <w:shd w:val="clear" w:color="auto" w:fill="F2F6FA"/>
          </w:tcPr>
          <w:p w14:paraId="137A3A3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ORG-069</w:t>
            </w:r>
          </w:p>
        </w:tc>
        <w:tc>
          <w:tcPr>
            <w:tcW w:w="2160" w:type="dxa"/>
            <w:shd w:val="clear" w:color="auto" w:fill="F2F6FA"/>
          </w:tcPr>
          <w:p w14:paraId="5318698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Orgánica </w:t>
            </w:r>
            <w:proofErr w:type="spellStart"/>
            <w:r w:rsidRPr="00451827">
              <w:rPr>
                <w:sz w:val="19"/>
                <w:lang w:val="es-ES"/>
              </w:rPr>
              <w:t>HidroCica</w:t>
            </w:r>
            <w:proofErr w:type="spellEnd"/>
            <w:r w:rsidRPr="00451827">
              <w:rPr>
                <w:sz w:val="19"/>
                <w:lang w:val="es-ES"/>
              </w:rPr>
              <w:t xml:space="preserve"> Melón &amp; Centella</w:t>
            </w:r>
          </w:p>
        </w:tc>
        <w:tc>
          <w:tcPr>
            <w:tcW w:w="864" w:type="dxa"/>
            <w:shd w:val="clear" w:color="auto" w:fill="F2F6FA"/>
          </w:tcPr>
          <w:p w14:paraId="6A948108" w14:textId="77777777" w:rsidR="005A7FF6" w:rsidRDefault="00000000">
            <w:pPr>
              <w:jc w:val="center"/>
            </w:pPr>
            <w:r>
              <w:rPr>
                <w:sz w:val="19"/>
              </w:rPr>
              <w:t>60 GR</w:t>
            </w:r>
          </w:p>
        </w:tc>
        <w:tc>
          <w:tcPr>
            <w:tcW w:w="1296" w:type="dxa"/>
            <w:shd w:val="clear" w:color="auto" w:fill="F2F6FA"/>
          </w:tcPr>
          <w:p w14:paraId="5E2703D2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  <w:shd w:val="clear" w:color="auto" w:fill="F2F6FA"/>
          </w:tcPr>
          <w:p w14:paraId="19CA690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052D08C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6AE7578" w14:textId="77777777">
        <w:tc>
          <w:tcPr>
            <w:tcW w:w="1152" w:type="dxa"/>
          </w:tcPr>
          <w:p w14:paraId="2829C10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ORG-070</w:t>
            </w:r>
          </w:p>
        </w:tc>
        <w:tc>
          <w:tcPr>
            <w:tcW w:w="2160" w:type="dxa"/>
          </w:tcPr>
          <w:p w14:paraId="64DF924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Mascarilla Orgánica Miel </w:t>
            </w:r>
            <w:proofErr w:type="spellStart"/>
            <w:r w:rsidRPr="00451827">
              <w:rPr>
                <w:sz w:val="19"/>
                <w:lang w:val="es-ES"/>
              </w:rPr>
              <w:t>Manuka</w:t>
            </w:r>
            <w:proofErr w:type="spellEnd"/>
            <w:r w:rsidRPr="00451827">
              <w:rPr>
                <w:sz w:val="19"/>
                <w:lang w:val="es-ES"/>
              </w:rPr>
              <w:t xml:space="preserve"> &amp; Bambú</w:t>
            </w:r>
          </w:p>
        </w:tc>
        <w:tc>
          <w:tcPr>
            <w:tcW w:w="864" w:type="dxa"/>
          </w:tcPr>
          <w:p w14:paraId="6FFB41A5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15125C51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7C6C4F3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226D46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87056CD" w14:textId="77777777">
        <w:tc>
          <w:tcPr>
            <w:tcW w:w="1152" w:type="dxa"/>
            <w:shd w:val="clear" w:color="auto" w:fill="F2F6FA"/>
          </w:tcPr>
          <w:p w14:paraId="6DDD231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ORG-071</w:t>
            </w:r>
          </w:p>
        </w:tc>
        <w:tc>
          <w:tcPr>
            <w:tcW w:w="2160" w:type="dxa"/>
            <w:shd w:val="clear" w:color="auto" w:fill="F2F6FA"/>
          </w:tcPr>
          <w:p w14:paraId="5798AA9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Contorno Orgánico Café Verde &amp; Quinoa</w:t>
            </w:r>
          </w:p>
        </w:tc>
        <w:tc>
          <w:tcPr>
            <w:tcW w:w="864" w:type="dxa"/>
            <w:shd w:val="clear" w:color="auto" w:fill="F2F6FA"/>
          </w:tcPr>
          <w:p w14:paraId="16D50600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0553E8BF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  <w:shd w:val="clear" w:color="auto" w:fill="F2F6FA"/>
          </w:tcPr>
          <w:p w14:paraId="7F14AA7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6DBC70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21B670F" w14:textId="77777777">
        <w:tc>
          <w:tcPr>
            <w:tcW w:w="1152" w:type="dxa"/>
          </w:tcPr>
          <w:p w14:paraId="18BED3D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ORG-072</w:t>
            </w:r>
          </w:p>
        </w:tc>
        <w:tc>
          <w:tcPr>
            <w:tcW w:w="2160" w:type="dxa"/>
          </w:tcPr>
          <w:p w14:paraId="6BD178A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Solar Orgánica Zinc &amp; Alga Roja FPS 50</w:t>
            </w:r>
          </w:p>
        </w:tc>
        <w:tc>
          <w:tcPr>
            <w:tcW w:w="864" w:type="dxa"/>
          </w:tcPr>
          <w:p w14:paraId="5E0E9C8C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719886B1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03741A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823D7D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6679958" w14:textId="77777777">
        <w:tc>
          <w:tcPr>
            <w:tcW w:w="1152" w:type="dxa"/>
            <w:shd w:val="clear" w:color="auto" w:fill="F2F6FA"/>
          </w:tcPr>
          <w:p w14:paraId="604D872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ORG-073</w:t>
            </w:r>
          </w:p>
        </w:tc>
        <w:tc>
          <w:tcPr>
            <w:tcW w:w="2160" w:type="dxa"/>
            <w:shd w:val="clear" w:color="auto" w:fill="F2F6FA"/>
          </w:tcPr>
          <w:p w14:paraId="194617A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Bálsamo Labial Orgánico Cacao &amp; Granada</w:t>
            </w:r>
          </w:p>
        </w:tc>
        <w:tc>
          <w:tcPr>
            <w:tcW w:w="864" w:type="dxa"/>
            <w:shd w:val="clear" w:color="auto" w:fill="F2F6FA"/>
          </w:tcPr>
          <w:p w14:paraId="3105C4D2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455C88C0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09F70D2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65BFB3F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7CB367B" w14:textId="77777777">
        <w:tc>
          <w:tcPr>
            <w:tcW w:w="1152" w:type="dxa"/>
          </w:tcPr>
          <w:p w14:paraId="4F72888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ORG-074</w:t>
            </w:r>
          </w:p>
        </w:tc>
        <w:tc>
          <w:tcPr>
            <w:tcW w:w="2160" w:type="dxa"/>
          </w:tcPr>
          <w:p w14:paraId="77ED834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Manos Orgánica Aguacate &amp; Caléndula</w:t>
            </w:r>
          </w:p>
        </w:tc>
        <w:tc>
          <w:tcPr>
            <w:tcW w:w="864" w:type="dxa"/>
          </w:tcPr>
          <w:p w14:paraId="6DD236DF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3490016C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1393622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82A3F4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39F5C76E" w14:textId="77777777" w:rsidR="005A7FF6" w:rsidRPr="00451827" w:rsidRDefault="005A7FF6">
      <w:pPr>
        <w:rPr>
          <w:lang w:val="es-ES"/>
        </w:rPr>
      </w:pPr>
    </w:p>
    <w:p w14:paraId="24F08A06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Línea Rizos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2"/>
        <w:gridCol w:w="1755"/>
        <w:gridCol w:w="746"/>
        <w:gridCol w:w="973"/>
        <w:gridCol w:w="2087"/>
        <w:gridCol w:w="2127"/>
      </w:tblGrid>
      <w:tr w:rsidR="005A7FF6" w14:paraId="3C350857" w14:textId="77777777">
        <w:tc>
          <w:tcPr>
            <w:tcW w:w="1152" w:type="dxa"/>
            <w:shd w:val="clear" w:color="auto" w:fill="1F4E79"/>
          </w:tcPr>
          <w:p w14:paraId="3AEBD176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03CF6813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46D849F7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729A50E2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251DEB3C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07D61D77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3829C085" w14:textId="77777777">
        <w:tc>
          <w:tcPr>
            <w:tcW w:w="1152" w:type="dxa"/>
            <w:shd w:val="clear" w:color="auto" w:fill="F2F6FA"/>
          </w:tcPr>
          <w:p w14:paraId="598DCE9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RZ-001</w:t>
            </w:r>
          </w:p>
        </w:tc>
        <w:tc>
          <w:tcPr>
            <w:tcW w:w="2160" w:type="dxa"/>
            <w:shd w:val="clear" w:color="auto" w:fill="F2F6FA"/>
          </w:tcPr>
          <w:p w14:paraId="303B60A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Hidratante</w:t>
            </w:r>
          </w:p>
        </w:tc>
        <w:tc>
          <w:tcPr>
            <w:tcW w:w="864" w:type="dxa"/>
            <w:shd w:val="clear" w:color="auto" w:fill="F2F6FA"/>
          </w:tcPr>
          <w:p w14:paraId="70F7D2C9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E5E6D57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37959A6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0151BF6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095028FE" w14:textId="77777777">
        <w:tc>
          <w:tcPr>
            <w:tcW w:w="1152" w:type="dxa"/>
          </w:tcPr>
          <w:p w14:paraId="34CB74D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RZ-002</w:t>
            </w:r>
          </w:p>
        </w:tc>
        <w:tc>
          <w:tcPr>
            <w:tcW w:w="2160" w:type="dxa"/>
          </w:tcPr>
          <w:p w14:paraId="7C4DA50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Definidor de Rizos Reparador</w:t>
            </w:r>
          </w:p>
        </w:tc>
        <w:tc>
          <w:tcPr>
            <w:tcW w:w="864" w:type="dxa"/>
          </w:tcPr>
          <w:p w14:paraId="49C110B4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0EAA9958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41C9712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6807ABA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la hidratación y lubricación necesaria para definir el patrón del rizo sin aportar peso excesivo.</w:t>
            </w:r>
          </w:p>
        </w:tc>
      </w:tr>
      <w:tr w:rsidR="005A7FF6" w:rsidRPr="00451827" w14:paraId="3B1F5A60" w14:textId="77777777">
        <w:tc>
          <w:tcPr>
            <w:tcW w:w="1152" w:type="dxa"/>
            <w:shd w:val="clear" w:color="auto" w:fill="F2F6FA"/>
          </w:tcPr>
          <w:p w14:paraId="6341422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RZ-003</w:t>
            </w:r>
          </w:p>
        </w:tc>
        <w:tc>
          <w:tcPr>
            <w:tcW w:w="2160" w:type="dxa"/>
            <w:shd w:val="clear" w:color="auto" w:fill="F2F6FA"/>
          </w:tcPr>
          <w:p w14:paraId="5993E6F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Co-</w:t>
            </w:r>
            <w:proofErr w:type="spellStart"/>
            <w:r w:rsidRPr="00451827">
              <w:rPr>
                <w:sz w:val="19"/>
                <w:lang w:val="es-ES"/>
              </w:rPr>
              <w:t>Wash</w:t>
            </w:r>
            <w:proofErr w:type="spellEnd"/>
            <w:r w:rsidRPr="00451827">
              <w:rPr>
                <w:sz w:val="19"/>
                <w:lang w:val="es-ES"/>
              </w:rPr>
              <w:t xml:space="preserve"> Limpieza Suave para Rizos</w:t>
            </w:r>
          </w:p>
        </w:tc>
        <w:tc>
          <w:tcPr>
            <w:tcW w:w="864" w:type="dxa"/>
            <w:shd w:val="clear" w:color="auto" w:fill="F2F6FA"/>
          </w:tcPr>
          <w:p w14:paraId="1A10D49F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12B99C66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75B1B73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DCEA1B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82E461D" w14:textId="77777777">
        <w:tc>
          <w:tcPr>
            <w:tcW w:w="1152" w:type="dxa"/>
          </w:tcPr>
          <w:p w14:paraId="3CDAEDB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RZ-004</w:t>
            </w:r>
          </w:p>
        </w:tc>
        <w:tc>
          <w:tcPr>
            <w:tcW w:w="2160" w:type="dxa"/>
          </w:tcPr>
          <w:p w14:paraId="35DF55D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para Peinar Rizos (No se Enjuaga)</w:t>
            </w:r>
          </w:p>
        </w:tc>
        <w:tc>
          <w:tcPr>
            <w:tcW w:w="864" w:type="dxa"/>
          </w:tcPr>
          <w:p w14:paraId="53ECB4FA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3AE7CA8A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6951E34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589F2A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01254F2" w14:textId="77777777">
        <w:tc>
          <w:tcPr>
            <w:tcW w:w="1152" w:type="dxa"/>
            <w:shd w:val="clear" w:color="auto" w:fill="F2F6FA"/>
          </w:tcPr>
          <w:p w14:paraId="4244736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RZ-005</w:t>
            </w:r>
          </w:p>
        </w:tc>
        <w:tc>
          <w:tcPr>
            <w:tcW w:w="2160" w:type="dxa"/>
            <w:shd w:val="clear" w:color="auto" w:fill="F2F6FA"/>
          </w:tcPr>
          <w:p w14:paraId="570CA224" w14:textId="77777777" w:rsidR="005A7FF6" w:rsidRDefault="00000000">
            <w:r>
              <w:rPr>
                <w:sz w:val="19"/>
              </w:rPr>
              <w:t>Leche Activadora de Rizos</w:t>
            </w:r>
          </w:p>
        </w:tc>
        <w:tc>
          <w:tcPr>
            <w:tcW w:w="864" w:type="dxa"/>
            <w:shd w:val="clear" w:color="auto" w:fill="F2F6FA"/>
          </w:tcPr>
          <w:p w14:paraId="1AB529DB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331363D1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09E917A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E3E1E0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BF27817" w14:textId="77777777">
        <w:tc>
          <w:tcPr>
            <w:tcW w:w="1152" w:type="dxa"/>
          </w:tcPr>
          <w:p w14:paraId="1A51AB6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RZ-006</w:t>
            </w:r>
          </w:p>
        </w:tc>
        <w:tc>
          <w:tcPr>
            <w:tcW w:w="2160" w:type="dxa"/>
          </w:tcPr>
          <w:p w14:paraId="4A2A0A1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Gel Definidor de Rizos Larga Duración</w:t>
            </w:r>
          </w:p>
        </w:tc>
        <w:tc>
          <w:tcPr>
            <w:tcW w:w="864" w:type="dxa"/>
          </w:tcPr>
          <w:p w14:paraId="49D2664E" w14:textId="77777777" w:rsidR="005A7FF6" w:rsidRDefault="00000000">
            <w:pPr>
              <w:jc w:val="center"/>
            </w:pPr>
            <w:r>
              <w:rPr>
                <w:sz w:val="19"/>
              </w:rPr>
              <w:t>250 GR</w:t>
            </w:r>
          </w:p>
        </w:tc>
        <w:tc>
          <w:tcPr>
            <w:tcW w:w="1296" w:type="dxa"/>
          </w:tcPr>
          <w:p w14:paraId="27AB9687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7CBA8AD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B6E279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6A1F8E6" w14:textId="77777777">
        <w:tc>
          <w:tcPr>
            <w:tcW w:w="1152" w:type="dxa"/>
            <w:shd w:val="clear" w:color="auto" w:fill="F2F6FA"/>
          </w:tcPr>
          <w:p w14:paraId="4FF6043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RZ-007</w:t>
            </w:r>
          </w:p>
        </w:tc>
        <w:tc>
          <w:tcPr>
            <w:tcW w:w="2160" w:type="dxa"/>
            <w:shd w:val="clear" w:color="auto" w:fill="F2F6FA"/>
          </w:tcPr>
          <w:p w14:paraId="2C0B8CC4" w14:textId="77777777" w:rsidR="005A7FF6" w:rsidRDefault="00000000">
            <w:r>
              <w:rPr>
                <w:sz w:val="19"/>
              </w:rPr>
              <w:t>Mousse Volumen y Definición</w:t>
            </w:r>
          </w:p>
        </w:tc>
        <w:tc>
          <w:tcPr>
            <w:tcW w:w="864" w:type="dxa"/>
            <w:shd w:val="clear" w:color="auto" w:fill="F2F6FA"/>
          </w:tcPr>
          <w:p w14:paraId="5224012F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4A4E5AF0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3B03947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364371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D3E71BD" w14:textId="77777777">
        <w:tc>
          <w:tcPr>
            <w:tcW w:w="1152" w:type="dxa"/>
          </w:tcPr>
          <w:p w14:paraId="0ED641F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RZ-008</w:t>
            </w:r>
          </w:p>
        </w:tc>
        <w:tc>
          <w:tcPr>
            <w:tcW w:w="2160" w:type="dxa"/>
          </w:tcPr>
          <w:p w14:paraId="4CAE1D6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Mascarilla Nutritiva Intensiva para Rizos</w:t>
            </w:r>
          </w:p>
        </w:tc>
        <w:tc>
          <w:tcPr>
            <w:tcW w:w="864" w:type="dxa"/>
          </w:tcPr>
          <w:p w14:paraId="4EAA4BAF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762667EA" w14:textId="77777777" w:rsidR="005A7FF6" w:rsidRDefault="00000000">
            <w:pPr>
              <w:jc w:val="center"/>
            </w:pPr>
            <w:r>
              <w:rPr>
                <w:sz w:val="19"/>
              </w:rPr>
              <w:t>$8.00 USD</w:t>
            </w:r>
          </w:p>
        </w:tc>
        <w:tc>
          <w:tcPr>
            <w:tcW w:w="2880" w:type="dxa"/>
          </w:tcPr>
          <w:p w14:paraId="3A6D791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4CA3AC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5BFB513" w14:textId="77777777">
        <w:tc>
          <w:tcPr>
            <w:tcW w:w="1152" w:type="dxa"/>
            <w:shd w:val="clear" w:color="auto" w:fill="F2F6FA"/>
          </w:tcPr>
          <w:p w14:paraId="4F9E1A0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RZ-009</w:t>
            </w:r>
          </w:p>
        </w:tc>
        <w:tc>
          <w:tcPr>
            <w:tcW w:w="2160" w:type="dxa"/>
            <w:shd w:val="clear" w:color="auto" w:fill="F2F6FA"/>
          </w:tcPr>
          <w:p w14:paraId="7F596B7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Tónico </w:t>
            </w:r>
            <w:proofErr w:type="spellStart"/>
            <w:r w:rsidRPr="00451827">
              <w:rPr>
                <w:sz w:val="19"/>
                <w:lang w:val="es-ES"/>
              </w:rPr>
              <w:t>Revividor</w:t>
            </w:r>
            <w:proofErr w:type="spellEnd"/>
            <w:r w:rsidRPr="00451827">
              <w:rPr>
                <w:sz w:val="19"/>
                <w:lang w:val="es-ES"/>
              </w:rPr>
              <w:t xml:space="preserve"> de Rizos en Spray</w:t>
            </w:r>
          </w:p>
        </w:tc>
        <w:tc>
          <w:tcPr>
            <w:tcW w:w="864" w:type="dxa"/>
            <w:shd w:val="clear" w:color="auto" w:fill="F2F6FA"/>
          </w:tcPr>
          <w:p w14:paraId="247D784C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7C7CC603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59C5491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0091D5B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653E33D" w14:textId="77777777">
        <w:tc>
          <w:tcPr>
            <w:tcW w:w="1152" w:type="dxa"/>
          </w:tcPr>
          <w:p w14:paraId="5692889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RZ-010</w:t>
            </w:r>
          </w:p>
        </w:tc>
        <w:tc>
          <w:tcPr>
            <w:tcW w:w="2160" w:type="dxa"/>
          </w:tcPr>
          <w:p w14:paraId="4E8E39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Gotas de Seda Anti-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 xml:space="preserve"> para Rizos</w:t>
            </w:r>
          </w:p>
        </w:tc>
        <w:tc>
          <w:tcPr>
            <w:tcW w:w="864" w:type="dxa"/>
          </w:tcPr>
          <w:p w14:paraId="413B3C9D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</w:tcPr>
          <w:p w14:paraId="189123B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1314AED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B83B21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44EE7F6" w14:textId="77777777">
        <w:tc>
          <w:tcPr>
            <w:tcW w:w="1152" w:type="dxa"/>
            <w:shd w:val="clear" w:color="auto" w:fill="F2F6FA"/>
          </w:tcPr>
          <w:p w14:paraId="7B416E8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RZ-011</w:t>
            </w:r>
          </w:p>
        </w:tc>
        <w:tc>
          <w:tcPr>
            <w:tcW w:w="2160" w:type="dxa"/>
            <w:shd w:val="clear" w:color="auto" w:fill="F2F6FA"/>
          </w:tcPr>
          <w:p w14:paraId="183B1DCC" w14:textId="77777777" w:rsidR="005A7FF6" w:rsidRDefault="00000000">
            <w:r>
              <w:rPr>
                <w:sz w:val="19"/>
              </w:rPr>
              <w:t>Cera Modeladora de Rizos</w:t>
            </w:r>
          </w:p>
        </w:tc>
        <w:tc>
          <w:tcPr>
            <w:tcW w:w="864" w:type="dxa"/>
            <w:shd w:val="clear" w:color="auto" w:fill="F2F6FA"/>
          </w:tcPr>
          <w:p w14:paraId="2EF2D747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3539932A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7CCF79F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E86CC0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4512134" w14:textId="77777777">
        <w:tc>
          <w:tcPr>
            <w:tcW w:w="1152" w:type="dxa"/>
          </w:tcPr>
          <w:p w14:paraId="7225AF0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RZ-012</w:t>
            </w:r>
          </w:p>
        </w:tc>
        <w:tc>
          <w:tcPr>
            <w:tcW w:w="2160" w:type="dxa"/>
          </w:tcPr>
          <w:p w14:paraId="2AB826D0" w14:textId="77777777" w:rsidR="005A7FF6" w:rsidRDefault="00000000">
            <w:r>
              <w:rPr>
                <w:sz w:val="19"/>
              </w:rPr>
              <w:t>Botox Capilar Especial Rizos</w:t>
            </w:r>
          </w:p>
        </w:tc>
        <w:tc>
          <w:tcPr>
            <w:tcW w:w="864" w:type="dxa"/>
          </w:tcPr>
          <w:p w14:paraId="75B5C4DD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594E412E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</w:tcPr>
          <w:p w14:paraId="2A2754F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1F30D4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A38E095" w14:textId="77777777">
        <w:tc>
          <w:tcPr>
            <w:tcW w:w="1152" w:type="dxa"/>
            <w:shd w:val="clear" w:color="auto" w:fill="F2F6FA"/>
          </w:tcPr>
          <w:p w14:paraId="57739B8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RZ-013</w:t>
            </w:r>
          </w:p>
        </w:tc>
        <w:tc>
          <w:tcPr>
            <w:tcW w:w="2160" w:type="dxa"/>
            <w:shd w:val="clear" w:color="auto" w:fill="F2F6FA"/>
          </w:tcPr>
          <w:p w14:paraId="0921BF5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Aceite Capilar Sellador de Rizos</w:t>
            </w:r>
          </w:p>
        </w:tc>
        <w:tc>
          <w:tcPr>
            <w:tcW w:w="864" w:type="dxa"/>
            <w:shd w:val="clear" w:color="auto" w:fill="F2F6FA"/>
          </w:tcPr>
          <w:p w14:paraId="6EB642C5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612C7B6C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0287C1D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D2331C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95ACC2F" w14:textId="77777777">
        <w:tc>
          <w:tcPr>
            <w:tcW w:w="1152" w:type="dxa"/>
          </w:tcPr>
          <w:p w14:paraId="330C7D5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RZ-014</w:t>
            </w:r>
          </w:p>
        </w:tc>
        <w:tc>
          <w:tcPr>
            <w:tcW w:w="2160" w:type="dxa"/>
          </w:tcPr>
          <w:p w14:paraId="0131117B" w14:textId="77777777" w:rsidR="005A7FF6" w:rsidRDefault="00000000">
            <w:r>
              <w:rPr>
                <w:sz w:val="19"/>
              </w:rPr>
              <w:t>Spray Termoprotector para Rizos</w:t>
            </w:r>
          </w:p>
        </w:tc>
        <w:tc>
          <w:tcPr>
            <w:tcW w:w="864" w:type="dxa"/>
          </w:tcPr>
          <w:p w14:paraId="527848DD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6B90346E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163845B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7D74AB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AB3F0D4" w14:textId="77777777">
        <w:tc>
          <w:tcPr>
            <w:tcW w:w="1152" w:type="dxa"/>
            <w:shd w:val="clear" w:color="auto" w:fill="F2F6FA"/>
          </w:tcPr>
          <w:p w14:paraId="5B5828A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RZ-015</w:t>
            </w:r>
          </w:p>
        </w:tc>
        <w:tc>
          <w:tcPr>
            <w:tcW w:w="2160" w:type="dxa"/>
            <w:shd w:val="clear" w:color="auto" w:fill="F2F6FA"/>
          </w:tcPr>
          <w:p w14:paraId="601B5E2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Coco</w:t>
            </w:r>
          </w:p>
        </w:tc>
        <w:tc>
          <w:tcPr>
            <w:tcW w:w="864" w:type="dxa"/>
            <w:shd w:val="clear" w:color="auto" w:fill="F2F6FA"/>
          </w:tcPr>
          <w:p w14:paraId="14F740A8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C781BA2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56C9154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altamente nutritivo a base de lípidos e ingredientes derivados del coco.</w:t>
            </w:r>
          </w:p>
        </w:tc>
        <w:tc>
          <w:tcPr>
            <w:tcW w:w="3168" w:type="dxa"/>
            <w:shd w:val="clear" w:color="auto" w:fill="F2F6FA"/>
          </w:tcPr>
          <w:p w14:paraId="7B432A1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hidratación en cabellos secos o deshidratados, devolviendo flexibilidad y suavidad.</w:t>
            </w:r>
          </w:p>
        </w:tc>
      </w:tr>
      <w:tr w:rsidR="005A7FF6" w:rsidRPr="00451827" w14:paraId="4047528E" w14:textId="77777777">
        <w:tc>
          <w:tcPr>
            <w:tcW w:w="1152" w:type="dxa"/>
          </w:tcPr>
          <w:p w14:paraId="442AE1B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RZ-016</w:t>
            </w:r>
          </w:p>
        </w:tc>
        <w:tc>
          <w:tcPr>
            <w:tcW w:w="2160" w:type="dxa"/>
          </w:tcPr>
          <w:p w14:paraId="3C22D8A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para Peinar Rizos Coco</w:t>
            </w:r>
          </w:p>
        </w:tc>
        <w:tc>
          <w:tcPr>
            <w:tcW w:w="864" w:type="dxa"/>
          </w:tcPr>
          <w:p w14:paraId="1FDDE246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1E3E50FA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57B54D7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16A262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C8FCF62" w14:textId="77777777">
        <w:tc>
          <w:tcPr>
            <w:tcW w:w="1152" w:type="dxa"/>
            <w:shd w:val="clear" w:color="auto" w:fill="F2F6FA"/>
          </w:tcPr>
          <w:p w14:paraId="0B36F2F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RZ-017</w:t>
            </w:r>
          </w:p>
        </w:tc>
        <w:tc>
          <w:tcPr>
            <w:tcW w:w="2160" w:type="dxa"/>
            <w:shd w:val="clear" w:color="auto" w:fill="F2F6FA"/>
          </w:tcPr>
          <w:p w14:paraId="5614D93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Vainilla</w:t>
            </w:r>
          </w:p>
        </w:tc>
        <w:tc>
          <w:tcPr>
            <w:tcW w:w="864" w:type="dxa"/>
            <w:shd w:val="clear" w:color="auto" w:fill="F2F6FA"/>
          </w:tcPr>
          <w:p w14:paraId="78DDA569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A1FA135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5A78560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55893A5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75996719" w14:textId="77777777">
        <w:tc>
          <w:tcPr>
            <w:tcW w:w="1152" w:type="dxa"/>
          </w:tcPr>
          <w:p w14:paraId="0413A9C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RZ-018</w:t>
            </w:r>
          </w:p>
        </w:tc>
        <w:tc>
          <w:tcPr>
            <w:tcW w:w="2160" w:type="dxa"/>
          </w:tcPr>
          <w:p w14:paraId="01654CE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para Peinar Rizos Vainilla</w:t>
            </w:r>
          </w:p>
        </w:tc>
        <w:tc>
          <w:tcPr>
            <w:tcW w:w="864" w:type="dxa"/>
          </w:tcPr>
          <w:p w14:paraId="2644EFD3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3DB12F52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51712E9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7E148E0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C47363D" w14:textId="77777777">
        <w:tc>
          <w:tcPr>
            <w:tcW w:w="1152" w:type="dxa"/>
            <w:shd w:val="clear" w:color="auto" w:fill="F2F6FA"/>
          </w:tcPr>
          <w:p w14:paraId="1915321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RZ-019</w:t>
            </w:r>
          </w:p>
        </w:tc>
        <w:tc>
          <w:tcPr>
            <w:tcW w:w="2160" w:type="dxa"/>
            <w:shd w:val="clear" w:color="auto" w:fill="F2F6FA"/>
          </w:tcPr>
          <w:p w14:paraId="5D2EF6D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Cereza</w:t>
            </w:r>
          </w:p>
        </w:tc>
        <w:tc>
          <w:tcPr>
            <w:tcW w:w="864" w:type="dxa"/>
            <w:shd w:val="clear" w:color="auto" w:fill="F2F6FA"/>
          </w:tcPr>
          <w:p w14:paraId="6DBF89B0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8121601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18E301F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57CE9C1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440D43D6" w14:textId="77777777">
        <w:tc>
          <w:tcPr>
            <w:tcW w:w="1152" w:type="dxa"/>
          </w:tcPr>
          <w:p w14:paraId="42F87CC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RZ-020</w:t>
            </w:r>
          </w:p>
        </w:tc>
        <w:tc>
          <w:tcPr>
            <w:tcW w:w="2160" w:type="dxa"/>
          </w:tcPr>
          <w:p w14:paraId="51D6D39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para Peinar Rizos Cereza</w:t>
            </w:r>
          </w:p>
        </w:tc>
        <w:tc>
          <w:tcPr>
            <w:tcW w:w="864" w:type="dxa"/>
          </w:tcPr>
          <w:p w14:paraId="39808C78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1399A30D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0810D9D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981650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67EAD30" w14:textId="77777777">
        <w:tc>
          <w:tcPr>
            <w:tcW w:w="1152" w:type="dxa"/>
            <w:shd w:val="clear" w:color="auto" w:fill="F2F6FA"/>
          </w:tcPr>
          <w:p w14:paraId="4BF04C7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RZ-021</w:t>
            </w:r>
          </w:p>
        </w:tc>
        <w:tc>
          <w:tcPr>
            <w:tcW w:w="2160" w:type="dxa"/>
            <w:shd w:val="clear" w:color="auto" w:fill="F2F6FA"/>
          </w:tcPr>
          <w:p w14:paraId="5CB28EB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Fresa</w:t>
            </w:r>
          </w:p>
        </w:tc>
        <w:tc>
          <w:tcPr>
            <w:tcW w:w="864" w:type="dxa"/>
            <w:shd w:val="clear" w:color="auto" w:fill="F2F6FA"/>
          </w:tcPr>
          <w:p w14:paraId="491A6E6E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160B4B47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4A53AA0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06AF849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1A8989E1" w14:textId="77777777">
        <w:tc>
          <w:tcPr>
            <w:tcW w:w="1152" w:type="dxa"/>
          </w:tcPr>
          <w:p w14:paraId="14C6C87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RZ-022</w:t>
            </w:r>
          </w:p>
        </w:tc>
        <w:tc>
          <w:tcPr>
            <w:tcW w:w="2160" w:type="dxa"/>
          </w:tcPr>
          <w:p w14:paraId="2905D97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para Peinar Rizos Fresa</w:t>
            </w:r>
          </w:p>
        </w:tc>
        <w:tc>
          <w:tcPr>
            <w:tcW w:w="864" w:type="dxa"/>
          </w:tcPr>
          <w:p w14:paraId="6073BE2F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5353EDC2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55D51FC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C30787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E0FC98F" w14:textId="77777777">
        <w:tc>
          <w:tcPr>
            <w:tcW w:w="1152" w:type="dxa"/>
            <w:shd w:val="clear" w:color="auto" w:fill="F2F6FA"/>
          </w:tcPr>
          <w:p w14:paraId="297B35E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RZ-023</w:t>
            </w:r>
          </w:p>
        </w:tc>
        <w:tc>
          <w:tcPr>
            <w:tcW w:w="2160" w:type="dxa"/>
            <w:shd w:val="clear" w:color="auto" w:fill="F2F6FA"/>
          </w:tcPr>
          <w:p w14:paraId="76CFF5D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Sandía</w:t>
            </w:r>
          </w:p>
        </w:tc>
        <w:tc>
          <w:tcPr>
            <w:tcW w:w="864" w:type="dxa"/>
            <w:shd w:val="clear" w:color="auto" w:fill="F2F6FA"/>
          </w:tcPr>
          <w:p w14:paraId="231672C0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2F3CF429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506F9C8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64D442B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04111F05" w14:textId="77777777">
        <w:tc>
          <w:tcPr>
            <w:tcW w:w="1152" w:type="dxa"/>
          </w:tcPr>
          <w:p w14:paraId="7EB4487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RZ-024</w:t>
            </w:r>
          </w:p>
        </w:tc>
        <w:tc>
          <w:tcPr>
            <w:tcW w:w="2160" w:type="dxa"/>
          </w:tcPr>
          <w:p w14:paraId="654BFA8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para Peinar Rizos Sandía</w:t>
            </w:r>
          </w:p>
        </w:tc>
        <w:tc>
          <w:tcPr>
            <w:tcW w:w="864" w:type="dxa"/>
          </w:tcPr>
          <w:p w14:paraId="2ED7FBD1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2EE45FC9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0A3B7A3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26CC3B7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D44DCA4" w14:textId="77777777">
        <w:tc>
          <w:tcPr>
            <w:tcW w:w="1152" w:type="dxa"/>
            <w:shd w:val="clear" w:color="auto" w:fill="F2F6FA"/>
          </w:tcPr>
          <w:p w14:paraId="1FDFA27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RZ-025</w:t>
            </w:r>
          </w:p>
        </w:tc>
        <w:tc>
          <w:tcPr>
            <w:tcW w:w="2160" w:type="dxa"/>
            <w:shd w:val="clear" w:color="auto" w:fill="F2F6FA"/>
          </w:tcPr>
          <w:p w14:paraId="61676F3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Mango</w:t>
            </w:r>
          </w:p>
        </w:tc>
        <w:tc>
          <w:tcPr>
            <w:tcW w:w="864" w:type="dxa"/>
            <w:shd w:val="clear" w:color="auto" w:fill="F2F6FA"/>
          </w:tcPr>
          <w:p w14:paraId="58216FBC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15C85D56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42B15E2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29758A3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0DFD8A7B" w14:textId="77777777">
        <w:tc>
          <w:tcPr>
            <w:tcW w:w="1152" w:type="dxa"/>
          </w:tcPr>
          <w:p w14:paraId="75D145E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RZ-026</w:t>
            </w:r>
          </w:p>
        </w:tc>
        <w:tc>
          <w:tcPr>
            <w:tcW w:w="2160" w:type="dxa"/>
          </w:tcPr>
          <w:p w14:paraId="7874D12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para Peinar Rizos Mango</w:t>
            </w:r>
          </w:p>
        </w:tc>
        <w:tc>
          <w:tcPr>
            <w:tcW w:w="864" w:type="dxa"/>
          </w:tcPr>
          <w:p w14:paraId="34893577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0ED4DDCA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174D53C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C9367B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D9A02B9" w14:textId="77777777">
        <w:tc>
          <w:tcPr>
            <w:tcW w:w="1152" w:type="dxa"/>
            <w:shd w:val="clear" w:color="auto" w:fill="F2F6FA"/>
          </w:tcPr>
          <w:p w14:paraId="52B6455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RZ-027</w:t>
            </w:r>
          </w:p>
        </w:tc>
        <w:tc>
          <w:tcPr>
            <w:tcW w:w="2160" w:type="dxa"/>
            <w:shd w:val="clear" w:color="auto" w:fill="F2F6FA"/>
          </w:tcPr>
          <w:p w14:paraId="358FA88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Manzana</w:t>
            </w:r>
          </w:p>
        </w:tc>
        <w:tc>
          <w:tcPr>
            <w:tcW w:w="864" w:type="dxa"/>
            <w:shd w:val="clear" w:color="auto" w:fill="F2F6FA"/>
          </w:tcPr>
          <w:p w14:paraId="633FF450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278C9BA6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583BE91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0D69597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795288AB" w14:textId="77777777">
        <w:tc>
          <w:tcPr>
            <w:tcW w:w="1152" w:type="dxa"/>
          </w:tcPr>
          <w:p w14:paraId="38673A8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RZ-028</w:t>
            </w:r>
          </w:p>
        </w:tc>
        <w:tc>
          <w:tcPr>
            <w:tcW w:w="2160" w:type="dxa"/>
          </w:tcPr>
          <w:p w14:paraId="6B3D96F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Definidor de Rizos Manzana</w:t>
            </w:r>
          </w:p>
        </w:tc>
        <w:tc>
          <w:tcPr>
            <w:tcW w:w="864" w:type="dxa"/>
          </w:tcPr>
          <w:p w14:paraId="34D5BC4E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06A5BAE8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1EFFFD1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5D9D5F0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la hidratación y lubricación necesaria para definir el patrón del rizo sin aportar peso excesivo.</w:t>
            </w:r>
          </w:p>
        </w:tc>
      </w:tr>
      <w:tr w:rsidR="005A7FF6" w:rsidRPr="00451827" w14:paraId="68B16655" w14:textId="77777777">
        <w:tc>
          <w:tcPr>
            <w:tcW w:w="1152" w:type="dxa"/>
            <w:shd w:val="clear" w:color="auto" w:fill="F2F6FA"/>
          </w:tcPr>
          <w:p w14:paraId="6E520A1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RZ-029</w:t>
            </w:r>
          </w:p>
        </w:tc>
        <w:tc>
          <w:tcPr>
            <w:tcW w:w="2160" w:type="dxa"/>
            <w:shd w:val="clear" w:color="auto" w:fill="F2F6FA"/>
          </w:tcPr>
          <w:p w14:paraId="5C5B26C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Mandarina</w:t>
            </w:r>
          </w:p>
        </w:tc>
        <w:tc>
          <w:tcPr>
            <w:tcW w:w="864" w:type="dxa"/>
            <w:shd w:val="clear" w:color="auto" w:fill="F2F6FA"/>
          </w:tcPr>
          <w:p w14:paraId="2FEC2A5D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12220BDA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3F2D6A6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4C580B2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60DDD1D9" w14:textId="77777777">
        <w:tc>
          <w:tcPr>
            <w:tcW w:w="1152" w:type="dxa"/>
          </w:tcPr>
          <w:p w14:paraId="78AFB26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RZ-030</w:t>
            </w:r>
          </w:p>
        </w:tc>
        <w:tc>
          <w:tcPr>
            <w:tcW w:w="2160" w:type="dxa"/>
          </w:tcPr>
          <w:p w14:paraId="075D00D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Definidor de Rizos Mandarina</w:t>
            </w:r>
          </w:p>
        </w:tc>
        <w:tc>
          <w:tcPr>
            <w:tcW w:w="864" w:type="dxa"/>
          </w:tcPr>
          <w:p w14:paraId="15F66B69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2983682C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31402F5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0664B76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la hidratación y lubricación necesaria para definir el patrón del rizo sin aportar peso excesivo.</w:t>
            </w:r>
          </w:p>
        </w:tc>
      </w:tr>
      <w:tr w:rsidR="005A7FF6" w:rsidRPr="00451827" w14:paraId="1C85A68E" w14:textId="77777777">
        <w:tc>
          <w:tcPr>
            <w:tcW w:w="1152" w:type="dxa"/>
            <w:shd w:val="clear" w:color="auto" w:fill="F2F6FA"/>
          </w:tcPr>
          <w:p w14:paraId="38C8585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RZ-031</w:t>
            </w:r>
          </w:p>
        </w:tc>
        <w:tc>
          <w:tcPr>
            <w:tcW w:w="2160" w:type="dxa"/>
            <w:shd w:val="clear" w:color="auto" w:fill="F2F6FA"/>
          </w:tcPr>
          <w:p w14:paraId="78F1A14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Rosas</w:t>
            </w:r>
          </w:p>
        </w:tc>
        <w:tc>
          <w:tcPr>
            <w:tcW w:w="864" w:type="dxa"/>
            <w:shd w:val="clear" w:color="auto" w:fill="F2F6FA"/>
          </w:tcPr>
          <w:p w14:paraId="68C5DA71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095A0861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5E00373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4953523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227883AA" w14:textId="77777777">
        <w:tc>
          <w:tcPr>
            <w:tcW w:w="1152" w:type="dxa"/>
          </w:tcPr>
          <w:p w14:paraId="4E534D4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RZ-032</w:t>
            </w:r>
          </w:p>
        </w:tc>
        <w:tc>
          <w:tcPr>
            <w:tcW w:w="2160" w:type="dxa"/>
          </w:tcPr>
          <w:p w14:paraId="6CC7B53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Definidor de Rizos Rosas</w:t>
            </w:r>
          </w:p>
        </w:tc>
        <w:tc>
          <w:tcPr>
            <w:tcW w:w="864" w:type="dxa"/>
          </w:tcPr>
          <w:p w14:paraId="4480E450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1FC3B458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31EA614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07A3657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la hidratación y lubricación necesaria para definir el patrón del rizo sin aportar peso excesivo.</w:t>
            </w:r>
          </w:p>
        </w:tc>
      </w:tr>
      <w:tr w:rsidR="005A7FF6" w:rsidRPr="00451827" w14:paraId="048B775C" w14:textId="77777777">
        <w:tc>
          <w:tcPr>
            <w:tcW w:w="1152" w:type="dxa"/>
            <w:shd w:val="clear" w:color="auto" w:fill="F2F6FA"/>
          </w:tcPr>
          <w:p w14:paraId="045FC6C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RZ-033</w:t>
            </w:r>
          </w:p>
        </w:tc>
        <w:tc>
          <w:tcPr>
            <w:tcW w:w="2160" w:type="dxa"/>
            <w:shd w:val="clear" w:color="auto" w:fill="F2F6FA"/>
          </w:tcPr>
          <w:p w14:paraId="6959BF1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Almendra</w:t>
            </w:r>
          </w:p>
        </w:tc>
        <w:tc>
          <w:tcPr>
            <w:tcW w:w="864" w:type="dxa"/>
            <w:shd w:val="clear" w:color="auto" w:fill="F2F6FA"/>
          </w:tcPr>
          <w:p w14:paraId="3303FC44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3AF197AB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6154423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787D935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6F80A0D5" w14:textId="77777777">
        <w:tc>
          <w:tcPr>
            <w:tcW w:w="1152" w:type="dxa"/>
          </w:tcPr>
          <w:p w14:paraId="756EC1C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RZ-034</w:t>
            </w:r>
          </w:p>
        </w:tc>
        <w:tc>
          <w:tcPr>
            <w:tcW w:w="2160" w:type="dxa"/>
          </w:tcPr>
          <w:p w14:paraId="350D332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Definidor de Rizos Almendra</w:t>
            </w:r>
          </w:p>
        </w:tc>
        <w:tc>
          <w:tcPr>
            <w:tcW w:w="864" w:type="dxa"/>
          </w:tcPr>
          <w:p w14:paraId="5670582D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2EF39D9A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52F1DBF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23903CF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la hidratación y lubricación necesaria para definir el patrón del rizo sin aportar peso excesivo.</w:t>
            </w:r>
          </w:p>
        </w:tc>
      </w:tr>
      <w:tr w:rsidR="005A7FF6" w:rsidRPr="00451827" w14:paraId="750E9CD0" w14:textId="77777777">
        <w:tc>
          <w:tcPr>
            <w:tcW w:w="1152" w:type="dxa"/>
            <w:shd w:val="clear" w:color="auto" w:fill="F2F6FA"/>
          </w:tcPr>
          <w:p w14:paraId="34A6ECF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RZ-035</w:t>
            </w:r>
          </w:p>
        </w:tc>
        <w:tc>
          <w:tcPr>
            <w:tcW w:w="2160" w:type="dxa"/>
            <w:shd w:val="clear" w:color="auto" w:fill="F2F6FA"/>
          </w:tcPr>
          <w:p w14:paraId="02DC79D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Frambuesa</w:t>
            </w:r>
          </w:p>
        </w:tc>
        <w:tc>
          <w:tcPr>
            <w:tcW w:w="864" w:type="dxa"/>
            <w:shd w:val="clear" w:color="auto" w:fill="F2F6FA"/>
          </w:tcPr>
          <w:p w14:paraId="5F3B3852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7DEC8E5C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771E57D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621C5C5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37880CE5" w14:textId="77777777">
        <w:tc>
          <w:tcPr>
            <w:tcW w:w="1152" w:type="dxa"/>
          </w:tcPr>
          <w:p w14:paraId="4CA2CE6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RZ-036</w:t>
            </w:r>
          </w:p>
        </w:tc>
        <w:tc>
          <w:tcPr>
            <w:tcW w:w="2160" w:type="dxa"/>
          </w:tcPr>
          <w:p w14:paraId="1CD4FC3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Definidor de Rizos Frambuesa</w:t>
            </w:r>
          </w:p>
        </w:tc>
        <w:tc>
          <w:tcPr>
            <w:tcW w:w="864" w:type="dxa"/>
          </w:tcPr>
          <w:p w14:paraId="31DBB52D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54C23CDD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3AA5C8F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051CA8E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la hidratación y lubricación necesaria para definir el patrón del rizo sin aportar peso excesivo.</w:t>
            </w:r>
          </w:p>
        </w:tc>
      </w:tr>
      <w:tr w:rsidR="005A7FF6" w:rsidRPr="00451827" w14:paraId="00FD5369" w14:textId="77777777">
        <w:tc>
          <w:tcPr>
            <w:tcW w:w="1152" w:type="dxa"/>
            <w:shd w:val="clear" w:color="auto" w:fill="F2F6FA"/>
          </w:tcPr>
          <w:p w14:paraId="79636D6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RZ-037</w:t>
            </w:r>
          </w:p>
        </w:tc>
        <w:tc>
          <w:tcPr>
            <w:tcW w:w="2160" w:type="dxa"/>
            <w:shd w:val="clear" w:color="auto" w:fill="F2F6FA"/>
          </w:tcPr>
          <w:p w14:paraId="7668FBC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Definidor de Rizos Miel</w:t>
            </w:r>
          </w:p>
        </w:tc>
        <w:tc>
          <w:tcPr>
            <w:tcW w:w="864" w:type="dxa"/>
            <w:shd w:val="clear" w:color="auto" w:fill="F2F6FA"/>
          </w:tcPr>
          <w:p w14:paraId="3491038D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3A41F97C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100CEBE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especializado de bajo impacto (Low-Poo) para el cuidado del método </w:t>
            </w:r>
            <w:proofErr w:type="spellStart"/>
            <w:r w:rsidRPr="00451827">
              <w:rPr>
                <w:sz w:val="19"/>
                <w:lang w:val="es-ES"/>
              </w:rPr>
              <w:t>curly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5AC2DF4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con suavidad las ondas y rizos sin resecar, manteniendo la elasticidad natural de la estructura.</w:t>
            </w:r>
          </w:p>
        </w:tc>
      </w:tr>
      <w:tr w:rsidR="005A7FF6" w:rsidRPr="00451827" w14:paraId="23B20493" w14:textId="77777777">
        <w:tc>
          <w:tcPr>
            <w:tcW w:w="1152" w:type="dxa"/>
          </w:tcPr>
          <w:p w14:paraId="11758CB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RZ-038</w:t>
            </w:r>
          </w:p>
        </w:tc>
        <w:tc>
          <w:tcPr>
            <w:tcW w:w="2160" w:type="dxa"/>
          </w:tcPr>
          <w:p w14:paraId="65A4B48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Definidor de Rizos Miel</w:t>
            </w:r>
          </w:p>
        </w:tc>
        <w:tc>
          <w:tcPr>
            <w:tcW w:w="864" w:type="dxa"/>
          </w:tcPr>
          <w:p w14:paraId="7AADA4A5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72924620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709920F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3D91F6B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la hidratación y lubricación necesaria para definir el patrón del rizo sin aportar peso excesivo.</w:t>
            </w:r>
          </w:p>
        </w:tc>
      </w:tr>
    </w:tbl>
    <w:p w14:paraId="7F66432E" w14:textId="77777777" w:rsidR="005A7FF6" w:rsidRPr="00451827" w:rsidRDefault="005A7FF6">
      <w:pPr>
        <w:rPr>
          <w:lang w:val="es-ES"/>
        </w:rPr>
      </w:pPr>
    </w:p>
    <w:p w14:paraId="112C3C5E" w14:textId="14BEF224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Línea Liso</w:t>
      </w:r>
      <w:r w:rsidR="00451827">
        <w:rPr>
          <w:color w:val="1F4E79"/>
          <w:sz w:val="32"/>
        </w:rPr>
        <w:t xml:space="preserve">/ </w:t>
      </w:r>
      <w:proofErr w:type="spellStart"/>
      <w:r w:rsidR="00451827">
        <w:rPr>
          <w:color w:val="1F4E79"/>
          <w:sz w:val="32"/>
        </w:rPr>
        <w:t>Antifrizz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4"/>
        <w:gridCol w:w="1742"/>
        <w:gridCol w:w="747"/>
        <w:gridCol w:w="974"/>
        <w:gridCol w:w="2091"/>
        <w:gridCol w:w="2132"/>
      </w:tblGrid>
      <w:tr w:rsidR="005A7FF6" w14:paraId="1583FB2B" w14:textId="77777777">
        <w:tc>
          <w:tcPr>
            <w:tcW w:w="1152" w:type="dxa"/>
            <w:shd w:val="clear" w:color="auto" w:fill="1F4E79"/>
          </w:tcPr>
          <w:p w14:paraId="691490F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550AB4D0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16C78248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7EDDBB26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1B61AD73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0D47C602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7060D914" w14:textId="77777777">
        <w:tc>
          <w:tcPr>
            <w:tcW w:w="1152" w:type="dxa"/>
            <w:shd w:val="clear" w:color="auto" w:fill="F2F6FA"/>
          </w:tcPr>
          <w:p w14:paraId="03475C3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LS-001</w:t>
            </w:r>
          </w:p>
        </w:tc>
        <w:tc>
          <w:tcPr>
            <w:tcW w:w="2160" w:type="dxa"/>
            <w:shd w:val="clear" w:color="auto" w:fill="F2F6FA"/>
          </w:tcPr>
          <w:p w14:paraId="63A886C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Mantenimiento de Lisos Sin Sal Sin Sulfatos</w:t>
            </w:r>
          </w:p>
        </w:tc>
        <w:tc>
          <w:tcPr>
            <w:tcW w:w="864" w:type="dxa"/>
            <w:shd w:val="clear" w:color="auto" w:fill="F2F6FA"/>
          </w:tcPr>
          <w:p w14:paraId="5347B5B2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011254FF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37535A4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disciplinante libre de sal y sulfatos agresivos.</w:t>
            </w:r>
          </w:p>
        </w:tc>
        <w:tc>
          <w:tcPr>
            <w:tcW w:w="3168" w:type="dxa"/>
            <w:shd w:val="clear" w:color="auto" w:fill="F2F6FA"/>
          </w:tcPr>
          <w:p w14:paraId="13BA627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Prolonga el efecto lacio y alineado de los tratamientos </w:t>
            </w:r>
            <w:proofErr w:type="spellStart"/>
            <w:r w:rsidRPr="00451827">
              <w:rPr>
                <w:sz w:val="19"/>
                <w:lang w:val="es-ES"/>
              </w:rPr>
              <w:t>alisantes</w:t>
            </w:r>
            <w:proofErr w:type="spellEnd"/>
            <w:r w:rsidRPr="00451827">
              <w:rPr>
                <w:sz w:val="19"/>
                <w:lang w:val="es-ES"/>
              </w:rPr>
              <w:t xml:space="preserve"> y reduce el 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</w:tr>
      <w:tr w:rsidR="005A7FF6" w:rsidRPr="00451827" w14:paraId="45ABA07E" w14:textId="77777777">
        <w:tc>
          <w:tcPr>
            <w:tcW w:w="1152" w:type="dxa"/>
          </w:tcPr>
          <w:p w14:paraId="4E74D0A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LS-002</w:t>
            </w:r>
          </w:p>
        </w:tc>
        <w:tc>
          <w:tcPr>
            <w:tcW w:w="2160" w:type="dxa"/>
          </w:tcPr>
          <w:p w14:paraId="727537D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Mantenimiento de Lisos Sin Sal</w:t>
            </w:r>
          </w:p>
        </w:tc>
        <w:tc>
          <w:tcPr>
            <w:tcW w:w="864" w:type="dxa"/>
          </w:tcPr>
          <w:p w14:paraId="15ECDEAC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3B2727C1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682CE49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1D4A47A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073E61A8" w14:textId="77777777">
        <w:tc>
          <w:tcPr>
            <w:tcW w:w="1152" w:type="dxa"/>
            <w:shd w:val="clear" w:color="auto" w:fill="F2F6FA"/>
          </w:tcPr>
          <w:p w14:paraId="6438DEE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LS-003</w:t>
            </w:r>
          </w:p>
        </w:tc>
        <w:tc>
          <w:tcPr>
            <w:tcW w:w="2160" w:type="dxa"/>
            <w:shd w:val="clear" w:color="auto" w:fill="F2F6FA"/>
          </w:tcPr>
          <w:p w14:paraId="74CC620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para Peinar Efecto Liso (No se Enjuaga)</w:t>
            </w:r>
          </w:p>
        </w:tc>
        <w:tc>
          <w:tcPr>
            <w:tcW w:w="864" w:type="dxa"/>
            <w:shd w:val="clear" w:color="auto" w:fill="F2F6FA"/>
          </w:tcPr>
          <w:p w14:paraId="5FD91755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2660F6AA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70E3A8F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68D67B2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A058E01" w14:textId="77777777">
        <w:tc>
          <w:tcPr>
            <w:tcW w:w="1152" w:type="dxa"/>
          </w:tcPr>
          <w:p w14:paraId="7F35142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LS-004</w:t>
            </w:r>
          </w:p>
        </w:tc>
        <w:tc>
          <w:tcPr>
            <w:tcW w:w="2160" w:type="dxa"/>
          </w:tcPr>
          <w:p w14:paraId="32528611" w14:textId="77777777" w:rsidR="005A7FF6" w:rsidRDefault="00000000">
            <w:r>
              <w:rPr>
                <w:sz w:val="19"/>
              </w:rPr>
              <w:t>Serum Liso Extremo Anti-Frizz</w:t>
            </w:r>
          </w:p>
        </w:tc>
        <w:tc>
          <w:tcPr>
            <w:tcW w:w="864" w:type="dxa"/>
          </w:tcPr>
          <w:p w14:paraId="22EDFDB0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1F2A15AB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2C8DF49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5CED634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2D430546" w14:textId="77777777">
        <w:tc>
          <w:tcPr>
            <w:tcW w:w="1152" w:type="dxa"/>
            <w:shd w:val="clear" w:color="auto" w:fill="F2F6FA"/>
          </w:tcPr>
          <w:p w14:paraId="62258A9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LS-005</w:t>
            </w:r>
          </w:p>
        </w:tc>
        <w:tc>
          <w:tcPr>
            <w:tcW w:w="2160" w:type="dxa"/>
            <w:shd w:val="clear" w:color="auto" w:fill="F2F6FA"/>
          </w:tcPr>
          <w:p w14:paraId="55428E9B" w14:textId="77777777" w:rsidR="005A7FF6" w:rsidRDefault="00000000">
            <w:r>
              <w:rPr>
                <w:sz w:val="19"/>
              </w:rPr>
              <w:t>Spray Liso 24h Control Humedad</w:t>
            </w:r>
          </w:p>
        </w:tc>
        <w:tc>
          <w:tcPr>
            <w:tcW w:w="864" w:type="dxa"/>
            <w:shd w:val="clear" w:color="auto" w:fill="F2F6FA"/>
          </w:tcPr>
          <w:p w14:paraId="7565C2A5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5BE93B30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  <w:shd w:val="clear" w:color="auto" w:fill="F2F6FA"/>
          </w:tcPr>
          <w:p w14:paraId="1D90750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9E6908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4181F6F" w14:textId="77777777">
        <w:tc>
          <w:tcPr>
            <w:tcW w:w="1152" w:type="dxa"/>
          </w:tcPr>
          <w:p w14:paraId="7F2E28C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LS-006</w:t>
            </w:r>
          </w:p>
        </w:tc>
        <w:tc>
          <w:tcPr>
            <w:tcW w:w="2160" w:type="dxa"/>
          </w:tcPr>
          <w:p w14:paraId="28DFCFD6" w14:textId="77777777" w:rsidR="005A7FF6" w:rsidRDefault="00000000">
            <w:r>
              <w:rPr>
                <w:sz w:val="19"/>
              </w:rPr>
              <w:t>Mascarilla Sellado de Lisos</w:t>
            </w:r>
          </w:p>
        </w:tc>
        <w:tc>
          <w:tcPr>
            <w:tcW w:w="864" w:type="dxa"/>
          </w:tcPr>
          <w:p w14:paraId="2D35015C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6581FE3C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</w:tcPr>
          <w:p w14:paraId="47033F8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2A80D6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F929C27" w14:textId="77777777">
        <w:tc>
          <w:tcPr>
            <w:tcW w:w="1152" w:type="dxa"/>
            <w:shd w:val="clear" w:color="auto" w:fill="F2F6FA"/>
          </w:tcPr>
          <w:p w14:paraId="0C7AC37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LS-007</w:t>
            </w:r>
          </w:p>
        </w:tc>
        <w:tc>
          <w:tcPr>
            <w:tcW w:w="2160" w:type="dxa"/>
            <w:shd w:val="clear" w:color="auto" w:fill="F2F6FA"/>
          </w:tcPr>
          <w:p w14:paraId="5CA8588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Gotas de Seda Brillo Espejo</w:t>
            </w:r>
          </w:p>
        </w:tc>
        <w:tc>
          <w:tcPr>
            <w:tcW w:w="864" w:type="dxa"/>
            <w:shd w:val="clear" w:color="auto" w:fill="F2F6FA"/>
          </w:tcPr>
          <w:p w14:paraId="415A3A9E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3D87A2FB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7843A0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6B2AC8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F013EA7" w14:textId="77777777">
        <w:tc>
          <w:tcPr>
            <w:tcW w:w="1152" w:type="dxa"/>
          </w:tcPr>
          <w:p w14:paraId="467D527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LS-008</w:t>
            </w:r>
          </w:p>
        </w:tc>
        <w:tc>
          <w:tcPr>
            <w:tcW w:w="2160" w:type="dxa"/>
          </w:tcPr>
          <w:p w14:paraId="50D19850" w14:textId="77777777" w:rsidR="005A7FF6" w:rsidRDefault="00000000">
            <w:r>
              <w:rPr>
                <w:sz w:val="19"/>
              </w:rPr>
              <w:t>Tónico Disciplinante Cabello Liso</w:t>
            </w:r>
          </w:p>
        </w:tc>
        <w:tc>
          <w:tcPr>
            <w:tcW w:w="864" w:type="dxa"/>
          </w:tcPr>
          <w:p w14:paraId="13CD2349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3FCF626A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11FF4D8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A4D354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BF6CD46" w14:textId="77777777">
        <w:tc>
          <w:tcPr>
            <w:tcW w:w="1152" w:type="dxa"/>
            <w:shd w:val="clear" w:color="auto" w:fill="F2F6FA"/>
          </w:tcPr>
          <w:p w14:paraId="7DCD7B6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LS-009</w:t>
            </w:r>
          </w:p>
        </w:tc>
        <w:tc>
          <w:tcPr>
            <w:tcW w:w="2160" w:type="dxa"/>
            <w:shd w:val="clear" w:color="auto" w:fill="F2F6FA"/>
          </w:tcPr>
          <w:p w14:paraId="4F0456D1" w14:textId="77777777" w:rsidR="005A7FF6" w:rsidRDefault="00000000">
            <w:r>
              <w:rPr>
                <w:sz w:val="19"/>
              </w:rPr>
              <w:t>Aceite Líquido Brillo Cristal</w:t>
            </w:r>
          </w:p>
        </w:tc>
        <w:tc>
          <w:tcPr>
            <w:tcW w:w="864" w:type="dxa"/>
            <w:shd w:val="clear" w:color="auto" w:fill="F2F6FA"/>
          </w:tcPr>
          <w:p w14:paraId="74836A83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709A1494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62146EA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4E68E8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C02FBA6" w14:textId="77777777">
        <w:tc>
          <w:tcPr>
            <w:tcW w:w="1152" w:type="dxa"/>
          </w:tcPr>
          <w:p w14:paraId="262DD66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LS-010</w:t>
            </w:r>
          </w:p>
        </w:tc>
        <w:tc>
          <w:tcPr>
            <w:tcW w:w="2160" w:type="dxa"/>
          </w:tcPr>
          <w:p w14:paraId="47876E22" w14:textId="0107F269" w:rsidR="005A7FF6" w:rsidRDefault="00000000">
            <w:r>
              <w:rPr>
                <w:sz w:val="19"/>
              </w:rPr>
              <w:t>Crema</w:t>
            </w:r>
            <w:r w:rsidR="00451827">
              <w:rPr>
                <w:sz w:val="19"/>
              </w:rPr>
              <w:t xml:space="preserve"> MASCARILLA 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Térmica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Alisado</w:t>
            </w:r>
            <w:proofErr w:type="spellEnd"/>
            <w:r>
              <w:rPr>
                <w:sz w:val="19"/>
              </w:rPr>
              <w:t xml:space="preserve"> Express</w:t>
            </w:r>
          </w:p>
        </w:tc>
        <w:tc>
          <w:tcPr>
            <w:tcW w:w="864" w:type="dxa"/>
          </w:tcPr>
          <w:p w14:paraId="3198EF16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5318E593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</w:tcPr>
          <w:p w14:paraId="7D2C164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F5FDF3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CFF2E9F" w14:textId="77777777">
        <w:tc>
          <w:tcPr>
            <w:tcW w:w="1152" w:type="dxa"/>
            <w:shd w:val="clear" w:color="auto" w:fill="F2F6FA"/>
          </w:tcPr>
          <w:p w14:paraId="597CF1C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LS-011</w:t>
            </w:r>
          </w:p>
        </w:tc>
        <w:tc>
          <w:tcPr>
            <w:tcW w:w="2160" w:type="dxa"/>
            <w:shd w:val="clear" w:color="auto" w:fill="F2F6FA"/>
          </w:tcPr>
          <w:p w14:paraId="2953933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Mantenimiento de Lisos Coco</w:t>
            </w:r>
          </w:p>
        </w:tc>
        <w:tc>
          <w:tcPr>
            <w:tcW w:w="864" w:type="dxa"/>
            <w:shd w:val="clear" w:color="auto" w:fill="F2F6FA"/>
          </w:tcPr>
          <w:p w14:paraId="06447D5B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0C89B8A5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1A7D485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altamente nutritivo a base de lípidos e ingredientes derivados del coco.</w:t>
            </w:r>
          </w:p>
        </w:tc>
        <w:tc>
          <w:tcPr>
            <w:tcW w:w="3168" w:type="dxa"/>
            <w:shd w:val="clear" w:color="auto" w:fill="F2F6FA"/>
          </w:tcPr>
          <w:p w14:paraId="534D068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hidratación en cabellos secos o deshidratados, devolviendo flexibilidad y suavidad.</w:t>
            </w:r>
          </w:p>
        </w:tc>
      </w:tr>
      <w:tr w:rsidR="005A7FF6" w:rsidRPr="00451827" w14:paraId="61179733" w14:textId="77777777">
        <w:tc>
          <w:tcPr>
            <w:tcW w:w="1152" w:type="dxa"/>
          </w:tcPr>
          <w:p w14:paraId="74AC669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LS-012</w:t>
            </w:r>
          </w:p>
        </w:tc>
        <w:tc>
          <w:tcPr>
            <w:tcW w:w="2160" w:type="dxa"/>
          </w:tcPr>
          <w:p w14:paraId="14E8D77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Mantenimiento de Lisos Vainilla</w:t>
            </w:r>
          </w:p>
        </w:tc>
        <w:tc>
          <w:tcPr>
            <w:tcW w:w="864" w:type="dxa"/>
          </w:tcPr>
          <w:p w14:paraId="439DFE90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1F3BC576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53130FF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disciplinante libre de sal y sulfatos agresivos.</w:t>
            </w:r>
          </w:p>
        </w:tc>
        <w:tc>
          <w:tcPr>
            <w:tcW w:w="3168" w:type="dxa"/>
          </w:tcPr>
          <w:p w14:paraId="1D58573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Prolonga el efecto lacio y alineado de los tratamientos </w:t>
            </w:r>
            <w:proofErr w:type="spellStart"/>
            <w:r w:rsidRPr="00451827">
              <w:rPr>
                <w:sz w:val="19"/>
                <w:lang w:val="es-ES"/>
              </w:rPr>
              <w:t>alisantes</w:t>
            </w:r>
            <w:proofErr w:type="spellEnd"/>
            <w:r w:rsidRPr="00451827">
              <w:rPr>
                <w:sz w:val="19"/>
                <w:lang w:val="es-ES"/>
              </w:rPr>
              <w:t xml:space="preserve"> y reduce el 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</w:tr>
      <w:tr w:rsidR="005A7FF6" w:rsidRPr="00451827" w14:paraId="7DE4EE23" w14:textId="77777777">
        <w:tc>
          <w:tcPr>
            <w:tcW w:w="1152" w:type="dxa"/>
            <w:shd w:val="clear" w:color="auto" w:fill="F2F6FA"/>
          </w:tcPr>
          <w:p w14:paraId="611069C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LS-013</w:t>
            </w:r>
          </w:p>
        </w:tc>
        <w:tc>
          <w:tcPr>
            <w:tcW w:w="2160" w:type="dxa"/>
            <w:shd w:val="clear" w:color="auto" w:fill="F2F6FA"/>
          </w:tcPr>
          <w:p w14:paraId="4DB6C07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Mantenimiento de Lisos Cereza</w:t>
            </w:r>
          </w:p>
        </w:tc>
        <w:tc>
          <w:tcPr>
            <w:tcW w:w="864" w:type="dxa"/>
            <w:shd w:val="clear" w:color="auto" w:fill="F2F6FA"/>
          </w:tcPr>
          <w:p w14:paraId="7703B3BB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41306D7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48FA545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disciplinante libre de sal y sulfatos agresivos.</w:t>
            </w:r>
          </w:p>
        </w:tc>
        <w:tc>
          <w:tcPr>
            <w:tcW w:w="3168" w:type="dxa"/>
            <w:shd w:val="clear" w:color="auto" w:fill="F2F6FA"/>
          </w:tcPr>
          <w:p w14:paraId="4681D56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Prolonga el efecto lacio y alineado de los tratamientos </w:t>
            </w:r>
            <w:proofErr w:type="spellStart"/>
            <w:r w:rsidRPr="00451827">
              <w:rPr>
                <w:sz w:val="19"/>
                <w:lang w:val="es-ES"/>
              </w:rPr>
              <w:t>alisantes</w:t>
            </w:r>
            <w:proofErr w:type="spellEnd"/>
            <w:r w:rsidRPr="00451827">
              <w:rPr>
                <w:sz w:val="19"/>
                <w:lang w:val="es-ES"/>
              </w:rPr>
              <w:t xml:space="preserve"> y reduce el 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</w:tr>
      <w:tr w:rsidR="005A7FF6" w:rsidRPr="00451827" w14:paraId="16B67F28" w14:textId="77777777">
        <w:tc>
          <w:tcPr>
            <w:tcW w:w="1152" w:type="dxa"/>
          </w:tcPr>
          <w:p w14:paraId="5290C27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LS-014</w:t>
            </w:r>
          </w:p>
        </w:tc>
        <w:tc>
          <w:tcPr>
            <w:tcW w:w="2160" w:type="dxa"/>
          </w:tcPr>
          <w:p w14:paraId="1681B5A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Mantenimiento de Lisos Fresa</w:t>
            </w:r>
          </w:p>
        </w:tc>
        <w:tc>
          <w:tcPr>
            <w:tcW w:w="864" w:type="dxa"/>
          </w:tcPr>
          <w:p w14:paraId="0921F699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76FE10E3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0BDAD55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disciplinante libre de sal y sulfatos agresivos.</w:t>
            </w:r>
          </w:p>
        </w:tc>
        <w:tc>
          <w:tcPr>
            <w:tcW w:w="3168" w:type="dxa"/>
          </w:tcPr>
          <w:p w14:paraId="653754A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Prolonga el efecto lacio y alineado de los tratamientos </w:t>
            </w:r>
            <w:proofErr w:type="spellStart"/>
            <w:r w:rsidRPr="00451827">
              <w:rPr>
                <w:sz w:val="19"/>
                <w:lang w:val="es-ES"/>
              </w:rPr>
              <w:t>alisantes</w:t>
            </w:r>
            <w:proofErr w:type="spellEnd"/>
            <w:r w:rsidRPr="00451827">
              <w:rPr>
                <w:sz w:val="19"/>
                <w:lang w:val="es-ES"/>
              </w:rPr>
              <w:t xml:space="preserve"> y reduce el 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</w:tr>
      <w:tr w:rsidR="005A7FF6" w:rsidRPr="00451827" w14:paraId="5F90E473" w14:textId="77777777">
        <w:tc>
          <w:tcPr>
            <w:tcW w:w="1152" w:type="dxa"/>
            <w:shd w:val="clear" w:color="auto" w:fill="F2F6FA"/>
          </w:tcPr>
          <w:p w14:paraId="7238CCC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LS-015</w:t>
            </w:r>
          </w:p>
        </w:tc>
        <w:tc>
          <w:tcPr>
            <w:tcW w:w="2160" w:type="dxa"/>
            <w:shd w:val="clear" w:color="auto" w:fill="F2F6FA"/>
          </w:tcPr>
          <w:p w14:paraId="08144DA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Mantenimiento de Lisos Sandía</w:t>
            </w:r>
          </w:p>
        </w:tc>
        <w:tc>
          <w:tcPr>
            <w:tcW w:w="864" w:type="dxa"/>
            <w:shd w:val="clear" w:color="auto" w:fill="F2F6FA"/>
          </w:tcPr>
          <w:p w14:paraId="0DF2C579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358E7E56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369178B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disciplinante libre de sal y sulfatos agresivos.</w:t>
            </w:r>
          </w:p>
        </w:tc>
        <w:tc>
          <w:tcPr>
            <w:tcW w:w="3168" w:type="dxa"/>
            <w:shd w:val="clear" w:color="auto" w:fill="F2F6FA"/>
          </w:tcPr>
          <w:p w14:paraId="05D1E02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Prolonga el efecto lacio y alineado de los tratamientos </w:t>
            </w:r>
            <w:proofErr w:type="spellStart"/>
            <w:r w:rsidRPr="00451827">
              <w:rPr>
                <w:sz w:val="19"/>
                <w:lang w:val="es-ES"/>
              </w:rPr>
              <w:t>alisantes</w:t>
            </w:r>
            <w:proofErr w:type="spellEnd"/>
            <w:r w:rsidRPr="00451827">
              <w:rPr>
                <w:sz w:val="19"/>
                <w:lang w:val="es-ES"/>
              </w:rPr>
              <w:t xml:space="preserve"> y reduce el 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</w:tr>
      <w:tr w:rsidR="005A7FF6" w:rsidRPr="00451827" w14:paraId="032A9454" w14:textId="77777777">
        <w:tc>
          <w:tcPr>
            <w:tcW w:w="1152" w:type="dxa"/>
          </w:tcPr>
          <w:p w14:paraId="5498F70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LS-016</w:t>
            </w:r>
          </w:p>
        </w:tc>
        <w:tc>
          <w:tcPr>
            <w:tcW w:w="2160" w:type="dxa"/>
          </w:tcPr>
          <w:p w14:paraId="0B49ACE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Mantenimiento de Lisos Mango</w:t>
            </w:r>
          </w:p>
        </w:tc>
        <w:tc>
          <w:tcPr>
            <w:tcW w:w="864" w:type="dxa"/>
          </w:tcPr>
          <w:p w14:paraId="247BAA5C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37434FFB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2C6031B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disciplinante libre de sal y sulfatos agresivos.</w:t>
            </w:r>
          </w:p>
        </w:tc>
        <w:tc>
          <w:tcPr>
            <w:tcW w:w="3168" w:type="dxa"/>
          </w:tcPr>
          <w:p w14:paraId="01610C8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Prolonga el efecto lacio y alineado de los tratamientos </w:t>
            </w:r>
            <w:proofErr w:type="spellStart"/>
            <w:r w:rsidRPr="00451827">
              <w:rPr>
                <w:sz w:val="19"/>
                <w:lang w:val="es-ES"/>
              </w:rPr>
              <w:t>alisantes</w:t>
            </w:r>
            <w:proofErr w:type="spellEnd"/>
            <w:r w:rsidRPr="00451827">
              <w:rPr>
                <w:sz w:val="19"/>
                <w:lang w:val="es-ES"/>
              </w:rPr>
              <w:t xml:space="preserve"> y reduce el 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</w:tr>
    </w:tbl>
    <w:p w14:paraId="1389029B" w14:textId="77777777" w:rsidR="005A7FF6" w:rsidRPr="00451827" w:rsidRDefault="005A7FF6">
      <w:pPr>
        <w:rPr>
          <w:lang w:val="es-ES"/>
        </w:rPr>
      </w:pPr>
    </w:p>
    <w:p w14:paraId="0A35BA1B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</w:t>
      </w:r>
      <w:proofErr w:type="spellStart"/>
      <w:r>
        <w:rPr>
          <w:color w:val="1F4E79"/>
          <w:sz w:val="32"/>
        </w:rPr>
        <w:t>Extensiones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Capilares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"/>
        <w:gridCol w:w="1748"/>
        <w:gridCol w:w="745"/>
        <w:gridCol w:w="968"/>
        <w:gridCol w:w="2075"/>
        <w:gridCol w:w="2155"/>
      </w:tblGrid>
      <w:tr w:rsidR="005A7FF6" w14:paraId="2E849BDC" w14:textId="77777777">
        <w:tc>
          <w:tcPr>
            <w:tcW w:w="1152" w:type="dxa"/>
            <w:shd w:val="clear" w:color="auto" w:fill="1F4E79"/>
          </w:tcPr>
          <w:p w14:paraId="4A315511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619958A9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52EB27B5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225F1C34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35C9BB60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17262C77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012EA47F" w14:textId="77777777">
        <w:tc>
          <w:tcPr>
            <w:tcW w:w="1152" w:type="dxa"/>
            <w:shd w:val="clear" w:color="auto" w:fill="F2F6FA"/>
          </w:tcPr>
          <w:p w14:paraId="305C1D7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EXT-001</w:t>
            </w:r>
          </w:p>
        </w:tc>
        <w:tc>
          <w:tcPr>
            <w:tcW w:w="2160" w:type="dxa"/>
            <w:shd w:val="clear" w:color="auto" w:fill="F2F6FA"/>
          </w:tcPr>
          <w:p w14:paraId="58E33033" w14:textId="77777777" w:rsidR="005A7FF6" w:rsidRDefault="00000000">
            <w:r>
              <w:rPr>
                <w:sz w:val="19"/>
              </w:rPr>
              <w:t>Shampoo Suave Especial Extensiones</w:t>
            </w:r>
          </w:p>
        </w:tc>
        <w:tc>
          <w:tcPr>
            <w:tcW w:w="864" w:type="dxa"/>
            <w:shd w:val="clear" w:color="auto" w:fill="F2F6FA"/>
          </w:tcPr>
          <w:p w14:paraId="1EBD09CB" w14:textId="69D0CA1B" w:rsidR="005A7FF6" w:rsidRDefault="00000000">
            <w:pPr>
              <w:jc w:val="center"/>
            </w:pPr>
            <w:r>
              <w:rPr>
                <w:sz w:val="19"/>
              </w:rPr>
              <w:t>50</w:t>
            </w:r>
            <w:r w:rsidR="00451827">
              <w:rPr>
                <w:sz w:val="19"/>
              </w:rPr>
              <w:t>0</w:t>
            </w:r>
            <w:r>
              <w:rPr>
                <w:sz w:val="19"/>
              </w:rPr>
              <w:t xml:space="preserve"> ML</w:t>
            </w:r>
          </w:p>
        </w:tc>
        <w:tc>
          <w:tcPr>
            <w:tcW w:w="1296" w:type="dxa"/>
            <w:shd w:val="clear" w:color="auto" w:fill="F2F6FA"/>
          </w:tcPr>
          <w:p w14:paraId="552D6E7C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4AF47EA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20ABFDA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21188941" w14:textId="77777777">
        <w:tc>
          <w:tcPr>
            <w:tcW w:w="1152" w:type="dxa"/>
          </w:tcPr>
          <w:p w14:paraId="756951C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EXT-002</w:t>
            </w:r>
          </w:p>
        </w:tc>
        <w:tc>
          <w:tcPr>
            <w:tcW w:w="2160" w:type="dxa"/>
          </w:tcPr>
          <w:p w14:paraId="647367F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Sin Residuos para Extensiones</w:t>
            </w:r>
          </w:p>
        </w:tc>
        <w:tc>
          <w:tcPr>
            <w:tcW w:w="864" w:type="dxa"/>
          </w:tcPr>
          <w:p w14:paraId="3A680296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43381380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5950FBA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12D2191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7A8AD81F" w14:textId="77777777">
        <w:tc>
          <w:tcPr>
            <w:tcW w:w="1152" w:type="dxa"/>
            <w:shd w:val="clear" w:color="auto" w:fill="F2F6FA"/>
          </w:tcPr>
          <w:p w14:paraId="4556418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EXT-003</w:t>
            </w:r>
          </w:p>
        </w:tc>
        <w:tc>
          <w:tcPr>
            <w:tcW w:w="2160" w:type="dxa"/>
            <w:shd w:val="clear" w:color="auto" w:fill="F2F6FA"/>
          </w:tcPr>
          <w:p w14:paraId="191DAE3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Mascarilla Hidratante Extensiones de Cabello</w:t>
            </w:r>
          </w:p>
        </w:tc>
        <w:tc>
          <w:tcPr>
            <w:tcW w:w="864" w:type="dxa"/>
            <w:shd w:val="clear" w:color="auto" w:fill="F2F6FA"/>
          </w:tcPr>
          <w:p w14:paraId="22B24935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2CAF3113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57FA6FE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DA4E8F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32E3F0C" w14:textId="77777777">
        <w:tc>
          <w:tcPr>
            <w:tcW w:w="1152" w:type="dxa"/>
          </w:tcPr>
          <w:p w14:paraId="3B920F8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EXT-004</w:t>
            </w:r>
          </w:p>
        </w:tc>
        <w:tc>
          <w:tcPr>
            <w:tcW w:w="2160" w:type="dxa"/>
          </w:tcPr>
          <w:p w14:paraId="6D6A8808" w14:textId="77777777" w:rsidR="005A7FF6" w:rsidRDefault="00000000">
            <w:r>
              <w:rPr>
                <w:sz w:val="19"/>
              </w:rPr>
              <w:t>Spray Desenredante para Extensiones</w:t>
            </w:r>
          </w:p>
        </w:tc>
        <w:tc>
          <w:tcPr>
            <w:tcW w:w="864" w:type="dxa"/>
          </w:tcPr>
          <w:p w14:paraId="2AF17A84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0CF5EB1B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</w:tcPr>
          <w:p w14:paraId="5149136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7B7ADAF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FC45F7B" w14:textId="77777777">
        <w:tc>
          <w:tcPr>
            <w:tcW w:w="1152" w:type="dxa"/>
            <w:shd w:val="clear" w:color="auto" w:fill="F2F6FA"/>
          </w:tcPr>
          <w:p w14:paraId="10356DA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EXT-005</w:t>
            </w:r>
          </w:p>
        </w:tc>
        <w:tc>
          <w:tcPr>
            <w:tcW w:w="2160" w:type="dxa"/>
            <w:shd w:val="clear" w:color="auto" w:fill="F2F6FA"/>
          </w:tcPr>
          <w:p w14:paraId="6CBB6ACA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Brillo y Sellado de Puntas</w:t>
            </w:r>
          </w:p>
        </w:tc>
        <w:tc>
          <w:tcPr>
            <w:tcW w:w="864" w:type="dxa"/>
            <w:shd w:val="clear" w:color="auto" w:fill="F2F6FA"/>
          </w:tcPr>
          <w:p w14:paraId="6CFCB526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35BE770E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66EA1E7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3EA0896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4ECBEF77" w14:textId="77777777">
        <w:tc>
          <w:tcPr>
            <w:tcW w:w="1152" w:type="dxa"/>
          </w:tcPr>
          <w:p w14:paraId="1B8FBF7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EXT-006</w:t>
            </w:r>
          </w:p>
        </w:tc>
        <w:tc>
          <w:tcPr>
            <w:tcW w:w="2160" w:type="dxa"/>
          </w:tcPr>
          <w:p w14:paraId="74B0DA2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Aceite Nutritivo Extensiones (Sin Peso)</w:t>
            </w:r>
          </w:p>
        </w:tc>
        <w:tc>
          <w:tcPr>
            <w:tcW w:w="864" w:type="dxa"/>
          </w:tcPr>
          <w:p w14:paraId="3FAEAEB0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2B707493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1434EEB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DB5B41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C7537E0" w14:textId="77777777">
        <w:tc>
          <w:tcPr>
            <w:tcW w:w="1152" w:type="dxa"/>
            <w:shd w:val="clear" w:color="auto" w:fill="F2F6FA"/>
          </w:tcPr>
          <w:p w14:paraId="00AE78C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EXT-007</w:t>
            </w:r>
          </w:p>
        </w:tc>
        <w:tc>
          <w:tcPr>
            <w:tcW w:w="2160" w:type="dxa"/>
            <w:shd w:val="clear" w:color="auto" w:fill="F2F6FA"/>
          </w:tcPr>
          <w:p w14:paraId="405C4E3F" w14:textId="77777777" w:rsidR="005A7FF6" w:rsidRDefault="00000000">
            <w:r>
              <w:rPr>
                <w:sz w:val="19"/>
              </w:rPr>
              <w:t>Spray Termoprotector Extensiones</w:t>
            </w:r>
          </w:p>
        </w:tc>
        <w:tc>
          <w:tcPr>
            <w:tcW w:w="864" w:type="dxa"/>
            <w:shd w:val="clear" w:color="auto" w:fill="F2F6FA"/>
          </w:tcPr>
          <w:p w14:paraId="3032AC91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23130846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  <w:shd w:val="clear" w:color="auto" w:fill="F2F6FA"/>
          </w:tcPr>
          <w:p w14:paraId="2C3137D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738788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3E7EED1" w14:textId="77777777">
        <w:tc>
          <w:tcPr>
            <w:tcW w:w="1152" w:type="dxa"/>
          </w:tcPr>
          <w:p w14:paraId="47ED5C0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EXT-008</w:t>
            </w:r>
          </w:p>
        </w:tc>
        <w:tc>
          <w:tcPr>
            <w:tcW w:w="2160" w:type="dxa"/>
          </w:tcPr>
          <w:p w14:paraId="77F02F3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Tónico Cuero Cabelludo entre Extensiones</w:t>
            </w:r>
          </w:p>
        </w:tc>
        <w:tc>
          <w:tcPr>
            <w:tcW w:w="864" w:type="dxa"/>
          </w:tcPr>
          <w:p w14:paraId="545127ED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4875972C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6235584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388D88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927BAC4" w14:textId="77777777">
        <w:tc>
          <w:tcPr>
            <w:tcW w:w="1152" w:type="dxa"/>
            <w:shd w:val="clear" w:color="auto" w:fill="F2F6FA"/>
          </w:tcPr>
          <w:p w14:paraId="13C182B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EXT-009</w:t>
            </w:r>
          </w:p>
        </w:tc>
        <w:tc>
          <w:tcPr>
            <w:tcW w:w="2160" w:type="dxa"/>
            <w:shd w:val="clear" w:color="auto" w:fill="F2F6FA"/>
          </w:tcPr>
          <w:p w14:paraId="01C1A36C" w14:textId="77777777" w:rsidR="005A7FF6" w:rsidRDefault="00000000">
            <w:r>
              <w:rPr>
                <w:sz w:val="19"/>
              </w:rPr>
              <w:t>Bruma Refrescante Extensiones</w:t>
            </w:r>
          </w:p>
        </w:tc>
        <w:tc>
          <w:tcPr>
            <w:tcW w:w="864" w:type="dxa"/>
            <w:shd w:val="clear" w:color="auto" w:fill="F2F6FA"/>
          </w:tcPr>
          <w:p w14:paraId="7CA70507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2E78D07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6BE3080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FB7CC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E20C3AB" w14:textId="77777777">
        <w:tc>
          <w:tcPr>
            <w:tcW w:w="1152" w:type="dxa"/>
          </w:tcPr>
          <w:p w14:paraId="1434C6D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EXT-010</w:t>
            </w:r>
          </w:p>
        </w:tc>
        <w:tc>
          <w:tcPr>
            <w:tcW w:w="2160" w:type="dxa"/>
          </w:tcPr>
          <w:p w14:paraId="47BD3DE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Anti-Enredos Larga Duración</w:t>
            </w:r>
          </w:p>
        </w:tc>
        <w:tc>
          <w:tcPr>
            <w:tcW w:w="864" w:type="dxa"/>
          </w:tcPr>
          <w:p w14:paraId="41FCEDA2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1F353F76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58D0630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D735F6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29FF669E" w14:textId="77777777" w:rsidR="005A7FF6" w:rsidRPr="00451827" w:rsidRDefault="005A7FF6">
      <w:pPr>
        <w:rPr>
          <w:lang w:val="es-ES"/>
        </w:rPr>
      </w:pPr>
    </w:p>
    <w:p w14:paraId="461079AA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Cuidado de Prótesis Capilares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25BCB685" w14:textId="77777777">
        <w:tc>
          <w:tcPr>
            <w:tcW w:w="1152" w:type="dxa"/>
            <w:shd w:val="clear" w:color="auto" w:fill="1F4E79"/>
          </w:tcPr>
          <w:p w14:paraId="0118466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1B528B02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48AB832D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76D42435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437DF918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52C9E0AA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6ABD57D3" w14:textId="77777777">
        <w:tc>
          <w:tcPr>
            <w:tcW w:w="1152" w:type="dxa"/>
            <w:shd w:val="clear" w:color="auto" w:fill="F2F6FA"/>
          </w:tcPr>
          <w:p w14:paraId="53B2E13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PRO-001</w:t>
            </w:r>
          </w:p>
        </w:tc>
        <w:tc>
          <w:tcPr>
            <w:tcW w:w="2160" w:type="dxa"/>
            <w:shd w:val="clear" w:color="auto" w:fill="F2F6FA"/>
          </w:tcPr>
          <w:p w14:paraId="1076A6B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Especial Prótesis y Sistemas Capilares</w:t>
            </w:r>
          </w:p>
        </w:tc>
        <w:tc>
          <w:tcPr>
            <w:tcW w:w="864" w:type="dxa"/>
            <w:shd w:val="clear" w:color="auto" w:fill="F2F6FA"/>
          </w:tcPr>
          <w:p w14:paraId="32E77D7F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75C64CFF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5384C70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27D3284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432C04BB" w14:textId="77777777">
        <w:tc>
          <w:tcPr>
            <w:tcW w:w="1152" w:type="dxa"/>
          </w:tcPr>
          <w:p w14:paraId="7CDF3BA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PRO-002</w:t>
            </w:r>
          </w:p>
        </w:tc>
        <w:tc>
          <w:tcPr>
            <w:tcW w:w="2160" w:type="dxa"/>
          </w:tcPr>
          <w:p w14:paraId="1B005521" w14:textId="77777777" w:rsidR="005A7FF6" w:rsidRDefault="00000000">
            <w:r>
              <w:rPr>
                <w:sz w:val="19"/>
              </w:rPr>
              <w:t>Acondicionador Suave para Prótesis</w:t>
            </w:r>
          </w:p>
        </w:tc>
        <w:tc>
          <w:tcPr>
            <w:tcW w:w="864" w:type="dxa"/>
          </w:tcPr>
          <w:p w14:paraId="76CE9659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6E6AB97C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0F5AAC4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248FFEB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47395D6E" w14:textId="77777777">
        <w:tc>
          <w:tcPr>
            <w:tcW w:w="1152" w:type="dxa"/>
            <w:shd w:val="clear" w:color="auto" w:fill="F2F6FA"/>
          </w:tcPr>
          <w:p w14:paraId="0ABE47A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PRO-003</w:t>
            </w:r>
          </w:p>
        </w:tc>
        <w:tc>
          <w:tcPr>
            <w:tcW w:w="2160" w:type="dxa"/>
            <w:shd w:val="clear" w:color="auto" w:fill="F2F6FA"/>
          </w:tcPr>
          <w:p w14:paraId="40CEF9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Limpiador de Adhesivos para Prótesis</w:t>
            </w:r>
          </w:p>
        </w:tc>
        <w:tc>
          <w:tcPr>
            <w:tcW w:w="864" w:type="dxa"/>
            <w:shd w:val="clear" w:color="auto" w:fill="F2F6FA"/>
          </w:tcPr>
          <w:p w14:paraId="5F487F0C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7B3ECD9E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3363139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AF2948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F67A1EF" w14:textId="77777777">
        <w:tc>
          <w:tcPr>
            <w:tcW w:w="1152" w:type="dxa"/>
          </w:tcPr>
          <w:p w14:paraId="7EC222F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PRO-004</w:t>
            </w:r>
          </w:p>
        </w:tc>
        <w:tc>
          <w:tcPr>
            <w:tcW w:w="2160" w:type="dxa"/>
          </w:tcPr>
          <w:p w14:paraId="78C568E6" w14:textId="77777777" w:rsidR="005A7FF6" w:rsidRPr="00451827" w:rsidRDefault="00000000">
            <w:pPr>
              <w:rPr>
                <w:lang w:val="es-ES"/>
              </w:rPr>
            </w:pPr>
            <w:proofErr w:type="gramStart"/>
            <w:r w:rsidRPr="00451827">
              <w:rPr>
                <w:sz w:val="19"/>
                <w:lang w:val="es-ES"/>
              </w:rPr>
              <w:t>Spray</w:t>
            </w:r>
            <w:proofErr w:type="gramEnd"/>
            <w:r w:rsidRPr="00451827">
              <w:rPr>
                <w:sz w:val="19"/>
                <w:lang w:val="es-ES"/>
              </w:rPr>
              <w:t xml:space="preserve"> Acondicionador sin Enjuague Prótesis</w:t>
            </w:r>
          </w:p>
        </w:tc>
        <w:tc>
          <w:tcPr>
            <w:tcW w:w="864" w:type="dxa"/>
          </w:tcPr>
          <w:p w14:paraId="48563EDC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2FB648C7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7F12BF6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0D44B1D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360E26EB" w14:textId="77777777">
        <w:tc>
          <w:tcPr>
            <w:tcW w:w="1152" w:type="dxa"/>
            <w:shd w:val="clear" w:color="auto" w:fill="F2F6FA"/>
          </w:tcPr>
          <w:p w14:paraId="65BC07F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PRO-005</w:t>
            </w:r>
          </w:p>
        </w:tc>
        <w:tc>
          <w:tcPr>
            <w:tcW w:w="2160" w:type="dxa"/>
            <w:shd w:val="clear" w:color="auto" w:fill="F2F6FA"/>
          </w:tcPr>
          <w:p w14:paraId="798A8D22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Brillo Natural para Prótesis</w:t>
            </w:r>
          </w:p>
        </w:tc>
        <w:tc>
          <w:tcPr>
            <w:tcW w:w="864" w:type="dxa"/>
            <w:shd w:val="clear" w:color="auto" w:fill="F2F6FA"/>
          </w:tcPr>
          <w:p w14:paraId="53553B99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07DC4C4E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2967F92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14CDCBB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584FA713" w14:textId="77777777">
        <w:tc>
          <w:tcPr>
            <w:tcW w:w="1152" w:type="dxa"/>
          </w:tcPr>
          <w:p w14:paraId="57F7D89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PRO-006</w:t>
            </w:r>
          </w:p>
        </w:tc>
        <w:tc>
          <w:tcPr>
            <w:tcW w:w="2160" w:type="dxa"/>
          </w:tcPr>
          <w:p w14:paraId="5A3DF7AB" w14:textId="77777777" w:rsidR="005A7FF6" w:rsidRDefault="00000000">
            <w:r>
              <w:rPr>
                <w:sz w:val="19"/>
              </w:rPr>
              <w:t>Mascarilla Revitalizante para Prótesis</w:t>
            </w:r>
          </w:p>
        </w:tc>
        <w:tc>
          <w:tcPr>
            <w:tcW w:w="864" w:type="dxa"/>
          </w:tcPr>
          <w:p w14:paraId="165345E6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13AD35D0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</w:tcPr>
          <w:p w14:paraId="76F63B4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5F4E423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00100BD" w14:textId="77777777">
        <w:tc>
          <w:tcPr>
            <w:tcW w:w="1152" w:type="dxa"/>
            <w:shd w:val="clear" w:color="auto" w:fill="F2F6FA"/>
          </w:tcPr>
          <w:p w14:paraId="02C9755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PRO-007</w:t>
            </w:r>
          </w:p>
        </w:tc>
        <w:tc>
          <w:tcPr>
            <w:tcW w:w="2160" w:type="dxa"/>
            <w:shd w:val="clear" w:color="auto" w:fill="F2F6FA"/>
          </w:tcPr>
          <w:p w14:paraId="05A78AF6" w14:textId="77777777" w:rsidR="005A7FF6" w:rsidRDefault="00000000">
            <w:r>
              <w:rPr>
                <w:sz w:val="19"/>
              </w:rPr>
              <w:t>Solución Limpiadora de Bases</w:t>
            </w:r>
          </w:p>
        </w:tc>
        <w:tc>
          <w:tcPr>
            <w:tcW w:w="864" w:type="dxa"/>
            <w:shd w:val="clear" w:color="auto" w:fill="F2F6FA"/>
          </w:tcPr>
          <w:p w14:paraId="078AB89E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6FD9472C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7D8C665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0E3FC8A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Cuidado y tratamiento específico según las </w:t>
            </w:r>
            <w:r w:rsidRPr="00451827">
              <w:rPr>
                <w:sz w:val="19"/>
                <w:lang w:val="es-ES"/>
              </w:rPr>
              <w:lastRenderedPageBreak/>
              <w:t>indicaciones del tipo de producto.</w:t>
            </w:r>
          </w:p>
        </w:tc>
      </w:tr>
      <w:tr w:rsidR="005A7FF6" w:rsidRPr="00451827" w14:paraId="157E9C89" w14:textId="77777777">
        <w:tc>
          <w:tcPr>
            <w:tcW w:w="1152" w:type="dxa"/>
          </w:tcPr>
          <w:p w14:paraId="01861F3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PRO-008</w:t>
            </w:r>
          </w:p>
        </w:tc>
        <w:tc>
          <w:tcPr>
            <w:tcW w:w="2160" w:type="dxa"/>
          </w:tcPr>
          <w:p w14:paraId="1169331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Aceite Ligero Anti-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 xml:space="preserve"> Prótesis</w:t>
            </w:r>
          </w:p>
        </w:tc>
        <w:tc>
          <w:tcPr>
            <w:tcW w:w="864" w:type="dxa"/>
          </w:tcPr>
          <w:p w14:paraId="0BD8C6BB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164CB1B7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174A770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EC5634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145B94E" w14:textId="77777777">
        <w:tc>
          <w:tcPr>
            <w:tcW w:w="1152" w:type="dxa"/>
            <w:shd w:val="clear" w:color="auto" w:fill="F2F6FA"/>
          </w:tcPr>
          <w:p w14:paraId="3547E7A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PRO-009</w:t>
            </w:r>
          </w:p>
        </w:tc>
        <w:tc>
          <w:tcPr>
            <w:tcW w:w="2160" w:type="dxa"/>
            <w:shd w:val="clear" w:color="auto" w:fill="F2F6FA"/>
          </w:tcPr>
          <w:p w14:paraId="228EFCD9" w14:textId="77777777" w:rsidR="005A7FF6" w:rsidRPr="00451827" w:rsidRDefault="00000000">
            <w:pPr>
              <w:rPr>
                <w:lang w:val="es-ES"/>
              </w:rPr>
            </w:pPr>
            <w:proofErr w:type="gramStart"/>
            <w:r w:rsidRPr="00451827">
              <w:rPr>
                <w:sz w:val="19"/>
                <w:lang w:val="es-ES"/>
              </w:rPr>
              <w:t>Spray</w:t>
            </w:r>
            <w:proofErr w:type="gramEnd"/>
            <w:r w:rsidRPr="00451827">
              <w:rPr>
                <w:sz w:val="19"/>
                <w:lang w:val="es-ES"/>
              </w:rPr>
              <w:t xml:space="preserve"> Fijador Suave para Prótesis</w:t>
            </w:r>
          </w:p>
        </w:tc>
        <w:tc>
          <w:tcPr>
            <w:tcW w:w="864" w:type="dxa"/>
            <w:shd w:val="clear" w:color="auto" w:fill="F2F6FA"/>
          </w:tcPr>
          <w:p w14:paraId="6286E6BC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6C4EB0F2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21E712A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8C24E6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7F48ED0" w14:textId="77777777">
        <w:tc>
          <w:tcPr>
            <w:tcW w:w="1152" w:type="dxa"/>
          </w:tcPr>
          <w:p w14:paraId="3AE2A58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PRO-010</w:t>
            </w:r>
          </w:p>
        </w:tc>
        <w:tc>
          <w:tcPr>
            <w:tcW w:w="2160" w:type="dxa"/>
          </w:tcPr>
          <w:p w14:paraId="23F5DF4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Tónico </w:t>
            </w:r>
            <w:proofErr w:type="spellStart"/>
            <w:r w:rsidRPr="00451827">
              <w:rPr>
                <w:sz w:val="19"/>
                <w:lang w:val="es-ES"/>
              </w:rPr>
              <w:t>Higienizante</w:t>
            </w:r>
            <w:proofErr w:type="spellEnd"/>
            <w:r w:rsidRPr="00451827">
              <w:rPr>
                <w:sz w:val="19"/>
                <w:lang w:val="es-ES"/>
              </w:rPr>
              <w:t xml:space="preserve"> de Cuero Cabelludo</w:t>
            </w:r>
          </w:p>
        </w:tc>
        <w:tc>
          <w:tcPr>
            <w:tcW w:w="864" w:type="dxa"/>
          </w:tcPr>
          <w:p w14:paraId="2A82699A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6819FA21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479DC53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AA49BA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2C17BB66" w14:textId="77777777" w:rsidR="005A7FF6" w:rsidRPr="00451827" w:rsidRDefault="005A7FF6">
      <w:pPr>
        <w:rPr>
          <w:lang w:val="es-ES"/>
        </w:rPr>
      </w:pPr>
    </w:p>
    <w:p w14:paraId="257CF8DF" w14:textId="77777777" w:rsidR="005A7FF6" w:rsidRPr="00451827" w:rsidRDefault="00000000">
      <w:pPr>
        <w:pStyle w:val="Ttulo1"/>
        <w:rPr>
          <w:lang w:val="es-ES"/>
        </w:rPr>
      </w:pPr>
      <w:r w:rsidRPr="00451827">
        <w:rPr>
          <w:color w:val="1F4E79"/>
          <w:sz w:val="32"/>
          <w:lang w:val="es-ES"/>
        </w:rPr>
        <w:t>Capilar — Hidrata y Repara (Enlaces)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250B1DC4" w14:textId="77777777">
        <w:tc>
          <w:tcPr>
            <w:tcW w:w="1152" w:type="dxa"/>
            <w:shd w:val="clear" w:color="auto" w:fill="1F4E79"/>
          </w:tcPr>
          <w:p w14:paraId="46643B0F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0E3A8332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75C7D95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0EEA106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44846755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267D03E5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2DE08B52" w14:textId="77777777">
        <w:tc>
          <w:tcPr>
            <w:tcW w:w="1152" w:type="dxa"/>
            <w:shd w:val="clear" w:color="auto" w:fill="F2F6FA"/>
          </w:tcPr>
          <w:p w14:paraId="3681BD2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HR-001</w:t>
            </w:r>
          </w:p>
        </w:tc>
        <w:tc>
          <w:tcPr>
            <w:tcW w:w="2160" w:type="dxa"/>
            <w:shd w:val="clear" w:color="auto" w:fill="F2F6FA"/>
          </w:tcPr>
          <w:p w14:paraId="2A431A1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Reconstructor Hidrata y Repara</w:t>
            </w:r>
          </w:p>
        </w:tc>
        <w:tc>
          <w:tcPr>
            <w:tcW w:w="864" w:type="dxa"/>
            <w:shd w:val="clear" w:color="auto" w:fill="F2F6FA"/>
          </w:tcPr>
          <w:p w14:paraId="6B4C239D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2FF40A2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755F77C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6A82902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6F05FF72" w14:textId="77777777">
        <w:tc>
          <w:tcPr>
            <w:tcW w:w="1152" w:type="dxa"/>
          </w:tcPr>
          <w:p w14:paraId="1A4DA54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HR-002</w:t>
            </w:r>
          </w:p>
        </w:tc>
        <w:tc>
          <w:tcPr>
            <w:tcW w:w="2160" w:type="dxa"/>
          </w:tcPr>
          <w:p w14:paraId="2FC967A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Hidrata y Repara Profundo</w:t>
            </w:r>
          </w:p>
        </w:tc>
        <w:tc>
          <w:tcPr>
            <w:tcW w:w="864" w:type="dxa"/>
          </w:tcPr>
          <w:p w14:paraId="5C999475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0AE127D8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7AC24D0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0B12E5C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11B42DFB" w14:textId="77777777">
        <w:tc>
          <w:tcPr>
            <w:tcW w:w="1152" w:type="dxa"/>
            <w:shd w:val="clear" w:color="auto" w:fill="F2F6FA"/>
          </w:tcPr>
          <w:p w14:paraId="5425B7C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HR-003</w:t>
            </w:r>
          </w:p>
        </w:tc>
        <w:tc>
          <w:tcPr>
            <w:tcW w:w="2160" w:type="dxa"/>
            <w:shd w:val="clear" w:color="auto" w:fill="F2F6FA"/>
          </w:tcPr>
          <w:p w14:paraId="4608B87E" w14:textId="77777777" w:rsidR="005A7FF6" w:rsidRDefault="00000000">
            <w:r>
              <w:rPr>
                <w:sz w:val="19"/>
              </w:rPr>
              <w:t>Mascarilla Reparadora Enlaces Capilares</w:t>
            </w:r>
          </w:p>
        </w:tc>
        <w:tc>
          <w:tcPr>
            <w:tcW w:w="864" w:type="dxa"/>
            <w:shd w:val="clear" w:color="auto" w:fill="F2F6FA"/>
          </w:tcPr>
          <w:p w14:paraId="579A9A21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6117D474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6A3E58A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4DB074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279333B" w14:textId="77777777">
        <w:tc>
          <w:tcPr>
            <w:tcW w:w="1152" w:type="dxa"/>
          </w:tcPr>
          <w:p w14:paraId="4854A65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HR-004</w:t>
            </w:r>
          </w:p>
        </w:tc>
        <w:tc>
          <w:tcPr>
            <w:tcW w:w="2160" w:type="dxa"/>
          </w:tcPr>
          <w:p w14:paraId="727F0FC1" w14:textId="77777777" w:rsidR="005A7FF6" w:rsidRDefault="00000000">
            <w:r>
              <w:rPr>
                <w:sz w:val="19"/>
              </w:rPr>
              <w:t>Tratamiento Sella Puntas Abiertas</w:t>
            </w:r>
          </w:p>
        </w:tc>
        <w:tc>
          <w:tcPr>
            <w:tcW w:w="864" w:type="dxa"/>
          </w:tcPr>
          <w:p w14:paraId="0F8C5461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158DCB0F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</w:tcPr>
          <w:p w14:paraId="7BB3AC4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6E60C7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2BB8A08" w14:textId="77777777">
        <w:tc>
          <w:tcPr>
            <w:tcW w:w="1152" w:type="dxa"/>
            <w:shd w:val="clear" w:color="auto" w:fill="F2F6FA"/>
          </w:tcPr>
          <w:p w14:paraId="6EAF3DE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HR-005</w:t>
            </w:r>
          </w:p>
        </w:tc>
        <w:tc>
          <w:tcPr>
            <w:tcW w:w="2160" w:type="dxa"/>
            <w:shd w:val="clear" w:color="auto" w:fill="F2F6FA"/>
          </w:tcPr>
          <w:p w14:paraId="53E63D67" w14:textId="77777777" w:rsidR="005A7FF6" w:rsidRDefault="00000000">
            <w:r>
              <w:rPr>
                <w:sz w:val="19"/>
              </w:rPr>
              <w:t>Ampolleta Reparación 1 Minuto</w:t>
            </w:r>
          </w:p>
        </w:tc>
        <w:tc>
          <w:tcPr>
            <w:tcW w:w="864" w:type="dxa"/>
            <w:shd w:val="clear" w:color="auto" w:fill="F2F6FA"/>
          </w:tcPr>
          <w:p w14:paraId="42CE6FB6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04A0640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82AEC6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1BC5FF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B1ED019" w14:textId="77777777">
        <w:tc>
          <w:tcPr>
            <w:tcW w:w="1152" w:type="dxa"/>
          </w:tcPr>
          <w:p w14:paraId="1FAB514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HR-006</w:t>
            </w:r>
          </w:p>
        </w:tc>
        <w:tc>
          <w:tcPr>
            <w:tcW w:w="2160" w:type="dxa"/>
          </w:tcPr>
          <w:p w14:paraId="0A5A4B71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Reconstructor de Fibra Capilar</w:t>
            </w:r>
          </w:p>
        </w:tc>
        <w:tc>
          <w:tcPr>
            <w:tcW w:w="864" w:type="dxa"/>
          </w:tcPr>
          <w:p w14:paraId="450CF36F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1CE3CACF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69E826B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0A22FBB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246158A3" w14:textId="77777777">
        <w:tc>
          <w:tcPr>
            <w:tcW w:w="1152" w:type="dxa"/>
            <w:shd w:val="clear" w:color="auto" w:fill="F2F6FA"/>
          </w:tcPr>
          <w:p w14:paraId="6822599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HR-007</w:t>
            </w:r>
          </w:p>
        </w:tc>
        <w:tc>
          <w:tcPr>
            <w:tcW w:w="2160" w:type="dxa"/>
            <w:shd w:val="clear" w:color="auto" w:fill="F2F6FA"/>
          </w:tcPr>
          <w:p w14:paraId="08D5236C" w14:textId="77777777" w:rsidR="005A7FF6" w:rsidRDefault="00000000">
            <w:r>
              <w:rPr>
                <w:sz w:val="19"/>
              </w:rPr>
              <w:t>Spray 15 Beneficios Leave-In</w:t>
            </w:r>
          </w:p>
        </w:tc>
        <w:tc>
          <w:tcPr>
            <w:tcW w:w="864" w:type="dxa"/>
            <w:shd w:val="clear" w:color="auto" w:fill="F2F6FA"/>
          </w:tcPr>
          <w:p w14:paraId="73BCA6F8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275E75E6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6DDDD17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1BABFE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E578C4A" w14:textId="77777777">
        <w:tc>
          <w:tcPr>
            <w:tcW w:w="1152" w:type="dxa"/>
          </w:tcPr>
          <w:p w14:paraId="45923CF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HR-008</w:t>
            </w:r>
          </w:p>
        </w:tc>
        <w:tc>
          <w:tcPr>
            <w:tcW w:w="2160" w:type="dxa"/>
          </w:tcPr>
          <w:p w14:paraId="16395162" w14:textId="77777777" w:rsidR="005A7FF6" w:rsidRDefault="00000000">
            <w:r>
              <w:rPr>
                <w:sz w:val="19"/>
              </w:rPr>
              <w:t>Tónico Reparador Bifásico</w:t>
            </w:r>
          </w:p>
        </w:tc>
        <w:tc>
          <w:tcPr>
            <w:tcW w:w="864" w:type="dxa"/>
          </w:tcPr>
          <w:p w14:paraId="2FF3CFEE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377CA132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4340DCC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2A634B9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554FF9C" w14:textId="77777777">
        <w:tc>
          <w:tcPr>
            <w:tcW w:w="1152" w:type="dxa"/>
            <w:shd w:val="clear" w:color="auto" w:fill="F2F6FA"/>
          </w:tcPr>
          <w:p w14:paraId="3FADC1B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HR-009</w:t>
            </w:r>
          </w:p>
        </w:tc>
        <w:tc>
          <w:tcPr>
            <w:tcW w:w="2160" w:type="dxa"/>
            <w:shd w:val="clear" w:color="auto" w:fill="F2F6FA"/>
          </w:tcPr>
          <w:p w14:paraId="07ED19E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Gotas de Seda Reparación Instantánea</w:t>
            </w:r>
          </w:p>
        </w:tc>
        <w:tc>
          <w:tcPr>
            <w:tcW w:w="864" w:type="dxa"/>
            <w:shd w:val="clear" w:color="auto" w:fill="F2F6FA"/>
          </w:tcPr>
          <w:p w14:paraId="2E071134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602BB568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07DB357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F9FED0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F10E586" w14:textId="77777777">
        <w:tc>
          <w:tcPr>
            <w:tcW w:w="1152" w:type="dxa"/>
          </w:tcPr>
          <w:p w14:paraId="18DEC40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HR-010</w:t>
            </w:r>
          </w:p>
        </w:tc>
        <w:tc>
          <w:tcPr>
            <w:tcW w:w="2160" w:type="dxa"/>
          </w:tcPr>
          <w:p w14:paraId="3513683C" w14:textId="77777777" w:rsidR="005A7FF6" w:rsidRDefault="00000000">
            <w:r>
              <w:rPr>
                <w:sz w:val="19"/>
              </w:rPr>
              <w:t>Crema Reparadora sin Enjuague</w:t>
            </w:r>
          </w:p>
        </w:tc>
        <w:tc>
          <w:tcPr>
            <w:tcW w:w="864" w:type="dxa"/>
          </w:tcPr>
          <w:p w14:paraId="44928CE7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45346238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05A8D23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8945F1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180E597" w14:textId="77777777">
        <w:tc>
          <w:tcPr>
            <w:tcW w:w="1152" w:type="dxa"/>
            <w:shd w:val="clear" w:color="auto" w:fill="F2F6FA"/>
          </w:tcPr>
          <w:p w14:paraId="36421C4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HR-011</w:t>
            </w:r>
          </w:p>
        </w:tc>
        <w:tc>
          <w:tcPr>
            <w:tcW w:w="2160" w:type="dxa"/>
            <w:shd w:val="clear" w:color="auto" w:fill="F2F6FA"/>
          </w:tcPr>
          <w:p w14:paraId="214468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Baño de </w:t>
            </w:r>
            <w:proofErr w:type="spellStart"/>
            <w:r w:rsidRPr="00451827">
              <w:rPr>
                <w:sz w:val="19"/>
                <w:lang w:val="es-ES"/>
              </w:rPr>
              <w:t>Cream</w:t>
            </w:r>
            <w:proofErr w:type="spellEnd"/>
            <w:r w:rsidRPr="00451827">
              <w:rPr>
                <w:sz w:val="19"/>
                <w:lang w:val="es-ES"/>
              </w:rPr>
              <w:t xml:space="preserve"> Hidratación Extrema</w:t>
            </w:r>
          </w:p>
        </w:tc>
        <w:tc>
          <w:tcPr>
            <w:tcW w:w="864" w:type="dxa"/>
            <w:shd w:val="clear" w:color="auto" w:fill="F2F6FA"/>
          </w:tcPr>
          <w:p w14:paraId="586BB400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36E5487B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151A606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FF1922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1801BE5" w14:textId="77777777">
        <w:tc>
          <w:tcPr>
            <w:tcW w:w="1152" w:type="dxa"/>
          </w:tcPr>
          <w:p w14:paraId="28F4C2A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HR-012</w:t>
            </w:r>
          </w:p>
        </w:tc>
        <w:tc>
          <w:tcPr>
            <w:tcW w:w="2160" w:type="dxa"/>
          </w:tcPr>
          <w:p w14:paraId="50DB35C3" w14:textId="77777777" w:rsidR="005A7FF6" w:rsidRDefault="00000000">
            <w:r>
              <w:rPr>
                <w:sz w:val="19"/>
              </w:rPr>
              <w:t>Aceite Reparador de Puntas</w:t>
            </w:r>
          </w:p>
        </w:tc>
        <w:tc>
          <w:tcPr>
            <w:tcW w:w="864" w:type="dxa"/>
          </w:tcPr>
          <w:p w14:paraId="04AA582E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16058420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6CAA87E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52D9A2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4ABAE37A" w14:textId="77777777" w:rsidR="005A7FF6" w:rsidRPr="00451827" w:rsidRDefault="005A7FF6">
      <w:pPr>
        <w:rPr>
          <w:lang w:val="es-ES"/>
        </w:rPr>
      </w:pPr>
    </w:p>
    <w:p w14:paraId="7EB59D80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</w:t>
      </w:r>
      <w:proofErr w:type="spellStart"/>
      <w:r>
        <w:rPr>
          <w:color w:val="1F4E79"/>
          <w:sz w:val="32"/>
        </w:rPr>
        <w:t>Crecimiento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Capilar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8"/>
        <w:gridCol w:w="1731"/>
        <w:gridCol w:w="744"/>
        <w:gridCol w:w="966"/>
        <w:gridCol w:w="2071"/>
        <w:gridCol w:w="2180"/>
      </w:tblGrid>
      <w:tr w:rsidR="005A7FF6" w14:paraId="76BF32C9" w14:textId="77777777">
        <w:tc>
          <w:tcPr>
            <w:tcW w:w="1152" w:type="dxa"/>
            <w:shd w:val="clear" w:color="auto" w:fill="1F4E79"/>
          </w:tcPr>
          <w:p w14:paraId="18684411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730810B9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17766D2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3546A3B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7203C446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158DA9FE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7F6648D9" w14:textId="77777777">
        <w:tc>
          <w:tcPr>
            <w:tcW w:w="1152" w:type="dxa"/>
            <w:shd w:val="clear" w:color="auto" w:fill="F2F6FA"/>
          </w:tcPr>
          <w:p w14:paraId="200C4E1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CC-001</w:t>
            </w:r>
          </w:p>
        </w:tc>
        <w:tc>
          <w:tcPr>
            <w:tcW w:w="2160" w:type="dxa"/>
            <w:shd w:val="clear" w:color="auto" w:fill="F2F6FA"/>
          </w:tcPr>
          <w:p w14:paraId="131CB8FA" w14:textId="77777777" w:rsidR="005A7FF6" w:rsidRDefault="00000000">
            <w:r>
              <w:rPr>
                <w:sz w:val="19"/>
              </w:rPr>
              <w:t>Shampoo Crecimiento 10 Extractos</w:t>
            </w:r>
          </w:p>
        </w:tc>
        <w:tc>
          <w:tcPr>
            <w:tcW w:w="864" w:type="dxa"/>
            <w:shd w:val="clear" w:color="auto" w:fill="F2F6FA"/>
          </w:tcPr>
          <w:p w14:paraId="4FF10285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BFA8EE4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0648B43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de limpieza fortificante estimulante del folículo piloso.</w:t>
            </w:r>
          </w:p>
        </w:tc>
        <w:tc>
          <w:tcPr>
            <w:tcW w:w="3168" w:type="dxa"/>
            <w:shd w:val="clear" w:color="auto" w:fill="F2F6FA"/>
          </w:tcPr>
          <w:p w14:paraId="2E3697B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Favorece la microcirculación capilar, fortalece la raíz y ayuda a disminuir la caída por quiebre.</w:t>
            </w:r>
          </w:p>
        </w:tc>
      </w:tr>
      <w:tr w:rsidR="005A7FF6" w:rsidRPr="00451827" w14:paraId="0E746D3D" w14:textId="77777777">
        <w:tc>
          <w:tcPr>
            <w:tcW w:w="1152" w:type="dxa"/>
          </w:tcPr>
          <w:p w14:paraId="1205AE1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CC-002</w:t>
            </w:r>
          </w:p>
        </w:tc>
        <w:tc>
          <w:tcPr>
            <w:tcW w:w="2160" w:type="dxa"/>
          </w:tcPr>
          <w:p w14:paraId="7EF44234" w14:textId="77777777" w:rsidR="005A7FF6" w:rsidRDefault="00000000">
            <w:r>
              <w:rPr>
                <w:sz w:val="19"/>
              </w:rPr>
              <w:t>Acondicionador Crecimiento 10 Extractos</w:t>
            </w:r>
          </w:p>
        </w:tc>
        <w:tc>
          <w:tcPr>
            <w:tcW w:w="864" w:type="dxa"/>
          </w:tcPr>
          <w:p w14:paraId="7B9CB847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46567181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7D4D497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1909224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6E6416C7" w14:textId="77777777">
        <w:tc>
          <w:tcPr>
            <w:tcW w:w="1152" w:type="dxa"/>
            <w:shd w:val="clear" w:color="auto" w:fill="F2F6FA"/>
          </w:tcPr>
          <w:p w14:paraId="238F6B2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CC-003</w:t>
            </w:r>
          </w:p>
        </w:tc>
        <w:tc>
          <w:tcPr>
            <w:tcW w:w="2160" w:type="dxa"/>
            <w:shd w:val="clear" w:color="auto" w:fill="F2F6FA"/>
          </w:tcPr>
          <w:p w14:paraId="500F1854" w14:textId="77777777" w:rsidR="005A7FF6" w:rsidRDefault="00000000">
            <w:r>
              <w:rPr>
                <w:sz w:val="19"/>
              </w:rPr>
              <w:t>Tónico Crecimiento 10 Extractos</w:t>
            </w:r>
          </w:p>
        </w:tc>
        <w:tc>
          <w:tcPr>
            <w:tcW w:w="864" w:type="dxa"/>
            <w:shd w:val="clear" w:color="auto" w:fill="F2F6FA"/>
          </w:tcPr>
          <w:p w14:paraId="6E2521D5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218FE7FC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28C36EE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6C82BB9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3A32684" w14:textId="77777777">
        <w:tc>
          <w:tcPr>
            <w:tcW w:w="1152" w:type="dxa"/>
          </w:tcPr>
          <w:p w14:paraId="10CAB8A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CC-004</w:t>
            </w:r>
          </w:p>
        </w:tc>
        <w:tc>
          <w:tcPr>
            <w:tcW w:w="2160" w:type="dxa"/>
          </w:tcPr>
          <w:p w14:paraId="4C1B5302" w14:textId="77777777" w:rsidR="005A7FF6" w:rsidRDefault="00000000">
            <w:r>
              <w:rPr>
                <w:sz w:val="19"/>
              </w:rPr>
              <w:t>Shampoo Bergamota + Activo Crecimiento</w:t>
            </w:r>
          </w:p>
        </w:tc>
        <w:tc>
          <w:tcPr>
            <w:tcW w:w="864" w:type="dxa"/>
          </w:tcPr>
          <w:p w14:paraId="4F4C5A3A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3F2E4F7E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6EAC683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de limpieza fortificante estimulante del folículo piloso.</w:t>
            </w:r>
          </w:p>
        </w:tc>
        <w:tc>
          <w:tcPr>
            <w:tcW w:w="3168" w:type="dxa"/>
          </w:tcPr>
          <w:p w14:paraId="6727F9B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Favorece la microcirculación capilar, fortalece la raíz y ayuda a disminuir la caída por quiebre.</w:t>
            </w:r>
          </w:p>
        </w:tc>
      </w:tr>
      <w:tr w:rsidR="005A7FF6" w:rsidRPr="00451827" w14:paraId="1D70624C" w14:textId="77777777">
        <w:tc>
          <w:tcPr>
            <w:tcW w:w="1152" w:type="dxa"/>
            <w:shd w:val="clear" w:color="auto" w:fill="F2F6FA"/>
          </w:tcPr>
          <w:p w14:paraId="25094B4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CC-005</w:t>
            </w:r>
          </w:p>
        </w:tc>
        <w:tc>
          <w:tcPr>
            <w:tcW w:w="2160" w:type="dxa"/>
            <w:shd w:val="clear" w:color="auto" w:fill="F2F6FA"/>
          </w:tcPr>
          <w:p w14:paraId="709AAF6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Stop Caída + Nuevo Cabello</w:t>
            </w:r>
          </w:p>
        </w:tc>
        <w:tc>
          <w:tcPr>
            <w:tcW w:w="864" w:type="dxa"/>
            <w:shd w:val="clear" w:color="auto" w:fill="F2F6FA"/>
          </w:tcPr>
          <w:p w14:paraId="7947C181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50D76FF8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73EF4B8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3E31F42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5E5D7854" w14:textId="77777777">
        <w:tc>
          <w:tcPr>
            <w:tcW w:w="1152" w:type="dxa"/>
          </w:tcPr>
          <w:p w14:paraId="7B77C73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CC-006</w:t>
            </w:r>
          </w:p>
        </w:tc>
        <w:tc>
          <w:tcPr>
            <w:tcW w:w="2160" w:type="dxa"/>
          </w:tcPr>
          <w:p w14:paraId="3D216483" w14:textId="77777777" w:rsidR="005A7FF6" w:rsidRDefault="00000000">
            <w:r>
              <w:rPr>
                <w:sz w:val="19"/>
              </w:rPr>
              <w:t>Tónico Stop Caída Intensivo</w:t>
            </w:r>
          </w:p>
        </w:tc>
        <w:tc>
          <w:tcPr>
            <w:tcW w:w="864" w:type="dxa"/>
          </w:tcPr>
          <w:p w14:paraId="4519DAF8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0BF22CB8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64AA536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754E77F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07E4344" w14:textId="77777777">
        <w:tc>
          <w:tcPr>
            <w:tcW w:w="1152" w:type="dxa"/>
            <w:shd w:val="clear" w:color="auto" w:fill="F2F6FA"/>
          </w:tcPr>
          <w:p w14:paraId="42DE058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CC-007</w:t>
            </w:r>
          </w:p>
        </w:tc>
        <w:tc>
          <w:tcPr>
            <w:tcW w:w="2160" w:type="dxa"/>
            <w:shd w:val="clear" w:color="auto" w:fill="F2F6FA"/>
          </w:tcPr>
          <w:p w14:paraId="5A8621A5" w14:textId="77777777" w:rsidR="005A7FF6" w:rsidRDefault="00000000">
            <w:r>
              <w:rPr>
                <w:sz w:val="19"/>
              </w:rPr>
              <w:t>Serum Crecimiento Capilar Concentrado</w:t>
            </w:r>
          </w:p>
        </w:tc>
        <w:tc>
          <w:tcPr>
            <w:tcW w:w="864" w:type="dxa"/>
            <w:shd w:val="clear" w:color="auto" w:fill="F2F6FA"/>
          </w:tcPr>
          <w:p w14:paraId="66C5937A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44B795AC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51F5C5F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5CB896C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1B945F33" w14:textId="77777777">
        <w:tc>
          <w:tcPr>
            <w:tcW w:w="1152" w:type="dxa"/>
          </w:tcPr>
          <w:p w14:paraId="76E746C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CC-008</w:t>
            </w:r>
          </w:p>
        </w:tc>
        <w:tc>
          <w:tcPr>
            <w:tcW w:w="2160" w:type="dxa"/>
          </w:tcPr>
          <w:p w14:paraId="2193B15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Romero + Cola de Caballo + Biotina</w:t>
            </w:r>
          </w:p>
        </w:tc>
        <w:tc>
          <w:tcPr>
            <w:tcW w:w="864" w:type="dxa"/>
          </w:tcPr>
          <w:p w14:paraId="3A07171F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3D0EC2CC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7A53F15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de limpieza fortificante estimulante del folículo piloso.</w:t>
            </w:r>
          </w:p>
        </w:tc>
        <w:tc>
          <w:tcPr>
            <w:tcW w:w="3168" w:type="dxa"/>
          </w:tcPr>
          <w:p w14:paraId="015E594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Favorece la microcirculación capilar, fortalece la raíz y ayuda a disminuir la caída por quiebre.</w:t>
            </w:r>
          </w:p>
        </w:tc>
      </w:tr>
      <w:tr w:rsidR="005A7FF6" w:rsidRPr="00451827" w14:paraId="2D63F986" w14:textId="77777777">
        <w:tc>
          <w:tcPr>
            <w:tcW w:w="1152" w:type="dxa"/>
            <w:shd w:val="clear" w:color="auto" w:fill="F2F6FA"/>
          </w:tcPr>
          <w:p w14:paraId="2614EFE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CC-009</w:t>
            </w:r>
          </w:p>
        </w:tc>
        <w:tc>
          <w:tcPr>
            <w:tcW w:w="2160" w:type="dxa"/>
            <w:shd w:val="clear" w:color="auto" w:fill="F2F6FA"/>
          </w:tcPr>
          <w:p w14:paraId="0C448E75" w14:textId="77777777" w:rsidR="005A7FF6" w:rsidRDefault="00000000">
            <w:r>
              <w:rPr>
                <w:sz w:val="19"/>
              </w:rPr>
              <w:t>Acondicionador Romero + Biotina Espeso</w:t>
            </w:r>
          </w:p>
        </w:tc>
        <w:tc>
          <w:tcPr>
            <w:tcW w:w="864" w:type="dxa"/>
            <w:shd w:val="clear" w:color="auto" w:fill="F2F6FA"/>
          </w:tcPr>
          <w:p w14:paraId="3D19E14E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24E53169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07A550A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6C12EEE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726047FB" w14:textId="77777777">
        <w:tc>
          <w:tcPr>
            <w:tcW w:w="1152" w:type="dxa"/>
          </w:tcPr>
          <w:p w14:paraId="6F6848D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CC-010</w:t>
            </w:r>
          </w:p>
        </w:tc>
        <w:tc>
          <w:tcPr>
            <w:tcW w:w="2160" w:type="dxa"/>
          </w:tcPr>
          <w:p w14:paraId="0EBF650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Tónico Té Verde </w:t>
            </w:r>
            <w:proofErr w:type="spellStart"/>
            <w:r w:rsidRPr="00451827">
              <w:rPr>
                <w:sz w:val="19"/>
                <w:lang w:val="es-ES"/>
              </w:rPr>
              <w:t>Detox</w:t>
            </w:r>
            <w:proofErr w:type="spellEnd"/>
            <w:r w:rsidRPr="00451827">
              <w:rPr>
                <w:sz w:val="19"/>
                <w:lang w:val="es-ES"/>
              </w:rPr>
              <w:t xml:space="preserve"> Crecimiento</w:t>
            </w:r>
          </w:p>
        </w:tc>
        <w:tc>
          <w:tcPr>
            <w:tcW w:w="864" w:type="dxa"/>
          </w:tcPr>
          <w:p w14:paraId="5F93A05F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3D7C4CC1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649965B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BDF58D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AB4B2E4" w14:textId="77777777">
        <w:tc>
          <w:tcPr>
            <w:tcW w:w="1152" w:type="dxa"/>
            <w:shd w:val="clear" w:color="auto" w:fill="F2F6FA"/>
          </w:tcPr>
          <w:p w14:paraId="72B66F9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CC-011</w:t>
            </w:r>
          </w:p>
        </w:tc>
        <w:tc>
          <w:tcPr>
            <w:tcW w:w="2160" w:type="dxa"/>
            <w:shd w:val="clear" w:color="auto" w:fill="F2F6FA"/>
          </w:tcPr>
          <w:p w14:paraId="5BE3634C" w14:textId="77777777" w:rsidR="005A7FF6" w:rsidRDefault="00000000">
            <w:r>
              <w:rPr>
                <w:sz w:val="19"/>
              </w:rPr>
              <w:t>Shampoo de Ajo Fortalecedor</w:t>
            </w:r>
          </w:p>
        </w:tc>
        <w:tc>
          <w:tcPr>
            <w:tcW w:w="864" w:type="dxa"/>
            <w:shd w:val="clear" w:color="auto" w:fill="F2F6FA"/>
          </w:tcPr>
          <w:p w14:paraId="3D652F0E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DCAFAC2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F02DA0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4B738B5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5FFC76AA" w14:textId="77777777">
        <w:tc>
          <w:tcPr>
            <w:tcW w:w="1152" w:type="dxa"/>
          </w:tcPr>
          <w:p w14:paraId="713F901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CC-012</w:t>
            </w:r>
          </w:p>
        </w:tc>
        <w:tc>
          <w:tcPr>
            <w:tcW w:w="2160" w:type="dxa"/>
          </w:tcPr>
          <w:p w14:paraId="2E87DC8F" w14:textId="77777777" w:rsidR="005A7FF6" w:rsidRDefault="00000000">
            <w:r>
              <w:rPr>
                <w:sz w:val="19"/>
              </w:rPr>
              <w:t>Shampoo Cebolla Morada Anticaída</w:t>
            </w:r>
          </w:p>
        </w:tc>
        <w:tc>
          <w:tcPr>
            <w:tcW w:w="864" w:type="dxa"/>
          </w:tcPr>
          <w:p w14:paraId="2D252CE5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063829F5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33AE4A8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406E3BE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1E379BEE" w14:textId="77777777">
        <w:tc>
          <w:tcPr>
            <w:tcW w:w="1152" w:type="dxa"/>
            <w:shd w:val="clear" w:color="auto" w:fill="F2F6FA"/>
          </w:tcPr>
          <w:p w14:paraId="7361339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CC-013</w:t>
            </w:r>
          </w:p>
        </w:tc>
        <w:tc>
          <w:tcPr>
            <w:tcW w:w="2160" w:type="dxa"/>
            <w:shd w:val="clear" w:color="auto" w:fill="F2F6FA"/>
          </w:tcPr>
          <w:p w14:paraId="730628C2" w14:textId="77777777" w:rsidR="005A7FF6" w:rsidRDefault="00000000">
            <w:r>
              <w:rPr>
                <w:sz w:val="19"/>
              </w:rPr>
              <w:t>Mascarilla Engrosante Densidad</w:t>
            </w:r>
          </w:p>
        </w:tc>
        <w:tc>
          <w:tcPr>
            <w:tcW w:w="864" w:type="dxa"/>
            <w:shd w:val="clear" w:color="auto" w:fill="F2F6FA"/>
          </w:tcPr>
          <w:p w14:paraId="4E569E20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6BFD1102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66825C5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21D043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DCEAE1A" w14:textId="77777777">
        <w:tc>
          <w:tcPr>
            <w:tcW w:w="1152" w:type="dxa"/>
          </w:tcPr>
          <w:p w14:paraId="5665CD2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CC-014</w:t>
            </w:r>
          </w:p>
        </w:tc>
        <w:tc>
          <w:tcPr>
            <w:tcW w:w="2160" w:type="dxa"/>
          </w:tcPr>
          <w:p w14:paraId="1A7C4D40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Oleoso Clavo Romero Canela</w:t>
            </w:r>
          </w:p>
        </w:tc>
        <w:tc>
          <w:tcPr>
            <w:tcW w:w="864" w:type="dxa"/>
          </w:tcPr>
          <w:p w14:paraId="2DAC624C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4943D37A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4A14CF4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1B61B0F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529F64AE" w14:textId="77777777">
        <w:tc>
          <w:tcPr>
            <w:tcW w:w="1152" w:type="dxa"/>
            <w:shd w:val="clear" w:color="auto" w:fill="F2F6FA"/>
          </w:tcPr>
          <w:p w14:paraId="4CF9E20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CC-015</w:t>
            </w:r>
          </w:p>
        </w:tc>
        <w:tc>
          <w:tcPr>
            <w:tcW w:w="2160" w:type="dxa"/>
            <w:shd w:val="clear" w:color="auto" w:fill="F2F6FA"/>
          </w:tcPr>
          <w:p w14:paraId="2961046E" w14:textId="77777777" w:rsidR="005A7FF6" w:rsidRDefault="00000000">
            <w:r>
              <w:rPr>
                <w:sz w:val="19"/>
              </w:rPr>
              <w:t>Ampolla Choque Anticaída</w:t>
            </w:r>
          </w:p>
        </w:tc>
        <w:tc>
          <w:tcPr>
            <w:tcW w:w="864" w:type="dxa"/>
            <w:shd w:val="clear" w:color="auto" w:fill="F2F6FA"/>
          </w:tcPr>
          <w:p w14:paraId="09F3BA4B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663E89EA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083DB87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2DA7AA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275E475" w14:textId="77777777">
        <w:tc>
          <w:tcPr>
            <w:tcW w:w="1152" w:type="dxa"/>
          </w:tcPr>
          <w:p w14:paraId="47E63A2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CC-016</w:t>
            </w:r>
          </w:p>
        </w:tc>
        <w:tc>
          <w:tcPr>
            <w:tcW w:w="2160" w:type="dxa"/>
          </w:tcPr>
          <w:p w14:paraId="6651ED4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Loción </w:t>
            </w:r>
            <w:proofErr w:type="spellStart"/>
            <w:r w:rsidRPr="00451827">
              <w:rPr>
                <w:sz w:val="19"/>
                <w:lang w:val="es-ES"/>
              </w:rPr>
              <w:t>Capfor</w:t>
            </w:r>
            <w:proofErr w:type="spellEnd"/>
            <w:r w:rsidRPr="00451827">
              <w:rPr>
                <w:sz w:val="19"/>
                <w:lang w:val="es-ES"/>
              </w:rPr>
              <w:t xml:space="preserve"> Hombre Barba y Cabello</w:t>
            </w:r>
          </w:p>
        </w:tc>
        <w:tc>
          <w:tcPr>
            <w:tcW w:w="864" w:type="dxa"/>
          </w:tcPr>
          <w:p w14:paraId="70092B23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2AC8D633" w14:textId="77777777" w:rsidR="005A7FF6" w:rsidRDefault="00000000">
            <w:pPr>
              <w:jc w:val="center"/>
            </w:pPr>
            <w:r>
              <w:rPr>
                <w:sz w:val="19"/>
              </w:rPr>
              <w:t>$5.86 USD</w:t>
            </w:r>
          </w:p>
        </w:tc>
        <w:tc>
          <w:tcPr>
            <w:tcW w:w="2880" w:type="dxa"/>
          </w:tcPr>
          <w:p w14:paraId="75CE3F5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461AEA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B4BC2CF" w14:textId="77777777">
        <w:tc>
          <w:tcPr>
            <w:tcW w:w="1152" w:type="dxa"/>
            <w:shd w:val="clear" w:color="auto" w:fill="F2F6FA"/>
          </w:tcPr>
          <w:p w14:paraId="6FCA214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CC-017</w:t>
            </w:r>
          </w:p>
        </w:tc>
        <w:tc>
          <w:tcPr>
            <w:tcW w:w="2160" w:type="dxa"/>
            <w:shd w:val="clear" w:color="auto" w:fill="F2F6FA"/>
          </w:tcPr>
          <w:p w14:paraId="386BE3FB" w14:textId="77777777" w:rsidR="005A7FF6" w:rsidRDefault="00000000">
            <w:r>
              <w:rPr>
                <w:sz w:val="19"/>
              </w:rPr>
              <w:t>Shampoo Romero + Biotina Coco</w:t>
            </w:r>
          </w:p>
        </w:tc>
        <w:tc>
          <w:tcPr>
            <w:tcW w:w="864" w:type="dxa"/>
            <w:shd w:val="clear" w:color="auto" w:fill="F2F6FA"/>
          </w:tcPr>
          <w:p w14:paraId="1E15F4C5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4B5BE236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1F0217B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altamente nutritivo a base de lípidos e ingredientes derivados del coco.</w:t>
            </w:r>
          </w:p>
        </w:tc>
        <w:tc>
          <w:tcPr>
            <w:tcW w:w="3168" w:type="dxa"/>
            <w:shd w:val="clear" w:color="auto" w:fill="F2F6FA"/>
          </w:tcPr>
          <w:p w14:paraId="2E55C3F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hidratación en cabellos secos o deshidratados, devolviendo flexibilidad y suavidad.</w:t>
            </w:r>
          </w:p>
        </w:tc>
      </w:tr>
      <w:tr w:rsidR="005A7FF6" w:rsidRPr="00451827" w14:paraId="12C7CCAA" w14:textId="77777777">
        <w:tc>
          <w:tcPr>
            <w:tcW w:w="1152" w:type="dxa"/>
          </w:tcPr>
          <w:p w14:paraId="147D3E2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CC-018</w:t>
            </w:r>
          </w:p>
        </w:tc>
        <w:tc>
          <w:tcPr>
            <w:tcW w:w="2160" w:type="dxa"/>
          </w:tcPr>
          <w:p w14:paraId="23C5B4BC" w14:textId="77777777" w:rsidR="005A7FF6" w:rsidRDefault="00000000">
            <w:r>
              <w:rPr>
                <w:sz w:val="19"/>
              </w:rPr>
              <w:t>Shampoo Romero + Biotina Vainilla</w:t>
            </w:r>
          </w:p>
        </w:tc>
        <w:tc>
          <w:tcPr>
            <w:tcW w:w="864" w:type="dxa"/>
          </w:tcPr>
          <w:p w14:paraId="72B358F9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65695000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142F007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de limpieza fortificante </w:t>
            </w:r>
            <w:r w:rsidRPr="00451827">
              <w:rPr>
                <w:sz w:val="19"/>
                <w:lang w:val="es-ES"/>
              </w:rPr>
              <w:lastRenderedPageBreak/>
              <w:t>estimulante del folículo piloso.</w:t>
            </w:r>
          </w:p>
        </w:tc>
        <w:tc>
          <w:tcPr>
            <w:tcW w:w="3168" w:type="dxa"/>
          </w:tcPr>
          <w:p w14:paraId="6A31C7B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lastRenderedPageBreak/>
              <w:t xml:space="preserve">Favorece la microcirculación capilar, </w:t>
            </w:r>
            <w:r w:rsidRPr="00451827">
              <w:rPr>
                <w:sz w:val="19"/>
                <w:lang w:val="es-ES"/>
              </w:rPr>
              <w:lastRenderedPageBreak/>
              <w:t>fortalece la raíz y ayuda a disminuir la caída por quiebre.</w:t>
            </w:r>
          </w:p>
        </w:tc>
      </w:tr>
      <w:tr w:rsidR="005A7FF6" w:rsidRPr="00451827" w14:paraId="6BECCC1E" w14:textId="77777777">
        <w:tc>
          <w:tcPr>
            <w:tcW w:w="1152" w:type="dxa"/>
            <w:shd w:val="clear" w:color="auto" w:fill="F2F6FA"/>
          </w:tcPr>
          <w:p w14:paraId="1603620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CC-019</w:t>
            </w:r>
          </w:p>
        </w:tc>
        <w:tc>
          <w:tcPr>
            <w:tcW w:w="2160" w:type="dxa"/>
            <w:shd w:val="clear" w:color="auto" w:fill="F2F6FA"/>
          </w:tcPr>
          <w:p w14:paraId="1AD4C9AA" w14:textId="77777777" w:rsidR="005A7FF6" w:rsidRDefault="00000000">
            <w:r>
              <w:rPr>
                <w:sz w:val="19"/>
              </w:rPr>
              <w:t>Shampoo Romero + Biotina Cereza</w:t>
            </w:r>
          </w:p>
        </w:tc>
        <w:tc>
          <w:tcPr>
            <w:tcW w:w="864" w:type="dxa"/>
            <w:shd w:val="clear" w:color="auto" w:fill="F2F6FA"/>
          </w:tcPr>
          <w:p w14:paraId="704942CA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45943CE3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62F0B3E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de limpieza fortificante estimulante del folículo piloso.</w:t>
            </w:r>
          </w:p>
        </w:tc>
        <w:tc>
          <w:tcPr>
            <w:tcW w:w="3168" w:type="dxa"/>
            <w:shd w:val="clear" w:color="auto" w:fill="F2F6FA"/>
          </w:tcPr>
          <w:p w14:paraId="4732337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Favorece la microcirculación capilar, fortalece la raíz y ayuda a disminuir la caída por quiebre.</w:t>
            </w:r>
          </w:p>
        </w:tc>
      </w:tr>
      <w:tr w:rsidR="005A7FF6" w:rsidRPr="00451827" w14:paraId="1DADB4C4" w14:textId="77777777">
        <w:tc>
          <w:tcPr>
            <w:tcW w:w="1152" w:type="dxa"/>
          </w:tcPr>
          <w:p w14:paraId="765F991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CC-020</w:t>
            </w:r>
          </w:p>
        </w:tc>
        <w:tc>
          <w:tcPr>
            <w:tcW w:w="2160" w:type="dxa"/>
          </w:tcPr>
          <w:p w14:paraId="4C80699C" w14:textId="77777777" w:rsidR="005A7FF6" w:rsidRDefault="00000000">
            <w:r>
              <w:rPr>
                <w:sz w:val="19"/>
              </w:rPr>
              <w:t>Shampoo Romero + Biotina Fresa</w:t>
            </w:r>
          </w:p>
        </w:tc>
        <w:tc>
          <w:tcPr>
            <w:tcW w:w="864" w:type="dxa"/>
          </w:tcPr>
          <w:p w14:paraId="75605B50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0C9BFD82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5759180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de limpieza fortificante estimulante del folículo piloso.</w:t>
            </w:r>
          </w:p>
        </w:tc>
        <w:tc>
          <w:tcPr>
            <w:tcW w:w="3168" w:type="dxa"/>
          </w:tcPr>
          <w:p w14:paraId="0FFAA58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Favorece la microcirculación capilar, fortalece la raíz y ayuda a disminuir la caída por quiebre.</w:t>
            </w:r>
          </w:p>
        </w:tc>
      </w:tr>
      <w:tr w:rsidR="005A7FF6" w:rsidRPr="00451827" w14:paraId="29DCF978" w14:textId="77777777">
        <w:tc>
          <w:tcPr>
            <w:tcW w:w="1152" w:type="dxa"/>
            <w:shd w:val="clear" w:color="auto" w:fill="F2F6FA"/>
          </w:tcPr>
          <w:p w14:paraId="2BFC92E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CC-021</w:t>
            </w:r>
          </w:p>
        </w:tc>
        <w:tc>
          <w:tcPr>
            <w:tcW w:w="2160" w:type="dxa"/>
            <w:shd w:val="clear" w:color="auto" w:fill="F2F6FA"/>
          </w:tcPr>
          <w:p w14:paraId="139D7221" w14:textId="77777777" w:rsidR="005A7FF6" w:rsidRDefault="00000000">
            <w:r>
              <w:rPr>
                <w:sz w:val="19"/>
              </w:rPr>
              <w:t>Shampoo Romero + Biotina Sandía</w:t>
            </w:r>
          </w:p>
        </w:tc>
        <w:tc>
          <w:tcPr>
            <w:tcW w:w="864" w:type="dxa"/>
            <w:shd w:val="clear" w:color="auto" w:fill="F2F6FA"/>
          </w:tcPr>
          <w:p w14:paraId="1A302246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439F9971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5CCE5ED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de limpieza fortificante estimulante del folículo piloso.</w:t>
            </w:r>
          </w:p>
        </w:tc>
        <w:tc>
          <w:tcPr>
            <w:tcW w:w="3168" w:type="dxa"/>
            <w:shd w:val="clear" w:color="auto" w:fill="F2F6FA"/>
          </w:tcPr>
          <w:p w14:paraId="741A23D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Favorece la microcirculación capilar, fortalece la raíz y ayuda a disminuir la caída por quiebre.</w:t>
            </w:r>
          </w:p>
        </w:tc>
      </w:tr>
      <w:tr w:rsidR="005A7FF6" w:rsidRPr="00451827" w14:paraId="06C06FA6" w14:textId="77777777">
        <w:tc>
          <w:tcPr>
            <w:tcW w:w="1152" w:type="dxa"/>
          </w:tcPr>
          <w:p w14:paraId="1D5B43D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CC-022</w:t>
            </w:r>
          </w:p>
        </w:tc>
        <w:tc>
          <w:tcPr>
            <w:tcW w:w="2160" w:type="dxa"/>
          </w:tcPr>
          <w:p w14:paraId="51466160" w14:textId="77777777" w:rsidR="005A7FF6" w:rsidRDefault="00000000">
            <w:r>
              <w:rPr>
                <w:sz w:val="19"/>
              </w:rPr>
              <w:t>Shampoo Romero + Biotina Mango</w:t>
            </w:r>
          </w:p>
        </w:tc>
        <w:tc>
          <w:tcPr>
            <w:tcW w:w="864" w:type="dxa"/>
          </w:tcPr>
          <w:p w14:paraId="14128AA7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265DD5ED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78E4B3D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de limpieza fortificante estimulante del folículo piloso.</w:t>
            </w:r>
          </w:p>
        </w:tc>
        <w:tc>
          <w:tcPr>
            <w:tcW w:w="3168" w:type="dxa"/>
          </w:tcPr>
          <w:p w14:paraId="78D461F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Favorece la microcirculación capilar, fortalece la raíz y ayuda a disminuir la caída por quiebre.</w:t>
            </w:r>
          </w:p>
        </w:tc>
      </w:tr>
      <w:tr w:rsidR="005A7FF6" w:rsidRPr="00451827" w14:paraId="359FF3A7" w14:textId="77777777">
        <w:tc>
          <w:tcPr>
            <w:tcW w:w="1152" w:type="dxa"/>
            <w:shd w:val="clear" w:color="auto" w:fill="F2F6FA"/>
          </w:tcPr>
          <w:p w14:paraId="1F87D81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CC-023</w:t>
            </w:r>
          </w:p>
        </w:tc>
        <w:tc>
          <w:tcPr>
            <w:tcW w:w="2160" w:type="dxa"/>
            <w:shd w:val="clear" w:color="auto" w:fill="F2F6FA"/>
          </w:tcPr>
          <w:p w14:paraId="3979F1AD" w14:textId="77777777" w:rsidR="005A7FF6" w:rsidRDefault="00000000">
            <w:r>
              <w:rPr>
                <w:sz w:val="19"/>
              </w:rPr>
              <w:t>Acondicionador Romero + Biotina Sandía</w:t>
            </w:r>
          </w:p>
        </w:tc>
        <w:tc>
          <w:tcPr>
            <w:tcW w:w="864" w:type="dxa"/>
            <w:shd w:val="clear" w:color="auto" w:fill="F2F6FA"/>
          </w:tcPr>
          <w:p w14:paraId="16395557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308B95C4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75FD4BA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114C428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4348D29D" w14:textId="77777777">
        <w:tc>
          <w:tcPr>
            <w:tcW w:w="1152" w:type="dxa"/>
          </w:tcPr>
          <w:p w14:paraId="54532EA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CC-024</w:t>
            </w:r>
          </w:p>
        </w:tc>
        <w:tc>
          <w:tcPr>
            <w:tcW w:w="2160" w:type="dxa"/>
          </w:tcPr>
          <w:p w14:paraId="16308B9E" w14:textId="77777777" w:rsidR="005A7FF6" w:rsidRDefault="00000000">
            <w:r>
              <w:rPr>
                <w:sz w:val="19"/>
              </w:rPr>
              <w:t>Tónico Crecimiento Sandía</w:t>
            </w:r>
          </w:p>
        </w:tc>
        <w:tc>
          <w:tcPr>
            <w:tcW w:w="864" w:type="dxa"/>
          </w:tcPr>
          <w:p w14:paraId="5F68D78E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54225467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440CC9E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9A9D47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9F0CC83" w14:textId="77777777">
        <w:tc>
          <w:tcPr>
            <w:tcW w:w="1152" w:type="dxa"/>
            <w:shd w:val="clear" w:color="auto" w:fill="F2F6FA"/>
          </w:tcPr>
          <w:p w14:paraId="5BC4B4C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CC-025</w:t>
            </w:r>
          </w:p>
        </w:tc>
        <w:tc>
          <w:tcPr>
            <w:tcW w:w="2160" w:type="dxa"/>
            <w:shd w:val="clear" w:color="auto" w:fill="F2F6FA"/>
          </w:tcPr>
          <w:p w14:paraId="245793FA" w14:textId="77777777" w:rsidR="005A7FF6" w:rsidRDefault="00000000">
            <w:r>
              <w:rPr>
                <w:sz w:val="19"/>
              </w:rPr>
              <w:t>Acondicionador Romero + Biotina Coco</w:t>
            </w:r>
          </w:p>
        </w:tc>
        <w:tc>
          <w:tcPr>
            <w:tcW w:w="864" w:type="dxa"/>
            <w:shd w:val="clear" w:color="auto" w:fill="F2F6FA"/>
          </w:tcPr>
          <w:p w14:paraId="4ED4B051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507CECBD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6392FC4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18E5260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5F10B8AF" w14:textId="77777777">
        <w:tc>
          <w:tcPr>
            <w:tcW w:w="1152" w:type="dxa"/>
          </w:tcPr>
          <w:p w14:paraId="15E27BA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CC-026</w:t>
            </w:r>
          </w:p>
        </w:tc>
        <w:tc>
          <w:tcPr>
            <w:tcW w:w="2160" w:type="dxa"/>
          </w:tcPr>
          <w:p w14:paraId="2CADB89D" w14:textId="77777777" w:rsidR="005A7FF6" w:rsidRDefault="00000000">
            <w:r>
              <w:rPr>
                <w:sz w:val="19"/>
              </w:rPr>
              <w:t>Tónico Crecimiento Coco</w:t>
            </w:r>
          </w:p>
        </w:tc>
        <w:tc>
          <w:tcPr>
            <w:tcW w:w="864" w:type="dxa"/>
          </w:tcPr>
          <w:p w14:paraId="1F9032CF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79F9E585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02E7139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75E7F78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E99E09A" w14:textId="77777777">
        <w:tc>
          <w:tcPr>
            <w:tcW w:w="1152" w:type="dxa"/>
            <w:shd w:val="clear" w:color="auto" w:fill="F2F6FA"/>
          </w:tcPr>
          <w:p w14:paraId="1F8A080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CC-027</w:t>
            </w:r>
          </w:p>
        </w:tc>
        <w:tc>
          <w:tcPr>
            <w:tcW w:w="2160" w:type="dxa"/>
            <w:shd w:val="clear" w:color="auto" w:fill="F2F6FA"/>
          </w:tcPr>
          <w:p w14:paraId="0D6321C8" w14:textId="77777777" w:rsidR="005A7FF6" w:rsidRDefault="00000000">
            <w:r>
              <w:rPr>
                <w:sz w:val="19"/>
              </w:rPr>
              <w:t>Acondicionador Romero + Biotina Mandarina</w:t>
            </w:r>
          </w:p>
        </w:tc>
        <w:tc>
          <w:tcPr>
            <w:tcW w:w="864" w:type="dxa"/>
            <w:shd w:val="clear" w:color="auto" w:fill="F2F6FA"/>
          </w:tcPr>
          <w:p w14:paraId="2F13A756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20075221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53E6853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4D90946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792C0BA6" w14:textId="77777777">
        <w:tc>
          <w:tcPr>
            <w:tcW w:w="1152" w:type="dxa"/>
          </w:tcPr>
          <w:p w14:paraId="304A3BB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CC-028</w:t>
            </w:r>
          </w:p>
        </w:tc>
        <w:tc>
          <w:tcPr>
            <w:tcW w:w="2160" w:type="dxa"/>
          </w:tcPr>
          <w:p w14:paraId="2AE228DC" w14:textId="77777777" w:rsidR="005A7FF6" w:rsidRDefault="00000000">
            <w:r>
              <w:rPr>
                <w:sz w:val="19"/>
              </w:rPr>
              <w:t>Tónico Crecimiento Mandarina</w:t>
            </w:r>
          </w:p>
        </w:tc>
        <w:tc>
          <w:tcPr>
            <w:tcW w:w="864" w:type="dxa"/>
          </w:tcPr>
          <w:p w14:paraId="4146550A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423947A9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2A7EEED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29E97A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1C135DC" w14:textId="77777777">
        <w:tc>
          <w:tcPr>
            <w:tcW w:w="1152" w:type="dxa"/>
            <w:shd w:val="clear" w:color="auto" w:fill="F2F6FA"/>
          </w:tcPr>
          <w:p w14:paraId="29C7CB6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CC-029</w:t>
            </w:r>
          </w:p>
        </w:tc>
        <w:tc>
          <w:tcPr>
            <w:tcW w:w="2160" w:type="dxa"/>
            <w:shd w:val="clear" w:color="auto" w:fill="F2F6FA"/>
          </w:tcPr>
          <w:p w14:paraId="70D3F2A1" w14:textId="77777777" w:rsidR="005A7FF6" w:rsidRDefault="00000000">
            <w:r>
              <w:rPr>
                <w:sz w:val="19"/>
              </w:rPr>
              <w:t>Acondicionador Romero + Biotina Cereza</w:t>
            </w:r>
          </w:p>
        </w:tc>
        <w:tc>
          <w:tcPr>
            <w:tcW w:w="864" w:type="dxa"/>
            <w:shd w:val="clear" w:color="auto" w:fill="F2F6FA"/>
          </w:tcPr>
          <w:p w14:paraId="0E10091F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183A9CD7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1B9FAEE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5804F89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4706BACD" w14:textId="77777777">
        <w:tc>
          <w:tcPr>
            <w:tcW w:w="1152" w:type="dxa"/>
          </w:tcPr>
          <w:p w14:paraId="7C3C089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CC-030</w:t>
            </w:r>
          </w:p>
        </w:tc>
        <w:tc>
          <w:tcPr>
            <w:tcW w:w="2160" w:type="dxa"/>
          </w:tcPr>
          <w:p w14:paraId="2621A61A" w14:textId="77777777" w:rsidR="005A7FF6" w:rsidRDefault="00000000">
            <w:r>
              <w:rPr>
                <w:sz w:val="19"/>
              </w:rPr>
              <w:t>Tónico Crecimiento Cereza</w:t>
            </w:r>
          </w:p>
        </w:tc>
        <w:tc>
          <w:tcPr>
            <w:tcW w:w="864" w:type="dxa"/>
          </w:tcPr>
          <w:p w14:paraId="73EDFDFF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0C361594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11E67EA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52955C6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B8D069D" w14:textId="77777777">
        <w:tc>
          <w:tcPr>
            <w:tcW w:w="1152" w:type="dxa"/>
            <w:shd w:val="clear" w:color="auto" w:fill="F2F6FA"/>
          </w:tcPr>
          <w:p w14:paraId="68392D1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CC-031</w:t>
            </w:r>
          </w:p>
        </w:tc>
        <w:tc>
          <w:tcPr>
            <w:tcW w:w="2160" w:type="dxa"/>
            <w:shd w:val="clear" w:color="auto" w:fill="F2F6FA"/>
          </w:tcPr>
          <w:p w14:paraId="7483339A" w14:textId="77777777" w:rsidR="005A7FF6" w:rsidRDefault="00000000">
            <w:r>
              <w:rPr>
                <w:sz w:val="19"/>
              </w:rPr>
              <w:t>Acondicionador Romero + Biotina Mango</w:t>
            </w:r>
          </w:p>
        </w:tc>
        <w:tc>
          <w:tcPr>
            <w:tcW w:w="864" w:type="dxa"/>
            <w:shd w:val="clear" w:color="auto" w:fill="F2F6FA"/>
          </w:tcPr>
          <w:p w14:paraId="685F84E4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337A190A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6E1F51E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4296BAE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0338E372" w14:textId="77777777">
        <w:tc>
          <w:tcPr>
            <w:tcW w:w="1152" w:type="dxa"/>
          </w:tcPr>
          <w:p w14:paraId="5C436E9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CC-032</w:t>
            </w:r>
          </w:p>
        </w:tc>
        <w:tc>
          <w:tcPr>
            <w:tcW w:w="2160" w:type="dxa"/>
          </w:tcPr>
          <w:p w14:paraId="21F610CA" w14:textId="77777777" w:rsidR="005A7FF6" w:rsidRDefault="00000000">
            <w:r>
              <w:rPr>
                <w:sz w:val="19"/>
              </w:rPr>
              <w:t>Tónico Crecimiento Mango</w:t>
            </w:r>
          </w:p>
        </w:tc>
        <w:tc>
          <w:tcPr>
            <w:tcW w:w="864" w:type="dxa"/>
          </w:tcPr>
          <w:p w14:paraId="77EED3DF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2042FE96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452D7B9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7CEBF59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75DB3C5" w14:textId="77777777">
        <w:tc>
          <w:tcPr>
            <w:tcW w:w="1152" w:type="dxa"/>
            <w:shd w:val="clear" w:color="auto" w:fill="F2F6FA"/>
          </w:tcPr>
          <w:p w14:paraId="387A343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CC-033</w:t>
            </w:r>
          </w:p>
        </w:tc>
        <w:tc>
          <w:tcPr>
            <w:tcW w:w="2160" w:type="dxa"/>
            <w:shd w:val="clear" w:color="auto" w:fill="F2F6FA"/>
          </w:tcPr>
          <w:p w14:paraId="433173AD" w14:textId="77777777" w:rsidR="005A7FF6" w:rsidRDefault="00000000">
            <w:r>
              <w:rPr>
                <w:sz w:val="19"/>
              </w:rPr>
              <w:t>Acondicionador Romero + Biotina Manzana</w:t>
            </w:r>
          </w:p>
        </w:tc>
        <w:tc>
          <w:tcPr>
            <w:tcW w:w="864" w:type="dxa"/>
            <w:shd w:val="clear" w:color="auto" w:fill="F2F6FA"/>
          </w:tcPr>
          <w:p w14:paraId="5B2F9AF3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4C5833B8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6EC4F2B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149FF3E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4EEAEDC2" w14:textId="77777777">
        <w:tc>
          <w:tcPr>
            <w:tcW w:w="1152" w:type="dxa"/>
          </w:tcPr>
          <w:p w14:paraId="40C6834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CC-034</w:t>
            </w:r>
          </w:p>
        </w:tc>
        <w:tc>
          <w:tcPr>
            <w:tcW w:w="2160" w:type="dxa"/>
          </w:tcPr>
          <w:p w14:paraId="1AA623AA" w14:textId="77777777" w:rsidR="005A7FF6" w:rsidRDefault="00000000">
            <w:r>
              <w:rPr>
                <w:sz w:val="19"/>
              </w:rPr>
              <w:t>Tónico Crecimiento Manzana</w:t>
            </w:r>
          </w:p>
        </w:tc>
        <w:tc>
          <w:tcPr>
            <w:tcW w:w="864" w:type="dxa"/>
          </w:tcPr>
          <w:p w14:paraId="72B2FC6F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578B19B2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0E65A6B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CBAA22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385BA56" w14:textId="77777777">
        <w:tc>
          <w:tcPr>
            <w:tcW w:w="1152" w:type="dxa"/>
            <w:shd w:val="clear" w:color="auto" w:fill="F2F6FA"/>
          </w:tcPr>
          <w:p w14:paraId="25B00B9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CC-035</w:t>
            </w:r>
          </w:p>
        </w:tc>
        <w:tc>
          <w:tcPr>
            <w:tcW w:w="2160" w:type="dxa"/>
            <w:shd w:val="clear" w:color="auto" w:fill="F2F6FA"/>
          </w:tcPr>
          <w:p w14:paraId="6DBA3B3B" w14:textId="77777777" w:rsidR="005A7FF6" w:rsidRDefault="00000000">
            <w:r>
              <w:rPr>
                <w:sz w:val="19"/>
              </w:rPr>
              <w:t>Shampoo Minoxidil 5% Anticaída</w:t>
            </w:r>
          </w:p>
        </w:tc>
        <w:tc>
          <w:tcPr>
            <w:tcW w:w="864" w:type="dxa"/>
            <w:shd w:val="clear" w:color="auto" w:fill="F2F6FA"/>
          </w:tcPr>
          <w:p w14:paraId="1C7F454A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5991EF4A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4E95C7B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de limpieza fortificante estimulante del folículo piloso.</w:t>
            </w:r>
          </w:p>
        </w:tc>
        <w:tc>
          <w:tcPr>
            <w:tcW w:w="3168" w:type="dxa"/>
            <w:shd w:val="clear" w:color="auto" w:fill="F2F6FA"/>
          </w:tcPr>
          <w:p w14:paraId="631ABB0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Favorece la microcirculación capilar, fortalece la raíz y ayuda a disminuir la caída por quiebre.</w:t>
            </w:r>
          </w:p>
        </w:tc>
      </w:tr>
      <w:tr w:rsidR="005A7FF6" w:rsidRPr="00451827" w14:paraId="4AA91334" w14:textId="77777777">
        <w:tc>
          <w:tcPr>
            <w:tcW w:w="1152" w:type="dxa"/>
          </w:tcPr>
          <w:p w14:paraId="0C4A30F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CC-036</w:t>
            </w:r>
          </w:p>
        </w:tc>
        <w:tc>
          <w:tcPr>
            <w:tcW w:w="2160" w:type="dxa"/>
          </w:tcPr>
          <w:p w14:paraId="15451E4B" w14:textId="77777777" w:rsidR="005A7FF6" w:rsidRDefault="00000000">
            <w:r>
              <w:rPr>
                <w:sz w:val="19"/>
              </w:rPr>
              <w:t>Acondicionador Minoxidil 5% Fortalecedor</w:t>
            </w:r>
          </w:p>
        </w:tc>
        <w:tc>
          <w:tcPr>
            <w:tcW w:w="864" w:type="dxa"/>
          </w:tcPr>
          <w:p w14:paraId="17A7DD51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1DE23D80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0B5E1F8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34EB870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510CFB02" w14:textId="77777777">
        <w:tc>
          <w:tcPr>
            <w:tcW w:w="1152" w:type="dxa"/>
            <w:shd w:val="clear" w:color="auto" w:fill="F2F6FA"/>
          </w:tcPr>
          <w:p w14:paraId="53529A0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CC-037</w:t>
            </w:r>
          </w:p>
        </w:tc>
        <w:tc>
          <w:tcPr>
            <w:tcW w:w="2160" w:type="dxa"/>
            <w:shd w:val="clear" w:color="auto" w:fill="F2F6FA"/>
          </w:tcPr>
          <w:p w14:paraId="22EC5DE8" w14:textId="77777777" w:rsidR="005A7FF6" w:rsidRDefault="00000000">
            <w:r>
              <w:rPr>
                <w:sz w:val="19"/>
              </w:rPr>
              <w:t>Tónico Capilar Minoxidil 5%</w:t>
            </w:r>
          </w:p>
        </w:tc>
        <w:tc>
          <w:tcPr>
            <w:tcW w:w="864" w:type="dxa"/>
            <w:shd w:val="clear" w:color="auto" w:fill="F2F6FA"/>
          </w:tcPr>
          <w:p w14:paraId="60DB52D0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5904E4FB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2BD14ED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7CA904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DA8F197" w14:textId="77777777">
        <w:tc>
          <w:tcPr>
            <w:tcW w:w="1152" w:type="dxa"/>
          </w:tcPr>
          <w:p w14:paraId="7A065D0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CC-038</w:t>
            </w:r>
          </w:p>
        </w:tc>
        <w:tc>
          <w:tcPr>
            <w:tcW w:w="2160" w:type="dxa"/>
          </w:tcPr>
          <w:p w14:paraId="612CE06A" w14:textId="77777777" w:rsidR="005A7FF6" w:rsidRDefault="00000000">
            <w:r>
              <w:rPr>
                <w:sz w:val="19"/>
              </w:rPr>
              <w:t>Serum Capilar Minoxidil 5%</w:t>
            </w:r>
          </w:p>
        </w:tc>
        <w:tc>
          <w:tcPr>
            <w:tcW w:w="864" w:type="dxa"/>
          </w:tcPr>
          <w:p w14:paraId="11AA25F1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477E4373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</w:tcPr>
          <w:p w14:paraId="51EE75C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44286B4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26109FD4" w14:textId="77777777">
        <w:tc>
          <w:tcPr>
            <w:tcW w:w="1152" w:type="dxa"/>
            <w:shd w:val="clear" w:color="auto" w:fill="F2F6FA"/>
          </w:tcPr>
          <w:p w14:paraId="3549036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CC-039</w:t>
            </w:r>
          </w:p>
        </w:tc>
        <w:tc>
          <w:tcPr>
            <w:tcW w:w="2160" w:type="dxa"/>
            <w:shd w:val="clear" w:color="auto" w:fill="F2F6FA"/>
          </w:tcPr>
          <w:p w14:paraId="4D1530B5" w14:textId="77777777" w:rsidR="005A7FF6" w:rsidRDefault="00000000">
            <w:r>
              <w:rPr>
                <w:sz w:val="19"/>
              </w:rPr>
              <w:t>Shampoo Minoxidil 7% Crecimiento Intensivo</w:t>
            </w:r>
          </w:p>
        </w:tc>
        <w:tc>
          <w:tcPr>
            <w:tcW w:w="864" w:type="dxa"/>
            <w:shd w:val="clear" w:color="auto" w:fill="F2F6FA"/>
          </w:tcPr>
          <w:p w14:paraId="40FA6DDD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2559684" w14:textId="77777777" w:rsidR="005A7FF6" w:rsidRDefault="00000000">
            <w:pPr>
              <w:jc w:val="center"/>
            </w:pPr>
            <w:r>
              <w:rPr>
                <w:sz w:val="19"/>
              </w:rPr>
              <w:t>$6.79 USD</w:t>
            </w:r>
          </w:p>
        </w:tc>
        <w:tc>
          <w:tcPr>
            <w:tcW w:w="2880" w:type="dxa"/>
            <w:shd w:val="clear" w:color="auto" w:fill="F2F6FA"/>
          </w:tcPr>
          <w:p w14:paraId="087C40F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de limpieza fortificante estimulante del folículo piloso.</w:t>
            </w:r>
          </w:p>
        </w:tc>
        <w:tc>
          <w:tcPr>
            <w:tcW w:w="3168" w:type="dxa"/>
            <w:shd w:val="clear" w:color="auto" w:fill="F2F6FA"/>
          </w:tcPr>
          <w:p w14:paraId="21D5E72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Favorece la microcirculación capilar, fortalece la raíz y ayuda a disminuir la caída por quiebre.</w:t>
            </w:r>
          </w:p>
        </w:tc>
      </w:tr>
      <w:tr w:rsidR="005A7FF6" w:rsidRPr="00451827" w14:paraId="7BEE3967" w14:textId="77777777">
        <w:tc>
          <w:tcPr>
            <w:tcW w:w="1152" w:type="dxa"/>
          </w:tcPr>
          <w:p w14:paraId="66D03C6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CC-040</w:t>
            </w:r>
          </w:p>
        </w:tc>
        <w:tc>
          <w:tcPr>
            <w:tcW w:w="2160" w:type="dxa"/>
          </w:tcPr>
          <w:p w14:paraId="5DA9A0E4" w14:textId="77777777" w:rsidR="005A7FF6" w:rsidRDefault="00000000">
            <w:r>
              <w:rPr>
                <w:sz w:val="19"/>
              </w:rPr>
              <w:t>Acondicionador Minoxidil 7% + Biotina</w:t>
            </w:r>
          </w:p>
        </w:tc>
        <w:tc>
          <w:tcPr>
            <w:tcW w:w="864" w:type="dxa"/>
          </w:tcPr>
          <w:p w14:paraId="4F8E3F7E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1F26977F" w14:textId="77777777" w:rsidR="005A7FF6" w:rsidRDefault="00000000">
            <w:pPr>
              <w:jc w:val="center"/>
            </w:pPr>
            <w:r>
              <w:rPr>
                <w:sz w:val="19"/>
              </w:rPr>
              <w:t>$6.79 USD</w:t>
            </w:r>
          </w:p>
        </w:tc>
        <w:tc>
          <w:tcPr>
            <w:tcW w:w="2880" w:type="dxa"/>
          </w:tcPr>
          <w:p w14:paraId="268EAAF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4A42B38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0B63E3AC" w14:textId="77777777">
        <w:tc>
          <w:tcPr>
            <w:tcW w:w="1152" w:type="dxa"/>
            <w:shd w:val="clear" w:color="auto" w:fill="F2F6FA"/>
          </w:tcPr>
          <w:p w14:paraId="7D1D0BD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CC-041</w:t>
            </w:r>
          </w:p>
        </w:tc>
        <w:tc>
          <w:tcPr>
            <w:tcW w:w="2160" w:type="dxa"/>
            <w:shd w:val="clear" w:color="auto" w:fill="F2F6FA"/>
          </w:tcPr>
          <w:p w14:paraId="5E5B443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Tónico Capilar Minoxidil 7% Barba y Cabello</w:t>
            </w:r>
          </w:p>
        </w:tc>
        <w:tc>
          <w:tcPr>
            <w:tcW w:w="864" w:type="dxa"/>
            <w:shd w:val="clear" w:color="auto" w:fill="F2F6FA"/>
          </w:tcPr>
          <w:p w14:paraId="6E55C6FA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6BBF5775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268B206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2672E3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95EFCF0" w14:textId="77777777">
        <w:tc>
          <w:tcPr>
            <w:tcW w:w="1152" w:type="dxa"/>
          </w:tcPr>
          <w:p w14:paraId="1221F71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CC-042</w:t>
            </w:r>
          </w:p>
        </w:tc>
        <w:tc>
          <w:tcPr>
            <w:tcW w:w="2160" w:type="dxa"/>
          </w:tcPr>
          <w:p w14:paraId="3C11946F" w14:textId="77777777" w:rsidR="005A7FF6" w:rsidRDefault="00000000">
            <w:r>
              <w:rPr>
                <w:sz w:val="19"/>
              </w:rPr>
              <w:t>Serum Capilar Minoxidil 7% Concentrado</w:t>
            </w:r>
          </w:p>
        </w:tc>
        <w:tc>
          <w:tcPr>
            <w:tcW w:w="864" w:type="dxa"/>
          </w:tcPr>
          <w:p w14:paraId="0978470F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664AD108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</w:tcPr>
          <w:p w14:paraId="5F41FDC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01B21F1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52130CE3" w14:textId="77777777">
        <w:tc>
          <w:tcPr>
            <w:tcW w:w="1152" w:type="dxa"/>
            <w:shd w:val="clear" w:color="auto" w:fill="F2F6FA"/>
          </w:tcPr>
          <w:p w14:paraId="3C1A3F4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CC-043</w:t>
            </w:r>
          </w:p>
        </w:tc>
        <w:tc>
          <w:tcPr>
            <w:tcW w:w="2160" w:type="dxa"/>
            <w:shd w:val="clear" w:color="auto" w:fill="F2F6FA"/>
          </w:tcPr>
          <w:p w14:paraId="55FA918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Crecimiento Sin Minoxidil (</w:t>
            </w:r>
            <w:proofErr w:type="spellStart"/>
            <w:r w:rsidRPr="00451827">
              <w:rPr>
                <w:sz w:val="19"/>
                <w:lang w:val="es-ES"/>
              </w:rPr>
              <w:t>Redensyl</w:t>
            </w:r>
            <w:proofErr w:type="spellEnd"/>
            <w:r w:rsidRPr="00451827">
              <w:rPr>
                <w:sz w:val="19"/>
                <w:lang w:val="es-ES"/>
              </w:rPr>
              <w:t>)</w:t>
            </w:r>
          </w:p>
        </w:tc>
        <w:tc>
          <w:tcPr>
            <w:tcW w:w="864" w:type="dxa"/>
            <w:shd w:val="clear" w:color="auto" w:fill="F2F6FA"/>
          </w:tcPr>
          <w:p w14:paraId="08AF0414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3D3C20AC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46BE432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de limpieza fortificante estimulante del folículo piloso.</w:t>
            </w:r>
          </w:p>
        </w:tc>
        <w:tc>
          <w:tcPr>
            <w:tcW w:w="3168" w:type="dxa"/>
            <w:shd w:val="clear" w:color="auto" w:fill="F2F6FA"/>
          </w:tcPr>
          <w:p w14:paraId="0C23BCE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Favorece la microcirculación capilar, fortalece la raíz y ayuda a disminuir la caída por quiebre.</w:t>
            </w:r>
          </w:p>
        </w:tc>
      </w:tr>
      <w:tr w:rsidR="005A7FF6" w:rsidRPr="00451827" w14:paraId="7EAC1F15" w14:textId="77777777">
        <w:tc>
          <w:tcPr>
            <w:tcW w:w="1152" w:type="dxa"/>
          </w:tcPr>
          <w:p w14:paraId="3FE23CE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CC-044</w:t>
            </w:r>
          </w:p>
        </w:tc>
        <w:tc>
          <w:tcPr>
            <w:tcW w:w="2160" w:type="dxa"/>
          </w:tcPr>
          <w:p w14:paraId="65482F7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Tónico Crecimiento Sin Minoxidil (</w:t>
            </w:r>
            <w:proofErr w:type="spellStart"/>
            <w:r w:rsidRPr="00451827">
              <w:rPr>
                <w:sz w:val="19"/>
                <w:lang w:val="es-ES"/>
              </w:rPr>
              <w:t>Redensyl</w:t>
            </w:r>
            <w:proofErr w:type="spellEnd"/>
            <w:r w:rsidRPr="00451827">
              <w:rPr>
                <w:sz w:val="19"/>
                <w:lang w:val="es-ES"/>
              </w:rPr>
              <w:t xml:space="preserve"> + </w:t>
            </w:r>
            <w:proofErr w:type="spellStart"/>
            <w:r w:rsidRPr="00451827">
              <w:rPr>
                <w:sz w:val="19"/>
                <w:lang w:val="es-ES"/>
              </w:rPr>
              <w:t>Anágain</w:t>
            </w:r>
            <w:proofErr w:type="spellEnd"/>
            <w:r w:rsidRPr="00451827">
              <w:rPr>
                <w:sz w:val="19"/>
                <w:lang w:val="es-ES"/>
              </w:rPr>
              <w:t>)</w:t>
            </w:r>
          </w:p>
        </w:tc>
        <w:tc>
          <w:tcPr>
            <w:tcW w:w="864" w:type="dxa"/>
          </w:tcPr>
          <w:p w14:paraId="1D52644B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7CDE4638" w14:textId="77777777" w:rsidR="005A7FF6" w:rsidRDefault="00000000">
            <w:pPr>
              <w:jc w:val="center"/>
            </w:pPr>
            <w:r>
              <w:rPr>
                <w:sz w:val="19"/>
              </w:rPr>
              <w:t>$6.57 USD</w:t>
            </w:r>
          </w:p>
        </w:tc>
        <w:tc>
          <w:tcPr>
            <w:tcW w:w="2880" w:type="dxa"/>
          </w:tcPr>
          <w:p w14:paraId="7638BC4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799C5D1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1C125E5" w14:textId="77777777">
        <w:tc>
          <w:tcPr>
            <w:tcW w:w="1152" w:type="dxa"/>
            <w:shd w:val="clear" w:color="auto" w:fill="F2F6FA"/>
          </w:tcPr>
          <w:p w14:paraId="2C315FD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CC-045</w:t>
            </w:r>
          </w:p>
        </w:tc>
        <w:tc>
          <w:tcPr>
            <w:tcW w:w="2160" w:type="dxa"/>
            <w:shd w:val="clear" w:color="auto" w:fill="F2F6FA"/>
          </w:tcPr>
          <w:p w14:paraId="7D3694A4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Crecimiento Sin Minoxidil (</w:t>
            </w:r>
            <w:proofErr w:type="spellStart"/>
            <w:r w:rsidRPr="00451827">
              <w:rPr>
                <w:sz w:val="19"/>
                <w:lang w:val="es-ES"/>
              </w:rPr>
              <w:t>Procapil</w:t>
            </w:r>
            <w:proofErr w:type="spellEnd"/>
            <w:r w:rsidRPr="00451827">
              <w:rPr>
                <w:sz w:val="19"/>
                <w:lang w:val="es-ES"/>
              </w:rPr>
              <w:t>)</w:t>
            </w:r>
          </w:p>
        </w:tc>
        <w:tc>
          <w:tcPr>
            <w:tcW w:w="864" w:type="dxa"/>
            <w:shd w:val="clear" w:color="auto" w:fill="F2F6FA"/>
          </w:tcPr>
          <w:p w14:paraId="31F15A1B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131A8179" w14:textId="77777777" w:rsidR="005A7FF6" w:rsidRDefault="00000000">
            <w:pPr>
              <w:jc w:val="center"/>
            </w:pPr>
            <w:r>
              <w:rPr>
                <w:sz w:val="19"/>
              </w:rPr>
              <w:t>$6.57 USD</w:t>
            </w:r>
          </w:p>
        </w:tc>
        <w:tc>
          <w:tcPr>
            <w:tcW w:w="2880" w:type="dxa"/>
            <w:shd w:val="clear" w:color="auto" w:fill="F2F6FA"/>
          </w:tcPr>
          <w:p w14:paraId="7AE5B34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591ABC9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1CBED308" w14:textId="77777777">
        <w:tc>
          <w:tcPr>
            <w:tcW w:w="1152" w:type="dxa"/>
          </w:tcPr>
          <w:p w14:paraId="19D7C1D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CC-046</w:t>
            </w:r>
          </w:p>
        </w:tc>
        <w:tc>
          <w:tcPr>
            <w:tcW w:w="2160" w:type="dxa"/>
          </w:tcPr>
          <w:p w14:paraId="05354F4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Cola de Caballo Fortalecedor</w:t>
            </w:r>
          </w:p>
        </w:tc>
        <w:tc>
          <w:tcPr>
            <w:tcW w:w="864" w:type="dxa"/>
          </w:tcPr>
          <w:p w14:paraId="692ED9F0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456BBE27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516AC29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07B7442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6820FCAF" w14:textId="77777777">
        <w:tc>
          <w:tcPr>
            <w:tcW w:w="1152" w:type="dxa"/>
            <w:shd w:val="clear" w:color="auto" w:fill="F2F6FA"/>
          </w:tcPr>
          <w:p w14:paraId="5FB2903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CC-047</w:t>
            </w:r>
          </w:p>
        </w:tc>
        <w:tc>
          <w:tcPr>
            <w:tcW w:w="2160" w:type="dxa"/>
            <w:shd w:val="clear" w:color="auto" w:fill="F2F6FA"/>
          </w:tcPr>
          <w:p w14:paraId="6053F5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Cola de Caballo + Biotina</w:t>
            </w:r>
          </w:p>
        </w:tc>
        <w:tc>
          <w:tcPr>
            <w:tcW w:w="864" w:type="dxa"/>
            <w:shd w:val="clear" w:color="auto" w:fill="F2F6FA"/>
          </w:tcPr>
          <w:p w14:paraId="0FF8A0AB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50387638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211C21B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4F46BF2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3767DA8C" w14:textId="77777777">
        <w:tc>
          <w:tcPr>
            <w:tcW w:w="1152" w:type="dxa"/>
          </w:tcPr>
          <w:p w14:paraId="548AAF8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CC-048</w:t>
            </w:r>
          </w:p>
        </w:tc>
        <w:tc>
          <w:tcPr>
            <w:tcW w:w="2160" w:type="dxa"/>
          </w:tcPr>
          <w:p w14:paraId="677C7B5F" w14:textId="77777777" w:rsidR="005A7FF6" w:rsidRDefault="00000000">
            <w:r>
              <w:rPr>
                <w:sz w:val="19"/>
              </w:rPr>
              <w:t>Acondicionador Cebolla Morada Anticaída</w:t>
            </w:r>
          </w:p>
        </w:tc>
        <w:tc>
          <w:tcPr>
            <w:tcW w:w="864" w:type="dxa"/>
          </w:tcPr>
          <w:p w14:paraId="2D95E798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6AE28443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</w:tcPr>
          <w:p w14:paraId="0EF8FA9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00B1932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17ADE365" w14:textId="77777777">
        <w:tc>
          <w:tcPr>
            <w:tcW w:w="1152" w:type="dxa"/>
            <w:shd w:val="clear" w:color="auto" w:fill="F2F6FA"/>
          </w:tcPr>
          <w:p w14:paraId="2638055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CC-049</w:t>
            </w:r>
          </w:p>
        </w:tc>
        <w:tc>
          <w:tcPr>
            <w:tcW w:w="2160" w:type="dxa"/>
            <w:shd w:val="clear" w:color="auto" w:fill="F2F6FA"/>
          </w:tcPr>
          <w:p w14:paraId="4E32207E" w14:textId="77777777" w:rsidR="005A7FF6" w:rsidRDefault="00000000">
            <w:r>
              <w:rPr>
                <w:sz w:val="19"/>
              </w:rPr>
              <w:t>Tónico Cebolla Morada Estimulante</w:t>
            </w:r>
          </w:p>
        </w:tc>
        <w:tc>
          <w:tcPr>
            <w:tcW w:w="864" w:type="dxa"/>
            <w:shd w:val="clear" w:color="auto" w:fill="F2F6FA"/>
          </w:tcPr>
          <w:p w14:paraId="74155098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70C1DAB7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57F0964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3C27FC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41878E1" w14:textId="77777777">
        <w:tc>
          <w:tcPr>
            <w:tcW w:w="1152" w:type="dxa"/>
          </w:tcPr>
          <w:p w14:paraId="04F9603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CC-050</w:t>
            </w:r>
          </w:p>
        </w:tc>
        <w:tc>
          <w:tcPr>
            <w:tcW w:w="2160" w:type="dxa"/>
          </w:tcPr>
          <w:p w14:paraId="6DEC5B71" w14:textId="77777777" w:rsidR="005A7FF6" w:rsidRDefault="00000000">
            <w:r>
              <w:rPr>
                <w:sz w:val="19"/>
              </w:rPr>
              <w:t>Mascarilla Cebolla Morada Reconstructora</w:t>
            </w:r>
          </w:p>
        </w:tc>
        <w:tc>
          <w:tcPr>
            <w:tcW w:w="864" w:type="dxa"/>
          </w:tcPr>
          <w:p w14:paraId="1F7CF2DE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177DE905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54612B6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2ECAC5F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65D6687" w14:textId="77777777">
        <w:tc>
          <w:tcPr>
            <w:tcW w:w="1152" w:type="dxa"/>
            <w:shd w:val="clear" w:color="auto" w:fill="F2F6FA"/>
          </w:tcPr>
          <w:p w14:paraId="29E230C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CC-051</w:t>
            </w:r>
          </w:p>
        </w:tc>
        <w:tc>
          <w:tcPr>
            <w:tcW w:w="2160" w:type="dxa"/>
            <w:shd w:val="clear" w:color="auto" w:fill="F2F6FA"/>
          </w:tcPr>
          <w:p w14:paraId="6575D80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Cebolla Morada + Clavo + Jengibre + Canela + Romero</w:t>
            </w:r>
          </w:p>
        </w:tc>
        <w:tc>
          <w:tcPr>
            <w:tcW w:w="864" w:type="dxa"/>
            <w:shd w:val="clear" w:color="auto" w:fill="F2F6FA"/>
          </w:tcPr>
          <w:p w14:paraId="74ED2B94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49ADBEF5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29838FF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de limpieza fortificante estimulante del folículo piloso.</w:t>
            </w:r>
          </w:p>
        </w:tc>
        <w:tc>
          <w:tcPr>
            <w:tcW w:w="3168" w:type="dxa"/>
            <w:shd w:val="clear" w:color="auto" w:fill="F2F6FA"/>
          </w:tcPr>
          <w:p w14:paraId="37363A0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Favorece la microcirculación capilar, fortalece la raíz y ayuda a disminuir la caída por quiebre.</w:t>
            </w:r>
          </w:p>
        </w:tc>
      </w:tr>
      <w:tr w:rsidR="005A7FF6" w:rsidRPr="00451827" w14:paraId="6739C068" w14:textId="77777777">
        <w:tc>
          <w:tcPr>
            <w:tcW w:w="1152" w:type="dxa"/>
          </w:tcPr>
          <w:p w14:paraId="38331B2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CC-052</w:t>
            </w:r>
          </w:p>
        </w:tc>
        <w:tc>
          <w:tcPr>
            <w:tcW w:w="2160" w:type="dxa"/>
          </w:tcPr>
          <w:p w14:paraId="1BA5F71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Acondicionador Cebolla Morada + Clavo + Jengibre + Canela + Romero</w:t>
            </w:r>
          </w:p>
        </w:tc>
        <w:tc>
          <w:tcPr>
            <w:tcW w:w="864" w:type="dxa"/>
          </w:tcPr>
          <w:p w14:paraId="49052F95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66FF3521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</w:tcPr>
          <w:p w14:paraId="67A6103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68C84CD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0F924975" w14:textId="77777777">
        <w:tc>
          <w:tcPr>
            <w:tcW w:w="1152" w:type="dxa"/>
            <w:shd w:val="clear" w:color="auto" w:fill="F2F6FA"/>
          </w:tcPr>
          <w:p w14:paraId="2D9734D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CC-053</w:t>
            </w:r>
          </w:p>
        </w:tc>
        <w:tc>
          <w:tcPr>
            <w:tcW w:w="2160" w:type="dxa"/>
            <w:shd w:val="clear" w:color="auto" w:fill="F2F6FA"/>
          </w:tcPr>
          <w:p w14:paraId="1CD3EF6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Tónico Cebolla Morada + Clavo + Jengibre + Canela + Romero</w:t>
            </w:r>
          </w:p>
        </w:tc>
        <w:tc>
          <w:tcPr>
            <w:tcW w:w="864" w:type="dxa"/>
            <w:shd w:val="clear" w:color="auto" w:fill="F2F6FA"/>
          </w:tcPr>
          <w:p w14:paraId="09934810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72404FE6" w14:textId="77777777" w:rsidR="005A7FF6" w:rsidRDefault="00000000">
            <w:pPr>
              <w:jc w:val="center"/>
            </w:pPr>
            <w:r>
              <w:rPr>
                <w:sz w:val="19"/>
              </w:rPr>
              <w:t>$6.57 USD</w:t>
            </w:r>
          </w:p>
        </w:tc>
        <w:tc>
          <w:tcPr>
            <w:tcW w:w="2880" w:type="dxa"/>
            <w:shd w:val="clear" w:color="auto" w:fill="F2F6FA"/>
          </w:tcPr>
          <w:p w14:paraId="28460C5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2541AB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2A2C7EC" w14:textId="77777777">
        <w:tc>
          <w:tcPr>
            <w:tcW w:w="1152" w:type="dxa"/>
          </w:tcPr>
          <w:p w14:paraId="7A18D8F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CC-054</w:t>
            </w:r>
          </w:p>
        </w:tc>
        <w:tc>
          <w:tcPr>
            <w:tcW w:w="2160" w:type="dxa"/>
          </w:tcPr>
          <w:p w14:paraId="26480579" w14:textId="77777777" w:rsidR="005A7FF6" w:rsidRDefault="00000000">
            <w:r>
              <w:rPr>
                <w:sz w:val="19"/>
              </w:rPr>
              <w:t>Shampoo 10 Extractos Stop Caída</w:t>
            </w:r>
          </w:p>
        </w:tc>
        <w:tc>
          <w:tcPr>
            <w:tcW w:w="864" w:type="dxa"/>
          </w:tcPr>
          <w:p w14:paraId="3406BE1C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01B81922" w14:textId="77777777" w:rsidR="005A7FF6" w:rsidRDefault="00000000">
            <w:pPr>
              <w:jc w:val="center"/>
            </w:pPr>
            <w:r>
              <w:rPr>
                <w:sz w:val="19"/>
              </w:rPr>
              <w:t>$5.86 USD</w:t>
            </w:r>
          </w:p>
        </w:tc>
        <w:tc>
          <w:tcPr>
            <w:tcW w:w="2880" w:type="dxa"/>
          </w:tcPr>
          <w:p w14:paraId="0EA8E27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000533D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02C447BD" w14:textId="77777777">
        <w:tc>
          <w:tcPr>
            <w:tcW w:w="1152" w:type="dxa"/>
            <w:shd w:val="clear" w:color="auto" w:fill="F2F6FA"/>
          </w:tcPr>
          <w:p w14:paraId="19DC9C8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CC-055</w:t>
            </w:r>
          </w:p>
        </w:tc>
        <w:tc>
          <w:tcPr>
            <w:tcW w:w="2160" w:type="dxa"/>
            <w:shd w:val="clear" w:color="auto" w:fill="F2F6FA"/>
          </w:tcPr>
          <w:p w14:paraId="3F6CB431" w14:textId="77777777" w:rsidR="005A7FF6" w:rsidRDefault="00000000">
            <w:r>
              <w:rPr>
                <w:sz w:val="19"/>
              </w:rPr>
              <w:t>Acondicionador 10 Extractos Stop Caída</w:t>
            </w:r>
          </w:p>
        </w:tc>
        <w:tc>
          <w:tcPr>
            <w:tcW w:w="864" w:type="dxa"/>
            <w:shd w:val="clear" w:color="auto" w:fill="F2F6FA"/>
          </w:tcPr>
          <w:p w14:paraId="48497F89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46AE8C67" w14:textId="77777777" w:rsidR="005A7FF6" w:rsidRDefault="00000000">
            <w:pPr>
              <w:jc w:val="center"/>
            </w:pPr>
            <w:r>
              <w:rPr>
                <w:sz w:val="19"/>
              </w:rPr>
              <w:t>$5.86 USD</w:t>
            </w:r>
          </w:p>
        </w:tc>
        <w:tc>
          <w:tcPr>
            <w:tcW w:w="2880" w:type="dxa"/>
            <w:shd w:val="clear" w:color="auto" w:fill="F2F6FA"/>
          </w:tcPr>
          <w:p w14:paraId="314D18E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75C0DBF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227631BE" w14:textId="77777777">
        <w:tc>
          <w:tcPr>
            <w:tcW w:w="1152" w:type="dxa"/>
          </w:tcPr>
          <w:p w14:paraId="3F00D46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CC-056</w:t>
            </w:r>
          </w:p>
        </w:tc>
        <w:tc>
          <w:tcPr>
            <w:tcW w:w="2160" w:type="dxa"/>
          </w:tcPr>
          <w:p w14:paraId="1DE277B3" w14:textId="77777777" w:rsidR="005A7FF6" w:rsidRDefault="00000000">
            <w:r>
              <w:rPr>
                <w:sz w:val="19"/>
              </w:rPr>
              <w:t>Tónico 10 Extractos Stop Caída</w:t>
            </w:r>
          </w:p>
        </w:tc>
        <w:tc>
          <w:tcPr>
            <w:tcW w:w="864" w:type="dxa"/>
          </w:tcPr>
          <w:p w14:paraId="1416E28D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4CFDEA80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441A21F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994F48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2B5F172C" w14:textId="77777777" w:rsidR="005A7FF6" w:rsidRPr="00451827" w:rsidRDefault="005A7FF6">
      <w:pPr>
        <w:rPr>
          <w:lang w:val="es-ES"/>
        </w:rPr>
      </w:pPr>
    </w:p>
    <w:p w14:paraId="7A08C1F5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Botox </w:t>
      </w:r>
      <w:proofErr w:type="spellStart"/>
      <w:r>
        <w:rPr>
          <w:color w:val="1F4E79"/>
          <w:sz w:val="32"/>
        </w:rPr>
        <w:t>Capilar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7B29D2A9" w14:textId="77777777">
        <w:tc>
          <w:tcPr>
            <w:tcW w:w="1152" w:type="dxa"/>
            <w:shd w:val="clear" w:color="auto" w:fill="1F4E79"/>
          </w:tcPr>
          <w:p w14:paraId="3D05BF14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20802B79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70108630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44F8D95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19B6F331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1A9C59B2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2F624910" w14:textId="77777777">
        <w:tc>
          <w:tcPr>
            <w:tcW w:w="1152" w:type="dxa"/>
            <w:shd w:val="clear" w:color="auto" w:fill="F2F6FA"/>
          </w:tcPr>
          <w:p w14:paraId="0E8384C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BX-001</w:t>
            </w:r>
          </w:p>
        </w:tc>
        <w:tc>
          <w:tcPr>
            <w:tcW w:w="2160" w:type="dxa"/>
            <w:shd w:val="clear" w:color="auto" w:fill="F2F6FA"/>
          </w:tcPr>
          <w:p w14:paraId="668A530F" w14:textId="77777777" w:rsidR="005A7FF6" w:rsidRDefault="00000000">
            <w:r>
              <w:rPr>
                <w:sz w:val="19"/>
              </w:rPr>
              <w:t>Shampoo Reparador Botox Capilar</w:t>
            </w:r>
          </w:p>
        </w:tc>
        <w:tc>
          <w:tcPr>
            <w:tcW w:w="864" w:type="dxa"/>
            <w:shd w:val="clear" w:color="auto" w:fill="F2F6FA"/>
          </w:tcPr>
          <w:p w14:paraId="63A15531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3F4E2479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33DA107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4FB6B59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31C3C2C5" w14:textId="77777777">
        <w:tc>
          <w:tcPr>
            <w:tcW w:w="1152" w:type="dxa"/>
          </w:tcPr>
          <w:p w14:paraId="6899BC6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BX-002</w:t>
            </w:r>
          </w:p>
        </w:tc>
        <w:tc>
          <w:tcPr>
            <w:tcW w:w="2160" w:type="dxa"/>
          </w:tcPr>
          <w:p w14:paraId="6CDDDA90" w14:textId="77777777" w:rsidR="005A7FF6" w:rsidRDefault="00000000">
            <w:r>
              <w:rPr>
                <w:sz w:val="19"/>
              </w:rPr>
              <w:t>Acondicionador Botox Capilar</w:t>
            </w:r>
          </w:p>
        </w:tc>
        <w:tc>
          <w:tcPr>
            <w:tcW w:w="864" w:type="dxa"/>
          </w:tcPr>
          <w:p w14:paraId="1616BF06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01AB14A3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1B43615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02F951C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4BF65861" w14:textId="77777777">
        <w:tc>
          <w:tcPr>
            <w:tcW w:w="1152" w:type="dxa"/>
            <w:shd w:val="clear" w:color="auto" w:fill="F2F6FA"/>
          </w:tcPr>
          <w:p w14:paraId="3E13DA3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BX-003</w:t>
            </w:r>
          </w:p>
        </w:tc>
        <w:tc>
          <w:tcPr>
            <w:tcW w:w="2160" w:type="dxa"/>
            <w:shd w:val="clear" w:color="auto" w:fill="F2F6FA"/>
          </w:tcPr>
          <w:p w14:paraId="1AA7F20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Botox Capilar Tratamiento Sin Formol</w:t>
            </w:r>
          </w:p>
        </w:tc>
        <w:tc>
          <w:tcPr>
            <w:tcW w:w="864" w:type="dxa"/>
            <w:shd w:val="clear" w:color="auto" w:fill="F2F6FA"/>
          </w:tcPr>
          <w:p w14:paraId="37FD0CA0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01DA294D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296F13E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55BC08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942D9FE" w14:textId="77777777">
        <w:tc>
          <w:tcPr>
            <w:tcW w:w="1152" w:type="dxa"/>
          </w:tcPr>
          <w:p w14:paraId="44A970C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BX-004</w:t>
            </w:r>
          </w:p>
        </w:tc>
        <w:tc>
          <w:tcPr>
            <w:tcW w:w="2160" w:type="dxa"/>
          </w:tcPr>
          <w:p w14:paraId="33597A6F" w14:textId="77777777" w:rsidR="005A7FF6" w:rsidRDefault="00000000">
            <w:r>
              <w:rPr>
                <w:sz w:val="19"/>
              </w:rPr>
              <w:t>Crema Reparadora 1 Minuto Botox</w:t>
            </w:r>
          </w:p>
        </w:tc>
        <w:tc>
          <w:tcPr>
            <w:tcW w:w="864" w:type="dxa"/>
          </w:tcPr>
          <w:p w14:paraId="0ABAC7DF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3A927DCB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20F0AF0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C77C16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9656EC5" w14:textId="77777777">
        <w:tc>
          <w:tcPr>
            <w:tcW w:w="1152" w:type="dxa"/>
            <w:shd w:val="clear" w:color="auto" w:fill="F2F6FA"/>
          </w:tcPr>
          <w:p w14:paraId="04B1B5C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BX-005</w:t>
            </w:r>
          </w:p>
        </w:tc>
        <w:tc>
          <w:tcPr>
            <w:tcW w:w="2160" w:type="dxa"/>
            <w:shd w:val="clear" w:color="auto" w:fill="F2F6FA"/>
          </w:tcPr>
          <w:p w14:paraId="30963D60" w14:textId="77777777" w:rsidR="005A7FF6" w:rsidRDefault="00000000">
            <w:r>
              <w:rPr>
                <w:sz w:val="19"/>
              </w:rPr>
              <w:t>Mascarilla Botox Nutrición Profunda</w:t>
            </w:r>
          </w:p>
        </w:tc>
        <w:tc>
          <w:tcPr>
            <w:tcW w:w="864" w:type="dxa"/>
            <w:shd w:val="clear" w:color="auto" w:fill="F2F6FA"/>
          </w:tcPr>
          <w:p w14:paraId="0EBD4F50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0F9875D3" w14:textId="77777777" w:rsidR="005A7FF6" w:rsidRDefault="00000000">
            <w:pPr>
              <w:jc w:val="center"/>
            </w:pPr>
            <w:r>
              <w:rPr>
                <w:sz w:val="19"/>
              </w:rPr>
              <w:t>$6.79 USD</w:t>
            </w:r>
          </w:p>
        </w:tc>
        <w:tc>
          <w:tcPr>
            <w:tcW w:w="2880" w:type="dxa"/>
            <w:shd w:val="clear" w:color="auto" w:fill="F2F6FA"/>
          </w:tcPr>
          <w:p w14:paraId="66ECD73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70A83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73A2E0D" w14:textId="77777777">
        <w:tc>
          <w:tcPr>
            <w:tcW w:w="1152" w:type="dxa"/>
          </w:tcPr>
          <w:p w14:paraId="23575E6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BX-006</w:t>
            </w:r>
          </w:p>
        </w:tc>
        <w:tc>
          <w:tcPr>
            <w:tcW w:w="2160" w:type="dxa"/>
          </w:tcPr>
          <w:p w14:paraId="69CD38EF" w14:textId="77777777" w:rsidR="005A7FF6" w:rsidRDefault="00000000">
            <w:r>
              <w:rPr>
                <w:sz w:val="19"/>
              </w:rPr>
              <w:t>Serum Sellador Post-Botox</w:t>
            </w:r>
          </w:p>
        </w:tc>
        <w:tc>
          <w:tcPr>
            <w:tcW w:w="864" w:type="dxa"/>
          </w:tcPr>
          <w:p w14:paraId="010E066A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1218BEF7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5A62D4E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1C8DCE9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402F894A" w14:textId="77777777">
        <w:tc>
          <w:tcPr>
            <w:tcW w:w="1152" w:type="dxa"/>
            <w:shd w:val="clear" w:color="auto" w:fill="F2F6FA"/>
          </w:tcPr>
          <w:p w14:paraId="5E0563F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BX-007</w:t>
            </w:r>
          </w:p>
        </w:tc>
        <w:tc>
          <w:tcPr>
            <w:tcW w:w="2160" w:type="dxa"/>
            <w:shd w:val="clear" w:color="auto" w:fill="F2F6FA"/>
          </w:tcPr>
          <w:p w14:paraId="0FD9D4C1" w14:textId="77777777" w:rsidR="005A7FF6" w:rsidRDefault="00000000">
            <w:r>
              <w:rPr>
                <w:sz w:val="19"/>
              </w:rPr>
              <w:t>Botox Capilar Matizador (Rubios)</w:t>
            </w:r>
          </w:p>
        </w:tc>
        <w:tc>
          <w:tcPr>
            <w:tcW w:w="864" w:type="dxa"/>
            <w:shd w:val="clear" w:color="auto" w:fill="F2F6FA"/>
          </w:tcPr>
          <w:p w14:paraId="32C39C8C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155975B0" w14:textId="77777777" w:rsidR="005A7FF6" w:rsidRDefault="00000000">
            <w:pPr>
              <w:jc w:val="center"/>
            </w:pPr>
            <w:r>
              <w:rPr>
                <w:sz w:val="19"/>
              </w:rPr>
              <w:t>$7.50 USD</w:t>
            </w:r>
          </w:p>
        </w:tc>
        <w:tc>
          <w:tcPr>
            <w:tcW w:w="2880" w:type="dxa"/>
            <w:shd w:val="clear" w:color="auto" w:fill="F2F6FA"/>
          </w:tcPr>
          <w:p w14:paraId="240497B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F3CF27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6EFB8B8" w14:textId="77777777">
        <w:tc>
          <w:tcPr>
            <w:tcW w:w="1152" w:type="dxa"/>
          </w:tcPr>
          <w:p w14:paraId="7AB2BA9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BX-008</w:t>
            </w:r>
          </w:p>
        </w:tc>
        <w:tc>
          <w:tcPr>
            <w:tcW w:w="2160" w:type="dxa"/>
          </w:tcPr>
          <w:p w14:paraId="35AD2379" w14:textId="77777777" w:rsidR="005A7FF6" w:rsidRDefault="00000000">
            <w:r>
              <w:rPr>
                <w:sz w:val="19"/>
              </w:rPr>
              <w:t>Botox Capilar Reconstrucción Extrema</w:t>
            </w:r>
          </w:p>
        </w:tc>
        <w:tc>
          <w:tcPr>
            <w:tcW w:w="864" w:type="dxa"/>
          </w:tcPr>
          <w:p w14:paraId="4E36B318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23818D44" w14:textId="77777777" w:rsidR="005A7FF6" w:rsidRDefault="00000000">
            <w:pPr>
              <w:jc w:val="center"/>
            </w:pPr>
            <w:r>
              <w:rPr>
                <w:sz w:val="19"/>
              </w:rPr>
              <w:t>$8.00 USD</w:t>
            </w:r>
          </w:p>
        </w:tc>
        <w:tc>
          <w:tcPr>
            <w:tcW w:w="2880" w:type="dxa"/>
          </w:tcPr>
          <w:p w14:paraId="3C15329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4435A6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658E577D" w14:textId="77777777" w:rsidR="005A7FF6" w:rsidRPr="00451827" w:rsidRDefault="005A7FF6">
      <w:pPr>
        <w:rPr>
          <w:lang w:val="es-ES"/>
        </w:rPr>
      </w:pPr>
    </w:p>
    <w:p w14:paraId="20BF3EF0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</w:t>
      </w:r>
      <w:proofErr w:type="spellStart"/>
      <w:r>
        <w:rPr>
          <w:color w:val="1F4E79"/>
          <w:sz w:val="32"/>
        </w:rPr>
        <w:t>Células</w:t>
      </w:r>
      <w:proofErr w:type="spellEnd"/>
      <w:r>
        <w:rPr>
          <w:color w:val="1F4E79"/>
          <w:sz w:val="32"/>
        </w:rPr>
        <w:t xml:space="preserve"> Madre Capilar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61834795" w14:textId="77777777">
        <w:tc>
          <w:tcPr>
            <w:tcW w:w="1152" w:type="dxa"/>
            <w:shd w:val="clear" w:color="auto" w:fill="1F4E79"/>
          </w:tcPr>
          <w:p w14:paraId="63DE3F92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6039C1B1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22C89498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03F95746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0F95D9EC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02D5DCC6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187D3E24" w14:textId="77777777">
        <w:tc>
          <w:tcPr>
            <w:tcW w:w="1152" w:type="dxa"/>
            <w:shd w:val="clear" w:color="auto" w:fill="F2F6FA"/>
          </w:tcPr>
          <w:p w14:paraId="045E0D0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CM-001</w:t>
            </w:r>
          </w:p>
        </w:tc>
        <w:tc>
          <w:tcPr>
            <w:tcW w:w="2160" w:type="dxa"/>
            <w:shd w:val="clear" w:color="auto" w:fill="F2F6FA"/>
          </w:tcPr>
          <w:p w14:paraId="2727881C" w14:textId="77777777" w:rsidR="005A7FF6" w:rsidRDefault="00000000">
            <w:r>
              <w:rPr>
                <w:sz w:val="19"/>
              </w:rPr>
              <w:t>Shampoo Restructurante Células Madre</w:t>
            </w:r>
          </w:p>
        </w:tc>
        <w:tc>
          <w:tcPr>
            <w:tcW w:w="864" w:type="dxa"/>
            <w:shd w:val="clear" w:color="auto" w:fill="F2F6FA"/>
          </w:tcPr>
          <w:p w14:paraId="329D7297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5D41CB38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401DFE4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59B1E3C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23AF18C2" w14:textId="77777777">
        <w:tc>
          <w:tcPr>
            <w:tcW w:w="1152" w:type="dxa"/>
          </w:tcPr>
          <w:p w14:paraId="17C5989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CM-002</w:t>
            </w:r>
          </w:p>
        </w:tc>
        <w:tc>
          <w:tcPr>
            <w:tcW w:w="2160" w:type="dxa"/>
          </w:tcPr>
          <w:p w14:paraId="127A899B" w14:textId="77777777" w:rsidR="005A7FF6" w:rsidRDefault="00000000">
            <w:r>
              <w:rPr>
                <w:sz w:val="19"/>
              </w:rPr>
              <w:t>Acondicionador Células Madre</w:t>
            </w:r>
          </w:p>
        </w:tc>
        <w:tc>
          <w:tcPr>
            <w:tcW w:w="864" w:type="dxa"/>
          </w:tcPr>
          <w:p w14:paraId="01FDC91E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00193428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61F2951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324F34F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162240A2" w14:textId="77777777">
        <w:tc>
          <w:tcPr>
            <w:tcW w:w="1152" w:type="dxa"/>
            <w:shd w:val="clear" w:color="auto" w:fill="F2F6FA"/>
          </w:tcPr>
          <w:p w14:paraId="0F55931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CM-003</w:t>
            </w:r>
          </w:p>
        </w:tc>
        <w:tc>
          <w:tcPr>
            <w:tcW w:w="2160" w:type="dxa"/>
            <w:shd w:val="clear" w:color="auto" w:fill="F2F6FA"/>
          </w:tcPr>
          <w:p w14:paraId="60F866D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en Crema Células Madre</w:t>
            </w:r>
          </w:p>
        </w:tc>
        <w:tc>
          <w:tcPr>
            <w:tcW w:w="864" w:type="dxa"/>
            <w:shd w:val="clear" w:color="auto" w:fill="F2F6FA"/>
          </w:tcPr>
          <w:p w14:paraId="348E3A9F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4F6BAA8C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707A8CF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87E738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8C75C47" w14:textId="77777777">
        <w:tc>
          <w:tcPr>
            <w:tcW w:w="1152" w:type="dxa"/>
          </w:tcPr>
          <w:p w14:paraId="3B164AB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CM-004</w:t>
            </w:r>
          </w:p>
        </w:tc>
        <w:tc>
          <w:tcPr>
            <w:tcW w:w="2160" w:type="dxa"/>
          </w:tcPr>
          <w:p w14:paraId="613DFDD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Ampolleta 1 Minuto </w:t>
            </w:r>
            <w:proofErr w:type="spellStart"/>
            <w:r w:rsidRPr="00451827">
              <w:rPr>
                <w:sz w:val="19"/>
                <w:lang w:val="es-ES"/>
              </w:rPr>
              <w:t>Repair</w:t>
            </w:r>
            <w:proofErr w:type="spellEnd"/>
            <w:r w:rsidRPr="00451827">
              <w:rPr>
                <w:sz w:val="19"/>
                <w:lang w:val="es-ES"/>
              </w:rPr>
              <w:t xml:space="preserve"> Células Madre</w:t>
            </w:r>
          </w:p>
        </w:tc>
        <w:tc>
          <w:tcPr>
            <w:tcW w:w="864" w:type="dxa"/>
          </w:tcPr>
          <w:p w14:paraId="2240F2E2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30B29BA6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4F09F71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C58E14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6DE452A" w14:textId="77777777">
        <w:tc>
          <w:tcPr>
            <w:tcW w:w="1152" w:type="dxa"/>
            <w:shd w:val="clear" w:color="auto" w:fill="F2F6FA"/>
          </w:tcPr>
          <w:p w14:paraId="632BD07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CM-005</w:t>
            </w:r>
          </w:p>
        </w:tc>
        <w:tc>
          <w:tcPr>
            <w:tcW w:w="2160" w:type="dxa"/>
            <w:shd w:val="clear" w:color="auto" w:fill="F2F6FA"/>
          </w:tcPr>
          <w:p w14:paraId="22E8E8F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Tónico Infusión </w:t>
            </w:r>
            <w:proofErr w:type="spellStart"/>
            <w:r w:rsidRPr="00451827">
              <w:rPr>
                <w:sz w:val="19"/>
                <w:lang w:val="es-ES"/>
              </w:rPr>
              <w:t>Restructurante</w:t>
            </w:r>
            <w:proofErr w:type="spellEnd"/>
            <w:r w:rsidRPr="00451827">
              <w:rPr>
                <w:sz w:val="19"/>
                <w:lang w:val="es-ES"/>
              </w:rPr>
              <w:t xml:space="preserve"> Células Madre</w:t>
            </w:r>
          </w:p>
        </w:tc>
        <w:tc>
          <w:tcPr>
            <w:tcW w:w="864" w:type="dxa"/>
            <w:shd w:val="clear" w:color="auto" w:fill="F2F6FA"/>
          </w:tcPr>
          <w:p w14:paraId="5C3E9BCE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68EC17A2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44538DF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47A676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6731FFE" w14:textId="77777777">
        <w:tc>
          <w:tcPr>
            <w:tcW w:w="1152" w:type="dxa"/>
          </w:tcPr>
          <w:p w14:paraId="48105F8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CM-006</w:t>
            </w:r>
          </w:p>
        </w:tc>
        <w:tc>
          <w:tcPr>
            <w:tcW w:w="2160" w:type="dxa"/>
          </w:tcPr>
          <w:p w14:paraId="372DC73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Aceite Infusión </w:t>
            </w:r>
            <w:proofErr w:type="spellStart"/>
            <w:r w:rsidRPr="00451827">
              <w:rPr>
                <w:sz w:val="19"/>
                <w:lang w:val="es-ES"/>
              </w:rPr>
              <w:t>Restructurante</w:t>
            </w:r>
            <w:proofErr w:type="spellEnd"/>
            <w:r w:rsidRPr="00451827">
              <w:rPr>
                <w:sz w:val="19"/>
                <w:lang w:val="es-ES"/>
              </w:rPr>
              <w:t xml:space="preserve"> Células Madre</w:t>
            </w:r>
          </w:p>
        </w:tc>
        <w:tc>
          <w:tcPr>
            <w:tcW w:w="864" w:type="dxa"/>
          </w:tcPr>
          <w:p w14:paraId="72413909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4B361238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7465C33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7EFFCD4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3EFC328" w14:textId="77777777">
        <w:tc>
          <w:tcPr>
            <w:tcW w:w="1152" w:type="dxa"/>
            <w:shd w:val="clear" w:color="auto" w:fill="F2F6FA"/>
          </w:tcPr>
          <w:p w14:paraId="799F2F3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CM-007</w:t>
            </w:r>
          </w:p>
        </w:tc>
        <w:tc>
          <w:tcPr>
            <w:tcW w:w="2160" w:type="dxa"/>
            <w:shd w:val="clear" w:color="auto" w:fill="F2F6FA"/>
          </w:tcPr>
          <w:p w14:paraId="6AE2FF95" w14:textId="77777777" w:rsidR="005A7FF6" w:rsidRDefault="00000000">
            <w:r>
              <w:rPr>
                <w:sz w:val="19"/>
              </w:rPr>
              <w:t>Serum Concentrado Células Madre</w:t>
            </w:r>
          </w:p>
        </w:tc>
        <w:tc>
          <w:tcPr>
            <w:tcW w:w="864" w:type="dxa"/>
            <w:shd w:val="clear" w:color="auto" w:fill="F2F6FA"/>
          </w:tcPr>
          <w:p w14:paraId="2173F6BC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78CD4AA8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76B610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419E60A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551A5E6F" w14:textId="77777777">
        <w:tc>
          <w:tcPr>
            <w:tcW w:w="1152" w:type="dxa"/>
          </w:tcPr>
          <w:p w14:paraId="501ECE7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CM-008</w:t>
            </w:r>
          </w:p>
        </w:tc>
        <w:tc>
          <w:tcPr>
            <w:tcW w:w="2160" w:type="dxa"/>
          </w:tcPr>
          <w:p w14:paraId="48E38BAA" w14:textId="77777777" w:rsidR="005A7FF6" w:rsidRDefault="00000000">
            <w:r>
              <w:rPr>
                <w:sz w:val="19"/>
              </w:rPr>
              <w:t>Mascarilla Regeneradora Células Madre</w:t>
            </w:r>
          </w:p>
        </w:tc>
        <w:tc>
          <w:tcPr>
            <w:tcW w:w="864" w:type="dxa"/>
          </w:tcPr>
          <w:p w14:paraId="5C71C9D4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1458B863" w14:textId="77777777" w:rsidR="005A7FF6" w:rsidRDefault="00000000">
            <w:pPr>
              <w:jc w:val="center"/>
            </w:pPr>
            <w:r>
              <w:rPr>
                <w:sz w:val="19"/>
              </w:rPr>
              <w:t>$6.79 USD</w:t>
            </w:r>
          </w:p>
        </w:tc>
        <w:tc>
          <w:tcPr>
            <w:tcW w:w="2880" w:type="dxa"/>
          </w:tcPr>
          <w:p w14:paraId="2AA676C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F2838D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6FA5B498" w14:textId="77777777" w:rsidR="005A7FF6" w:rsidRPr="00451827" w:rsidRDefault="005A7FF6">
      <w:pPr>
        <w:rPr>
          <w:lang w:val="es-ES"/>
        </w:rPr>
      </w:pPr>
    </w:p>
    <w:p w14:paraId="430E171E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lastRenderedPageBreak/>
        <w:t>Capilar</w:t>
      </w:r>
      <w:proofErr w:type="spellEnd"/>
      <w:r>
        <w:rPr>
          <w:color w:val="1F4E79"/>
          <w:sz w:val="32"/>
        </w:rPr>
        <w:t xml:space="preserve"> — Caviar </w:t>
      </w:r>
      <w:proofErr w:type="spellStart"/>
      <w:r>
        <w:rPr>
          <w:color w:val="1F4E79"/>
          <w:sz w:val="32"/>
        </w:rPr>
        <w:t>Capilar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45E8031B" w14:textId="77777777">
        <w:tc>
          <w:tcPr>
            <w:tcW w:w="1152" w:type="dxa"/>
            <w:shd w:val="clear" w:color="auto" w:fill="1F4E79"/>
          </w:tcPr>
          <w:p w14:paraId="0E99A2F5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370D484D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139B8DC3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519A38DF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2484A458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0FA19BF0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335B1208" w14:textId="77777777">
        <w:tc>
          <w:tcPr>
            <w:tcW w:w="1152" w:type="dxa"/>
            <w:shd w:val="clear" w:color="auto" w:fill="F2F6FA"/>
          </w:tcPr>
          <w:p w14:paraId="70CBF02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CV-001</w:t>
            </w:r>
          </w:p>
        </w:tc>
        <w:tc>
          <w:tcPr>
            <w:tcW w:w="2160" w:type="dxa"/>
            <w:shd w:val="clear" w:color="auto" w:fill="F2F6FA"/>
          </w:tcPr>
          <w:p w14:paraId="5AC83393" w14:textId="77777777" w:rsidR="005A7FF6" w:rsidRDefault="00000000">
            <w:r>
              <w:rPr>
                <w:sz w:val="19"/>
              </w:rPr>
              <w:t>Shampoo Caviar Lujo Capilar</w:t>
            </w:r>
          </w:p>
        </w:tc>
        <w:tc>
          <w:tcPr>
            <w:tcW w:w="864" w:type="dxa"/>
            <w:shd w:val="clear" w:color="auto" w:fill="F2F6FA"/>
          </w:tcPr>
          <w:p w14:paraId="4D6F658B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459768DA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5C9E477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3F296D8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5D350B31" w14:textId="77777777">
        <w:tc>
          <w:tcPr>
            <w:tcW w:w="1152" w:type="dxa"/>
          </w:tcPr>
          <w:p w14:paraId="47CF95C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CV-002</w:t>
            </w:r>
          </w:p>
        </w:tc>
        <w:tc>
          <w:tcPr>
            <w:tcW w:w="2160" w:type="dxa"/>
          </w:tcPr>
          <w:p w14:paraId="01B190BE" w14:textId="77777777" w:rsidR="005A7FF6" w:rsidRDefault="00000000">
            <w:r>
              <w:rPr>
                <w:sz w:val="19"/>
              </w:rPr>
              <w:t>Acondicionador Caviar Sedoso</w:t>
            </w:r>
          </w:p>
        </w:tc>
        <w:tc>
          <w:tcPr>
            <w:tcW w:w="864" w:type="dxa"/>
          </w:tcPr>
          <w:p w14:paraId="140A8B43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738D52B2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0FAA60D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1651DA6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44222F42" w14:textId="77777777">
        <w:tc>
          <w:tcPr>
            <w:tcW w:w="1152" w:type="dxa"/>
            <w:shd w:val="clear" w:color="auto" w:fill="F2F6FA"/>
          </w:tcPr>
          <w:p w14:paraId="56FB4C3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CV-003</w:t>
            </w:r>
          </w:p>
        </w:tc>
        <w:tc>
          <w:tcPr>
            <w:tcW w:w="2160" w:type="dxa"/>
            <w:shd w:val="clear" w:color="auto" w:fill="F2F6FA"/>
          </w:tcPr>
          <w:p w14:paraId="01A7A5AA" w14:textId="77777777" w:rsidR="005A7FF6" w:rsidRDefault="00000000">
            <w:r>
              <w:rPr>
                <w:sz w:val="19"/>
              </w:rPr>
              <w:t>Tratamiento Keratina + Caviar</w:t>
            </w:r>
          </w:p>
        </w:tc>
        <w:tc>
          <w:tcPr>
            <w:tcW w:w="864" w:type="dxa"/>
            <w:shd w:val="clear" w:color="auto" w:fill="F2F6FA"/>
          </w:tcPr>
          <w:p w14:paraId="178B0968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4BF4996C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01AEA3E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3D1D69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0AAC3DB" w14:textId="77777777">
        <w:tc>
          <w:tcPr>
            <w:tcW w:w="1152" w:type="dxa"/>
          </w:tcPr>
          <w:p w14:paraId="6E7BBDA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CV-004</w:t>
            </w:r>
          </w:p>
        </w:tc>
        <w:tc>
          <w:tcPr>
            <w:tcW w:w="2160" w:type="dxa"/>
          </w:tcPr>
          <w:p w14:paraId="1C26D4B5" w14:textId="77777777" w:rsidR="005A7FF6" w:rsidRDefault="00000000">
            <w:r>
              <w:rPr>
                <w:sz w:val="19"/>
              </w:rPr>
              <w:t>Mascarilla Caviar Nutrición Premium</w:t>
            </w:r>
          </w:p>
        </w:tc>
        <w:tc>
          <w:tcPr>
            <w:tcW w:w="864" w:type="dxa"/>
          </w:tcPr>
          <w:p w14:paraId="18BAEA1D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55B42384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</w:tcPr>
          <w:p w14:paraId="7AC355A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2B97AD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733ADDD" w14:textId="77777777">
        <w:tc>
          <w:tcPr>
            <w:tcW w:w="1152" w:type="dxa"/>
            <w:shd w:val="clear" w:color="auto" w:fill="F2F6FA"/>
          </w:tcPr>
          <w:p w14:paraId="0228670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CV-005</w:t>
            </w:r>
          </w:p>
        </w:tc>
        <w:tc>
          <w:tcPr>
            <w:tcW w:w="2160" w:type="dxa"/>
            <w:shd w:val="clear" w:color="auto" w:fill="F2F6FA"/>
          </w:tcPr>
          <w:p w14:paraId="630623EE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Caviar Brillo y Reparación</w:t>
            </w:r>
          </w:p>
        </w:tc>
        <w:tc>
          <w:tcPr>
            <w:tcW w:w="864" w:type="dxa"/>
            <w:shd w:val="clear" w:color="auto" w:fill="F2F6FA"/>
          </w:tcPr>
          <w:p w14:paraId="7D9D42DE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151B3497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4FBD34B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289CECC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446C6140" w14:textId="77777777">
        <w:tc>
          <w:tcPr>
            <w:tcW w:w="1152" w:type="dxa"/>
          </w:tcPr>
          <w:p w14:paraId="04A1B38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CV-006</w:t>
            </w:r>
          </w:p>
        </w:tc>
        <w:tc>
          <w:tcPr>
            <w:tcW w:w="2160" w:type="dxa"/>
          </w:tcPr>
          <w:p w14:paraId="4A711D61" w14:textId="77777777" w:rsidR="005A7FF6" w:rsidRDefault="00000000">
            <w:r>
              <w:rPr>
                <w:sz w:val="19"/>
              </w:rPr>
              <w:t>Aceite de Caviar Sellador</w:t>
            </w:r>
          </w:p>
        </w:tc>
        <w:tc>
          <w:tcPr>
            <w:tcW w:w="864" w:type="dxa"/>
          </w:tcPr>
          <w:p w14:paraId="7080FC2F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1F579122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7D679B2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AB7B37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3006FD1" w14:textId="77777777">
        <w:tc>
          <w:tcPr>
            <w:tcW w:w="1152" w:type="dxa"/>
            <w:shd w:val="clear" w:color="auto" w:fill="F2F6FA"/>
          </w:tcPr>
          <w:p w14:paraId="0CDBB49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CV-007</w:t>
            </w:r>
          </w:p>
        </w:tc>
        <w:tc>
          <w:tcPr>
            <w:tcW w:w="2160" w:type="dxa"/>
            <w:shd w:val="clear" w:color="auto" w:fill="F2F6FA"/>
          </w:tcPr>
          <w:p w14:paraId="63AC8EC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Peinar Caviar Anti-Edad Capilar</w:t>
            </w:r>
          </w:p>
        </w:tc>
        <w:tc>
          <w:tcPr>
            <w:tcW w:w="864" w:type="dxa"/>
            <w:shd w:val="clear" w:color="auto" w:fill="F2F6FA"/>
          </w:tcPr>
          <w:p w14:paraId="6DEE346B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665DDBB0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39C1E1A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DFAA10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0BADB55" w14:textId="77777777">
        <w:tc>
          <w:tcPr>
            <w:tcW w:w="1152" w:type="dxa"/>
          </w:tcPr>
          <w:p w14:paraId="72CEA2C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CV-008</w:t>
            </w:r>
          </w:p>
        </w:tc>
        <w:tc>
          <w:tcPr>
            <w:tcW w:w="2160" w:type="dxa"/>
          </w:tcPr>
          <w:p w14:paraId="7C4898AA" w14:textId="77777777" w:rsidR="005A7FF6" w:rsidRDefault="00000000">
            <w:r>
              <w:rPr>
                <w:sz w:val="19"/>
              </w:rPr>
              <w:t>Shampoo Caviar Oud &amp; Ámbar</w:t>
            </w:r>
          </w:p>
        </w:tc>
        <w:tc>
          <w:tcPr>
            <w:tcW w:w="864" w:type="dxa"/>
          </w:tcPr>
          <w:p w14:paraId="0815BE41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453066E8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6CE89AF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328DB0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16633F13" w14:textId="77777777">
        <w:tc>
          <w:tcPr>
            <w:tcW w:w="1152" w:type="dxa"/>
            <w:shd w:val="clear" w:color="auto" w:fill="F2F6FA"/>
          </w:tcPr>
          <w:p w14:paraId="1B7CF1A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CV-009</w:t>
            </w:r>
          </w:p>
        </w:tc>
        <w:tc>
          <w:tcPr>
            <w:tcW w:w="2160" w:type="dxa"/>
            <w:shd w:val="clear" w:color="auto" w:fill="F2F6FA"/>
          </w:tcPr>
          <w:p w14:paraId="234F0F66" w14:textId="77777777" w:rsidR="005A7FF6" w:rsidRDefault="00000000">
            <w:r>
              <w:rPr>
                <w:sz w:val="19"/>
              </w:rPr>
              <w:t>Shampoo Caviar Vainilla Bourbon</w:t>
            </w:r>
          </w:p>
        </w:tc>
        <w:tc>
          <w:tcPr>
            <w:tcW w:w="864" w:type="dxa"/>
            <w:shd w:val="clear" w:color="auto" w:fill="F2F6FA"/>
          </w:tcPr>
          <w:p w14:paraId="2B0E93D6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94A376B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5F3CEEA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3F9D737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1C3774B2" w14:textId="77777777">
        <w:tc>
          <w:tcPr>
            <w:tcW w:w="1152" w:type="dxa"/>
          </w:tcPr>
          <w:p w14:paraId="7877812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CV-010</w:t>
            </w:r>
          </w:p>
        </w:tc>
        <w:tc>
          <w:tcPr>
            <w:tcW w:w="2160" w:type="dxa"/>
          </w:tcPr>
          <w:p w14:paraId="1BA1EF43" w14:textId="77777777" w:rsidR="005A7FF6" w:rsidRDefault="00000000">
            <w:r>
              <w:rPr>
                <w:sz w:val="19"/>
              </w:rPr>
              <w:t>Shampoo Caviar Coco Tahití</w:t>
            </w:r>
          </w:p>
        </w:tc>
        <w:tc>
          <w:tcPr>
            <w:tcW w:w="864" w:type="dxa"/>
          </w:tcPr>
          <w:p w14:paraId="2E64A533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6622506B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4D74103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altamente nutritivo a base de lípidos e ingredientes derivados del coco.</w:t>
            </w:r>
          </w:p>
        </w:tc>
        <w:tc>
          <w:tcPr>
            <w:tcW w:w="3168" w:type="dxa"/>
          </w:tcPr>
          <w:p w14:paraId="789F8ED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hidratación en cabellos secos o deshidratados, devolviendo flexibilidad y suavidad.</w:t>
            </w:r>
          </w:p>
        </w:tc>
      </w:tr>
      <w:tr w:rsidR="005A7FF6" w:rsidRPr="00451827" w14:paraId="02D3C236" w14:textId="77777777">
        <w:tc>
          <w:tcPr>
            <w:tcW w:w="1152" w:type="dxa"/>
            <w:shd w:val="clear" w:color="auto" w:fill="F2F6FA"/>
          </w:tcPr>
          <w:p w14:paraId="1684991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CV-011</w:t>
            </w:r>
          </w:p>
        </w:tc>
        <w:tc>
          <w:tcPr>
            <w:tcW w:w="2160" w:type="dxa"/>
            <w:shd w:val="clear" w:color="auto" w:fill="F2F6FA"/>
          </w:tcPr>
          <w:p w14:paraId="77F30689" w14:textId="77777777" w:rsidR="005A7FF6" w:rsidRDefault="00000000">
            <w:r>
              <w:rPr>
                <w:sz w:val="19"/>
              </w:rPr>
              <w:t>Shampoo Caviar Frutos Rojos</w:t>
            </w:r>
          </w:p>
        </w:tc>
        <w:tc>
          <w:tcPr>
            <w:tcW w:w="864" w:type="dxa"/>
            <w:shd w:val="clear" w:color="auto" w:fill="F2F6FA"/>
          </w:tcPr>
          <w:p w14:paraId="414EB286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0323A928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0A1D1B4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limpiador formulado con tensioactivos </w:t>
            </w:r>
            <w:r w:rsidRPr="00451827">
              <w:rPr>
                <w:sz w:val="19"/>
                <w:lang w:val="es-ES"/>
              </w:rPr>
              <w:lastRenderedPageBreak/>
              <w:t>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19AC520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lastRenderedPageBreak/>
              <w:t xml:space="preserve">Limpia profundamente el cuero cabelludo eliminando impurezas y </w:t>
            </w:r>
            <w:r w:rsidRPr="00451827">
              <w:rPr>
                <w:sz w:val="19"/>
                <w:lang w:val="es-ES"/>
              </w:rPr>
              <w:lastRenderedPageBreak/>
              <w:t>preparando el cabello para el tratamiento.</w:t>
            </w:r>
          </w:p>
        </w:tc>
      </w:tr>
      <w:tr w:rsidR="005A7FF6" w:rsidRPr="00451827" w14:paraId="1B8B67BB" w14:textId="77777777">
        <w:tc>
          <w:tcPr>
            <w:tcW w:w="1152" w:type="dxa"/>
          </w:tcPr>
          <w:p w14:paraId="10CE368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CV-012</w:t>
            </w:r>
          </w:p>
        </w:tc>
        <w:tc>
          <w:tcPr>
            <w:tcW w:w="2160" w:type="dxa"/>
          </w:tcPr>
          <w:p w14:paraId="520E648C" w14:textId="77777777" w:rsidR="005A7FF6" w:rsidRDefault="00000000">
            <w:r>
              <w:rPr>
                <w:sz w:val="19"/>
              </w:rPr>
              <w:t>Shampoo Caviar Cherry Blossom</w:t>
            </w:r>
          </w:p>
        </w:tc>
        <w:tc>
          <w:tcPr>
            <w:tcW w:w="864" w:type="dxa"/>
          </w:tcPr>
          <w:p w14:paraId="0D3427FD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24EEDDE4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7AC34A8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310EB03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5D223D34" w14:textId="77777777">
        <w:tc>
          <w:tcPr>
            <w:tcW w:w="1152" w:type="dxa"/>
            <w:shd w:val="clear" w:color="auto" w:fill="F2F6FA"/>
          </w:tcPr>
          <w:p w14:paraId="4E172F6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CV-013</w:t>
            </w:r>
          </w:p>
        </w:tc>
        <w:tc>
          <w:tcPr>
            <w:tcW w:w="2160" w:type="dxa"/>
            <w:shd w:val="clear" w:color="auto" w:fill="F2F6FA"/>
          </w:tcPr>
          <w:p w14:paraId="6A832ECE" w14:textId="77777777" w:rsidR="005A7FF6" w:rsidRDefault="00000000">
            <w:r>
              <w:rPr>
                <w:sz w:val="19"/>
              </w:rPr>
              <w:t>Shampoo Caviar Té Blanco</w:t>
            </w:r>
          </w:p>
        </w:tc>
        <w:tc>
          <w:tcPr>
            <w:tcW w:w="864" w:type="dxa"/>
            <w:shd w:val="clear" w:color="auto" w:fill="F2F6FA"/>
          </w:tcPr>
          <w:p w14:paraId="45A7763E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44700775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18DAF2A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229C317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</w:tbl>
    <w:p w14:paraId="0592DCB8" w14:textId="77777777" w:rsidR="005A7FF6" w:rsidRPr="00451827" w:rsidRDefault="005A7FF6">
      <w:pPr>
        <w:rPr>
          <w:lang w:val="es-ES"/>
        </w:rPr>
      </w:pPr>
    </w:p>
    <w:p w14:paraId="6E2A36BD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</w:t>
      </w:r>
      <w:proofErr w:type="spellStart"/>
      <w:r>
        <w:rPr>
          <w:color w:val="1F4E79"/>
          <w:sz w:val="32"/>
        </w:rPr>
        <w:t>Keratina</w:t>
      </w:r>
      <w:proofErr w:type="spellEnd"/>
      <w:r>
        <w:rPr>
          <w:color w:val="1F4E79"/>
          <w:sz w:val="32"/>
        </w:rPr>
        <w:t xml:space="preserve"> &amp; Argán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48F0B980" w14:textId="77777777">
        <w:tc>
          <w:tcPr>
            <w:tcW w:w="1152" w:type="dxa"/>
            <w:shd w:val="clear" w:color="auto" w:fill="1F4E79"/>
          </w:tcPr>
          <w:p w14:paraId="6482DDD4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0B8500E2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087FA30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239E6E4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0FFA7E9B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17D7B2BD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6F30DCAA" w14:textId="77777777">
        <w:tc>
          <w:tcPr>
            <w:tcW w:w="1152" w:type="dxa"/>
            <w:shd w:val="clear" w:color="auto" w:fill="F2F6FA"/>
          </w:tcPr>
          <w:p w14:paraId="5609503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KA-001</w:t>
            </w:r>
          </w:p>
        </w:tc>
        <w:tc>
          <w:tcPr>
            <w:tcW w:w="2160" w:type="dxa"/>
            <w:shd w:val="clear" w:color="auto" w:fill="F2F6FA"/>
          </w:tcPr>
          <w:p w14:paraId="3E5763B0" w14:textId="77777777" w:rsidR="005A7FF6" w:rsidRDefault="00000000">
            <w:r>
              <w:rPr>
                <w:sz w:val="19"/>
              </w:rPr>
              <w:t>Shampoo Keratina + Argán Nutrición</w:t>
            </w:r>
          </w:p>
        </w:tc>
        <w:tc>
          <w:tcPr>
            <w:tcW w:w="864" w:type="dxa"/>
            <w:shd w:val="clear" w:color="auto" w:fill="F2F6FA"/>
          </w:tcPr>
          <w:p w14:paraId="39982DA1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1E1B5966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1A4164B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59C17EF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0156C7AF" w14:textId="77777777">
        <w:tc>
          <w:tcPr>
            <w:tcW w:w="1152" w:type="dxa"/>
          </w:tcPr>
          <w:p w14:paraId="408E472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KA-002</w:t>
            </w:r>
          </w:p>
        </w:tc>
        <w:tc>
          <w:tcPr>
            <w:tcW w:w="2160" w:type="dxa"/>
          </w:tcPr>
          <w:p w14:paraId="2D4CF532" w14:textId="77777777" w:rsidR="005A7FF6" w:rsidRDefault="00000000">
            <w:r>
              <w:rPr>
                <w:sz w:val="19"/>
              </w:rPr>
              <w:t>Acondicionador Keratina + Argán</w:t>
            </w:r>
          </w:p>
        </w:tc>
        <w:tc>
          <w:tcPr>
            <w:tcW w:w="864" w:type="dxa"/>
          </w:tcPr>
          <w:p w14:paraId="7C6737F5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1EDAA612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4521C1F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3B1A771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26B9711F" w14:textId="77777777">
        <w:tc>
          <w:tcPr>
            <w:tcW w:w="1152" w:type="dxa"/>
            <w:shd w:val="clear" w:color="auto" w:fill="F2F6FA"/>
          </w:tcPr>
          <w:p w14:paraId="7937256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KA-003</w:t>
            </w:r>
          </w:p>
        </w:tc>
        <w:tc>
          <w:tcPr>
            <w:tcW w:w="2160" w:type="dxa"/>
            <w:shd w:val="clear" w:color="auto" w:fill="F2F6FA"/>
          </w:tcPr>
          <w:p w14:paraId="53A25C99" w14:textId="77777777" w:rsidR="005A7FF6" w:rsidRDefault="00000000">
            <w:r>
              <w:rPr>
                <w:sz w:val="19"/>
              </w:rPr>
              <w:t>Mascarilla Keratina Profunda</w:t>
            </w:r>
          </w:p>
        </w:tc>
        <w:tc>
          <w:tcPr>
            <w:tcW w:w="864" w:type="dxa"/>
            <w:shd w:val="clear" w:color="auto" w:fill="F2F6FA"/>
          </w:tcPr>
          <w:p w14:paraId="16C734EC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73460551" w14:textId="77777777" w:rsidR="005A7FF6" w:rsidRDefault="00000000">
            <w:pPr>
              <w:jc w:val="center"/>
            </w:pPr>
            <w:r>
              <w:rPr>
                <w:sz w:val="19"/>
              </w:rPr>
              <w:t>$6.79 USD</w:t>
            </w:r>
          </w:p>
        </w:tc>
        <w:tc>
          <w:tcPr>
            <w:tcW w:w="2880" w:type="dxa"/>
            <w:shd w:val="clear" w:color="auto" w:fill="F2F6FA"/>
          </w:tcPr>
          <w:p w14:paraId="6046EE7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C37E0D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2A6A5F9" w14:textId="77777777">
        <w:tc>
          <w:tcPr>
            <w:tcW w:w="1152" w:type="dxa"/>
          </w:tcPr>
          <w:p w14:paraId="3335840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KA-004</w:t>
            </w:r>
          </w:p>
        </w:tc>
        <w:tc>
          <w:tcPr>
            <w:tcW w:w="2160" w:type="dxa"/>
          </w:tcPr>
          <w:p w14:paraId="27162116" w14:textId="77777777" w:rsidR="005A7FF6" w:rsidRDefault="00000000">
            <w:r>
              <w:rPr>
                <w:sz w:val="19"/>
              </w:rPr>
              <w:t>Serum Argán Líquido Brillo</w:t>
            </w:r>
          </w:p>
        </w:tc>
        <w:tc>
          <w:tcPr>
            <w:tcW w:w="864" w:type="dxa"/>
          </w:tcPr>
          <w:p w14:paraId="17001319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78E97235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2ECF4A1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6159874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539E0C4E" w14:textId="77777777">
        <w:tc>
          <w:tcPr>
            <w:tcW w:w="1152" w:type="dxa"/>
            <w:shd w:val="clear" w:color="auto" w:fill="F2F6FA"/>
          </w:tcPr>
          <w:p w14:paraId="0E3A27B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KA-005</w:t>
            </w:r>
          </w:p>
        </w:tc>
        <w:tc>
          <w:tcPr>
            <w:tcW w:w="2160" w:type="dxa"/>
            <w:shd w:val="clear" w:color="auto" w:fill="F2F6FA"/>
          </w:tcPr>
          <w:p w14:paraId="68132ED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Peinar </w:t>
            </w:r>
            <w:proofErr w:type="spellStart"/>
            <w:r w:rsidRPr="00451827">
              <w:rPr>
                <w:sz w:val="19"/>
                <w:lang w:val="es-ES"/>
              </w:rPr>
              <w:t>Keratina</w:t>
            </w:r>
            <w:proofErr w:type="spellEnd"/>
            <w:r w:rsidRPr="00451827">
              <w:rPr>
                <w:sz w:val="19"/>
                <w:lang w:val="es-ES"/>
              </w:rPr>
              <w:t xml:space="preserve"> Sin Enjuague</w:t>
            </w:r>
          </w:p>
        </w:tc>
        <w:tc>
          <w:tcPr>
            <w:tcW w:w="864" w:type="dxa"/>
            <w:shd w:val="clear" w:color="auto" w:fill="F2F6FA"/>
          </w:tcPr>
          <w:p w14:paraId="42F7C165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35C325BF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1A8BD30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012A6CD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04306D3" w14:textId="77777777">
        <w:tc>
          <w:tcPr>
            <w:tcW w:w="1152" w:type="dxa"/>
          </w:tcPr>
          <w:p w14:paraId="714AFFE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KA-006</w:t>
            </w:r>
          </w:p>
        </w:tc>
        <w:tc>
          <w:tcPr>
            <w:tcW w:w="2160" w:type="dxa"/>
          </w:tcPr>
          <w:p w14:paraId="65471D1F" w14:textId="77777777" w:rsidR="005A7FF6" w:rsidRDefault="00000000">
            <w:r>
              <w:rPr>
                <w:sz w:val="19"/>
              </w:rPr>
              <w:t>Aceite Marroquí de Argán</w:t>
            </w:r>
          </w:p>
        </w:tc>
        <w:tc>
          <w:tcPr>
            <w:tcW w:w="864" w:type="dxa"/>
          </w:tcPr>
          <w:p w14:paraId="74352C10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36E8610B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0BDFA6F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E14D52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F795E6C" w14:textId="77777777">
        <w:tc>
          <w:tcPr>
            <w:tcW w:w="1152" w:type="dxa"/>
            <w:shd w:val="clear" w:color="auto" w:fill="F2F6FA"/>
          </w:tcPr>
          <w:p w14:paraId="4669A09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KA-007</w:t>
            </w:r>
          </w:p>
        </w:tc>
        <w:tc>
          <w:tcPr>
            <w:tcW w:w="2160" w:type="dxa"/>
            <w:shd w:val="clear" w:color="auto" w:fill="F2F6FA"/>
          </w:tcPr>
          <w:p w14:paraId="5D41EBA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Gotas de Seda Argán &amp; </w:t>
            </w:r>
            <w:proofErr w:type="spellStart"/>
            <w:r w:rsidRPr="00451827">
              <w:rPr>
                <w:sz w:val="19"/>
                <w:lang w:val="es-ES"/>
              </w:rPr>
              <w:t>Keratina</w:t>
            </w:r>
            <w:proofErr w:type="spellEnd"/>
          </w:p>
        </w:tc>
        <w:tc>
          <w:tcPr>
            <w:tcW w:w="864" w:type="dxa"/>
            <w:shd w:val="clear" w:color="auto" w:fill="F2F6FA"/>
          </w:tcPr>
          <w:p w14:paraId="44FA9E71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5D9D2C0B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71AF776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384FA0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AC4D7EF" w14:textId="77777777">
        <w:tc>
          <w:tcPr>
            <w:tcW w:w="1152" w:type="dxa"/>
          </w:tcPr>
          <w:p w14:paraId="7E283AC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KA-008</w:t>
            </w:r>
          </w:p>
        </w:tc>
        <w:tc>
          <w:tcPr>
            <w:tcW w:w="2160" w:type="dxa"/>
          </w:tcPr>
          <w:p w14:paraId="68632966" w14:textId="77777777" w:rsidR="005A7FF6" w:rsidRDefault="00000000">
            <w:r>
              <w:rPr>
                <w:sz w:val="19"/>
              </w:rPr>
              <w:t>Spray Keratina 10 en 1</w:t>
            </w:r>
          </w:p>
        </w:tc>
        <w:tc>
          <w:tcPr>
            <w:tcW w:w="864" w:type="dxa"/>
          </w:tcPr>
          <w:p w14:paraId="3F3810E3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64EC9E58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648373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21F4E36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4629BE4" w14:textId="77777777">
        <w:tc>
          <w:tcPr>
            <w:tcW w:w="1152" w:type="dxa"/>
            <w:shd w:val="clear" w:color="auto" w:fill="F2F6FA"/>
          </w:tcPr>
          <w:p w14:paraId="7C9CCCC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KA-009</w:t>
            </w:r>
          </w:p>
        </w:tc>
        <w:tc>
          <w:tcPr>
            <w:tcW w:w="2160" w:type="dxa"/>
            <w:shd w:val="clear" w:color="auto" w:fill="F2F6FA"/>
          </w:tcPr>
          <w:p w14:paraId="2668F025" w14:textId="77777777" w:rsidR="005A7FF6" w:rsidRDefault="00000000">
            <w:r>
              <w:rPr>
                <w:sz w:val="19"/>
              </w:rPr>
              <w:t>Shampoo Keratina + Argán Coco</w:t>
            </w:r>
          </w:p>
        </w:tc>
        <w:tc>
          <w:tcPr>
            <w:tcW w:w="864" w:type="dxa"/>
            <w:shd w:val="clear" w:color="auto" w:fill="F2F6FA"/>
          </w:tcPr>
          <w:p w14:paraId="22D18D0A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5C1C8B0D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4E0F6A6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altamente nutritivo a base de lípidos e ingredientes derivados del coco.</w:t>
            </w:r>
          </w:p>
        </w:tc>
        <w:tc>
          <w:tcPr>
            <w:tcW w:w="3168" w:type="dxa"/>
            <w:shd w:val="clear" w:color="auto" w:fill="F2F6FA"/>
          </w:tcPr>
          <w:p w14:paraId="4072EFB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hidratación en cabellos secos o deshidratados, devolviendo flexibilidad y suavidad.</w:t>
            </w:r>
          </w:p>
        </w:tc>
      </w:tr>
      <w:tr w:rsidR="005A7FF6" w:rsidRPr="00451827" w14:paraId="1160CDDC" w14:textId="77777777">
        <w:tc>
          <w:tcPr>
            <w:tcW w:w="1152" w:type="dxa"/>
          </w:tcPr>
          <w:p w14:paraId="260348F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KA-010</w:t>
            </w:r>
          </w:p>
        </w:tc>
        <w:tc>
          <w:tcPr>
            <w:tcW w:w="2160" w:type="dxa"/>
          </w:tcPr>
          <w:p w14:paraId="67128B49" w14:textId="77777777" w:rsidR="005A7FF6" w:rsidRDefault="00000000">
            <w:r>
              <w:rPr>
                <w:sz w:val="19"/>
              </w:rPr>
              <w:t>Acondicionador Keratina + Argán Coco</w:t>
            </w:r>
          </w:p>
        </w:tc>
        <w:tc>
          <w:tcPr>
            <w:tcW w:w="864" w:type="dxa"/>
          </w:tcPr>
          <w:p w14:paraId="4D7656C5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4FEBA8F2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1EBD1C8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57FC9EB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2D541D71" w14:textId="77777777">
        <w:tc>
          <w:tcPr>
            <w:tcW w:w="1152" w:type="dxa"/>
            <w:shd w:val="clear" w:color="auto" w:fill="F2F6FA"/>
          </w:tcPr>
          <w:p w14:paraId="49C6376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KA-011</w:t>
            </w:r>
          </w:p>
        </w:tc>
        <w:tc>
          <w:tcPr>
            <w:tcW w:w="2160" w:type="dxa"/>
            <w:shd w:val="clear" w:color="auto" w:fill="F2F6FA"/>
          </w:tcPr>
          <w:p w14:paraId="54494DE0" w14:textId="77777777" w:rsidR="005A7FF6" w:rsidRDefault="00000000">
            <w:r>
              <w:rPr>
                <w:sz w:val="19"/>
              </w:rPr>
              <w:t>Shampoo Keratina + Argán Vainilla</w:t>
            </w:r>
          </w:p>
        </w:tc>
        <w:tc>
          <w:tcPr>
            <w:tcW w:w="864" w:type="dxa"/>
            <w:shd w:val="clear" w:color="auto" w:fill="F2F6FA"/>
          </w:tcPr>
          <w:p w14:paraId="1B3D7F31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21453519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7712BFB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2550F1A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59128AAA" w14:textId="77777777">
        <w:tc>
          <w:tcPr>
            <w:tcW w:w="1152" w:type="dxa"/>
          </w:tcPr>
          <w:p w14:paraId="0EFA363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KA-012</w:t>
            </w:r>
          </w:p>
        </w:tc>
        <w:tc>
          <w:tcPr>
            <w:tcW w:w="2160" w:type="dxa"/>
          </w:tcPr>
          <w:p w14:paraId="2FFFB939" w14:textId="77777777" w:rsidR="005A7FF6" w:rsidRDefault="00000000">
            <w:r>
              <w:rPr>
                <w:sz w:val="19"/>
              </w:rPr>
              <w:t>Acondicionador Keratina + Argán Vainilla</w:t>
            </w:r>
          </w:p>
        </w:tc>
        <w:tc>
          <w:tcPr>
            <w:tcW w:w="864" w:type="dxa"/>
          </w:tcPr>
          <w:p w14:paraId="00718B3D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1EF75A3C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124D76A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40CED01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04E4A6E1" w14:textId="77777777">
        <w:tc>
          <w:tcPr>
            <w:tcW w:w="1152" w:type="dxa"/>
            <w:shd w:val="clear" w:color="auto" w:fill="F2F6FA"/>
          </w:tcPr>
          <w:p w14:paraId="375E7EA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KA-013</w:t>
            </w:r>
          </w:p>
        </w:tc>
        <w:tc>
          <w:tcPr>
            <w:tcW w:w="2160" w:type="dxa"/>
            <w:shd w:val="clear" w:color="auto" w:fill="F2F6FA"/>
          </w:tcPr>
          <w:p w14:paraId="3F2E109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Shampoo </w:t>
            </w:r>
            <w:proofErr w:type="spellStart"/>
            <w:r w:rsidRPr="00451827">
              <w:rPr>
                <w:sz w:val="19"/>
                <w:lang w:val="es-ES"/>
              </w:rPr>
              <w:t>Keratina</w:t>
            </w:r>
            <w:proofErr w:type="spellEnd"/>
            <w:r w:rsidRPr="00451827">
              <w:rPr>
                <w:sz w:val="19"/>
                <w:lang w:val="es-ES"/>
              </w:rPr>
              <w:t xml:space="preserve"> + Argán Frutos Rojos</w:t>
            </w:r>
          </w:p>
        </w:tc>
        <w:tc>
          <w:tcPr>
            <w:tcW w:w="864" w:type="dxa"/>
            <w:shd w:val="clear" w:color="auto" w:fill="F2F6FA"/>
          </w:tcPr>
          <w:p w14:paraId="653FE3C5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5F11F81F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4F68AB4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7D7ECF5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4DA7C870" w14:textId="77777777">
        <w:tc>
          <w:tcPr>
            <w:tcW w:w="1152" w:type="dxa"/>
          </w:tcPr>
          <w:p w14:paraId="52E2C5C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KA-014</w:t>
            </w:r>
          </w:p>
        </w:tc>
        <w:tc>
          <w:tcPr>
            <w:tcW w:w="2160" w:type="dxa"/>
          </w:tcPr>
          <w:p w14:paraId="60CB2EE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Acondicionador </w:t>
            </w:r>
            <w:proofErr w:type="spellStart"/>
            <w:r w:rsidRPr="00451827">
              <w:rPr>
                <w:sz w:val="19"/>
                <w:lang w:val="es-ES"/>
              </w:rPr>
              <w:t>Keratina</w:t>
            </w:r>
            <w:proofErr w:type="spellEnd"/>
            <w:r w:rsidRPr="00451827">
              <w:rPr>
                <w:sz w:val="19"/>
                <w:lang w:val="es-ES"/>
              </w:rPr>
              <w:t xml:space="preserve"> + Argán Frutos Rojos</w:t>
            </w:r>
          </w:p>
        </w:tc>
        <w:tc>
          <w:tcPr>
            <w:tcW w:w="864" w:type="dxa"/>
          </w:tcPr>
          <w:p w14:paraId="6DD411B0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7BB773BC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47DFFB9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76C3B94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04CCE3A1" w14:textId="77777777">
        <w:tc>
          <w:tcPr>
            <w:tcW w:w="1152" w:type="dxa"/>
            <w:shd w:val="clear" w:color="auto" w:fill="F2F6FA"/>
          </w:tcPr>
          <w:p w14:paraId="38C13D0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KA-015</w:t>
            </w:r>
          </w:p>
        </w:tc>
        <w:tc>
          <w:tcPr>
            <w:tcW w:w="2160" w:type="dxa"/>
            <w:shd w:val="clear" w:color="auto" w:fill="F2F6FA"/>
          </w:tcPr>
          <w:p w14:paraId="684F85FE" w14:textId="77777777" w:rsidR="005A7FF6" w:rsidRDefault="00000000">
            <w:r>
              <w:rPr>
                <w:sz w:val="19"/>
              </w:rPr>
              <w:t>Shampoo Keratina + Argán Mango</w:t>
            </w:r>
          </w:p>
        </w:tc>
        <w:tc>
          <w:tcPr>
            <w:tcW w:w="864" w:type="dxa"/>
            <w:shd w:val="clear" w:color="auto" w:fill="F2F6FA"/>
          </w:tcPr>
          <w:p w14:paraId="4DD4478D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3C9C3BD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4E67097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61E40CD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1BAEF036" w14:textId="77777777">
        <w:tc>
          <w:tcPr>
            <w:tcW w:w="1152" w:type="dxa"/>
          </w:tcPr>
          <w:p w14:paraId="43455D5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KA-016</w:t>
            </w:r>
          </w:p>
        </w:tc>
        <w:tc>
          <w:tcPr>
            <w:tcW w:w="2160" w:type="dxa"/>
          </w:tcPr>
          <w:p w14:paraId="5719F7B7" w14:textId="77777777" w:rsidR="005A7FF6" w:rsidRDefault="00000000">
            <w:r>
              <w:rPr>
                <w:sz w:val="19"/>
              </w:rPr>
              <w:t>Acondicionador Keratina + Argán Mango</w:t>
            </w:r>
          </w:p>
        </w:tc>
        <w:tc>
          <w:tcPr>
            <w:tcW w:w="864" w:type="dxa"/>
          </w:tcPr>
          <w:p w14:paraId="1A411B06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4EB66C1A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475E00C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7C4FC7B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</w:tbl>
    <w:p w14:paraId="21420AFB" w14:textId="77777777" w:rsidR="005A7FF6" w:rsidRPr="00451827" w:rsidRDefault="005A7FF6">
      <w:pPr>
        <w:rPr>
          <w:lang w:val="es-ES"/>
        </w:rPr>
      </w:pPr>
    </w:p>
    <w:p w14:paraId="7DABFDF8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Detox &amp; Anticaspa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1"/>
        <w:gridCol w:w="1619"/>
        <w:gridCol w:w="756"/>
        <w:gridCol w:w="999"/>
        <w:gridCol w:w="2043"/>
        <w:gridCol w:w="2252"/>
      </w:tblGrid>
      <w:tr w:rsidR="005A7FF6" w14:paraId="1B58E875" w14:textId="77777777">
        <w:tc>
          <w:tcPr>
            <w:tcW w:w="1152" w:type="dxa"/>
            <w:shd w:val="clear" w:color="auto" w:fill="1F4E79"/>
          </w:tcPr>
          <w:p w14:paraId="4A3B1B8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589C4E21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7F6E2F63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411CDC48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0B3B7E9E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04751951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02293658" w14:textId="77777777">
        <w:tc>
          <w:tcPr>
            <w:tcW w:w="1152" w:type="dxa"/>
            <w:shd w:val="clear" w:color="auto" w:fill="F2F6FA"/>
          </w:tcPr>
          <w:p w14:paraId="3CDA948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DX-001</w:t>
            </w:r>
          </w:p>
        </w:tc>
        <w:tc>
          <w:tcPr>
            <w:tcW w:w="2160" w:type="dxa"/>
            <w:shd w:val="clear" w:color="auto" w:fill="F2F6FA"/>
          </w:tcPr>
          <w:p w14:paraId="28814947" w14:textId="77777777" w:rsidR="005A7FF6" w:rsidRDefault="00000000">
            <w:r>
              <w:rPr>
                <w:sz w:val="19"/>
              </w:rPr>
              <w:t>Shampoo Anticaspa Detox Carbón</w:t>
            </w:r>
          </w:p>
        </w:tc>
        <w:tc>
          <w:tcPr>
            <w:tcW w:w="864" w:type="dxa"/>
            <w:shd w:val="clear" w:color="auto" w:fill="F2F6FA"/>
          </w:tcPr>
          <w:p w14:paraId="02E4E5CA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22502451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  <w:shd w:val="clear" w:color="auto" w:fill="F2F6FA"/>
          </w:tcPr>
          <w:p w14:paraId="778DF82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1C7651B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2869672E" w14:textId="77777777">
        <w:tc>
          <w:tcPr>
            <w:tcW w:w="1152" w:type="dxa"/>
          </w:tcPr>
          <w:p w14:paraId="02167A2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DX-002</w:t>
            </w:r>
          </w:p>
        </w:tc>
        <w:tc>
          <w:tcPr>
            <w:tcW w:w="2160" w:type="dxa"/>
          </w:tcPr>
          <w:p w14:paraId="3359F0A2" w14:textId="77777777" w:rsidR="005A7FF6" w:rsidRDefault="00000000">
            <w:r>
              <w:rPr>
                <w:sz w:val="19"/>
              </w:rPr>
              <w:t>Shampoo Anticaspa Control Sebo</w:t>
            </w:r>
          </w:p>
        </w:tc>
        <w:tc>
          <w:tcPr>
            <w:tcW w:w="864" w:type="dxa"/>
          </w:tcPr>
          <w:p w14:paraId="1C7150FD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423CB973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</w:tcPr>
          <w:p w14:paraId="2EA34BD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49A05F0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05CF32CE" w14:textId="77777777">
        <w:tc>
          <w:tcPr>
            <w:tcW w:w="1152" w:type="dxa"/>
            <w:shd w:val="clear" w:color="auto" w:fill="F2F6FA"/>
          </w:tcPr>
          <w:p w14:paraId="6EA823E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DX-003</w:t>
            </w:r>
          </w:p>
        </w:tc>
        <w:tc>
          <w:tcPr>
            <w:tcW w:w="2160" w:type="dxa"/>
            <w:shd w:val="clear" w:color="auto" w:fill="F2F6FA"/>
          </w:tcPr>
          <w:p w14:paraId="43774198" w14:textId="77777777" w:rsidR="005A7FF6" w:rsidRDefault="00000000">
            <w:r>
              <w:rPr>
                <w:sz w:val="19"/>
              </w:rPr>
              <w:t>Tónico Anticaspa Calmante</w:t>
            </w:r>
          </w:p>
        </w:tc>
        <w:tc>
          <w:tcPr>
            <w:tcW w:w="864" w:type="dxa"/>
            <w:shd w:val="clear" w:color="auto" w:fill="F2F6FA"/>
          </w:tcPr>
          <w:p w14:paraId="511C3FDB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43CA9404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4D9D470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5BAAEC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9214F5F" w14:textId="77777777">
        <w:tc>
          <w:tcPr>
            <w:tcW w:w="1152" w:type="dxa"/>
          </w:tcPr>
          <w:p w14:paraId="78DCB2A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DX-004</w:t>
            </w:r>
          </w:p>
        </w:tc>
        <w:tc>
          <w:tcPr>
            <w:tcW w:w="2160" w:type="dxa"/>
          </w:tcPr>
          <w:p w14:paraId="45BE4B6B" w14:textId="77777777" w:rsidR="005A7FF6" w:rsidRDefault="00000000">
            <w:r>
              <w:rPr>
                <w:sz w:val="19"/>
              </w:rPr>
              <w:t>Exfoliante Capilar Detox Mentol</w:t>
            </w:r>
          </w:p>
        </w:tc>
        <w:tc>
          <w:tcPr>
            <w:tcW w:w="864" w:type="dxa"/>
          </w:tcPr>
          <w:p w14:paraId="30601BDE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7219DEE0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65881F4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3225A46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5F2B73B4" w14:textId="77777777">
        <w:tc>
          <w:tcPr>
            <w:tcW w:w="1152" w:type="dxa"/>
            <w:shd w:val="clear" w:color="auto" w:fill="F2F6FA"/>
          </w:tcPr>
          <w:p w14:paraId="3DEED9B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DX-005</w:t>
            </w:r>
          </w:p>
        </w:tc>
        <w:tc>
          <w:tcPr>
            <w:tcW w:w="2160" w:type="dxa"/>
            <w:shd w:val="clear" w:color="auto" w:fill="F2F6FA"/>
          </w:tcPr>
          <w:p w14:paraId="0F21F72D" w14:textId="77777777" w:rsidR="005A7FF6" w:rsidRDefault="00000000">
            <w:r>
              <w:rPr>
                <w:sz w:val="19"/>
              </w:rPr>
              <w:t>Mascarilla Purificante Cuero Cabelludo</w:t>
            </w:r>
          </w:p>
        </w:tc>
        <w:tc>
          <w:tcPr>
            <w:tcW w:w="864" w:type="dxa"/>
            <w:shd w:val="clear" w:color="auto" w:fill="F2F6FA"/>
          </w:tcPr>
          <w:p w14:paraId="251442B4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154FC690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30814D9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6B8B6EE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48590EB" w14:textId="77777777">
        <w:tc>
          <w:tcPr>
            <w:tcW w:w="1152" w:type="dxa"/>
          </w:tcPr>
          <w:p w14:paraId="2102B91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DX-006</w:t>
            </w:r>
          </w:p>
        </w:tc>
        <w:tc>
          <w:tcPr>
            <w:tcW w:w="2160" w:type="dxa"/>
          </w:tcPr>
          <w:p w14:paraId="0083E5D4" w14:textId="77777777" w:rsidR="005A7FF6" w:rsidRDefault="00000000">
            <w:r>
              <w:rPr>
                <w:sz w:val="19"/>
              </w:rPr>
              <w:t>Serum Calmante Anti-Picazón</w:t>
            </w:r>
          </w:p>
        </w:tc>
        <w:tc>
          <w:tcPr>
            <w:tcW w:w="864" w:type="dxa"/>
          </w:tcPr>
          <w:p w14:paraId="5F149F26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352A6A4B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373C9D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2B6D8B4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67FCAB84" w14:textId="77777777">
        <w:tc>
          <w:tcPr>
            <w:tcW w:w="1152" w:type="dxa"/>
            <w:shd w:val="clear" w:color="auto" w:fill="F2F6FA"/>
          </w:tcPr>
          <w:p w14:paraId="3315449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DX-007</w:t>
            </w:r>
          </w:p>
        </w:tc>
        <w:tc>
          <w:tcPr>
            <w:tcW w:w="2160" w:type="dxa"/>
            <w:shd w:val="clear" w:color="auto" w:fill="F2F6FA"/>
          </w:tcPr>
          <w:p w14:paraId="51F517B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Shampoo </w:t>
            </w:r>
            <w:proofErr w:type="spellStart"/>
            <w:r w:rsidRPr="00451827">
              <w:rPr>
                <w:sz w:val="19"/>
                <w:lang w:val="es-ES"/>
              </w:rPr>
              <w:t>Detox</w:t>
            </w:r>
            <w:proofErr w:type="spellEnd"/>
            <w:r w:rsidRPr="00451827">
              <w:rPr>
                <w:sz w:val="19"/>
                <w:lang w:val="es-ES"/>
              </w:rPr>
              <w:t xml:space="preserve"> Té Verde Limpieza Profunda</w:t>
            </w:r>
          </w:p>
        </w:tc>
        <w:tc>
          <w:tcPr>
            <w:tcW w:w="864" w:type="dxa"/>
            <w:shd w:val="clear" w:color="auto" w:fill="F2F6FA"/>
          </w:tcPr>
          <w:p w14:paraId="429ABC0A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452CA433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5CA406D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1BA6C5B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2FBD6520" w14:textId="77777777">
        <w:tc>
          <w:tcPr>
            <w:tcW w:w="1152" w:type="dxa"/>
          </w:tcPr>
          <w:p w14:paraId="634CC83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DX-008</w:t>
            </w:r>
          </w:p>
        </w:tc>
        <w:tc>
          <w:tcPr>
            <w:tcW w:w="2160" w:type="dxa"/>
          </w:tcPr>
          <w:p w14:paraId="13A9909E" w14:textId="77777777" w:rsidR="005A7FF6" w:rsidRDefault="00000000">
            <w:r>
              <w:rPr>
                <w:sz w:val="19"/>
              </w:rPr>
              <w:t>Spray Refrescante Cuero Cabelludo</w:t>
            </w:r>
          </w:p>
        </w:tc>
        <w:tc>
          <w:tcPr>
            <w:tcW w:w="864" w:type="dxa"/>
          </w:tcPr>
          <w:p w14:paraId="6B1DBE6F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6F1F9BA3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2AA2AB0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D88449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0FDD3C8B" w14:textId="77777777" w:rsidR="005A7FF6" w:rsidRPr="00451827" w:rsidRDefault="005A7FF6">
      <w:pPr>
        <w:rPr>
          <w:lang w:val="es-ES"/>
        </w:rPr>
      </w:pPr>
    </w:p>
    <w:p w14:paraId="356851A6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Color &amp; Matizado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4490F628" w14:textId="77777777">
        <w:tc>
          <w:tcPr>
            <w:tcW w:w="1152" w:type="dxa"/>
            <w:shd w:val="clear" w:color="auto" w:fill="1F4E79"/>
          </w:tcPr>
          <w:p w14:paraId="7E112D22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73FD7DC4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5ECEB153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3A75B75C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51082813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40F65112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54A785AB" w14:textId="77777777">
        <w:tc>
          <w:tcPr>
            <w:tcW w:w="1152" w:type="dxa"/>
            <w:shd w:val="clear" w:color="auto" w:fill="F2F6FA"/>
          </w:tcPr>
          <w:p w14:paraId="0840357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CL-001</w:t>
            </w:r>
          </w:p>
        </w:tc>
        <w:tc>
          <w:tcPr>
            <w:tcW w:w="2160" w:type="dxa"/>
            <w:shd w:val="clear" w:color="auto" w:fill="F2F6FA"/>
          </w:tcPr>
          <w:p w14:paraId="22502DB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Shampoo Matizador Violeta Anti-Amarillo</w:t>
            </w:r>
          </w:p>
        </w:tc>
        <w:tc>
          <w:tcPr>
            <w:tcW w:w="864" w:type="dxa"/>
            <w:shd w:val="clear" w:color="auto" w:fill="F2F6FA"/>
          </w:tcPr>
          <w:p w14:paraId="78F769C6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46A1C106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4676D2D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5782EC1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6ADC015A" w14:textId="77777777">
        <w:tc>
          <w:tcPr>
            <w:tcW w:w="1152" w:type="dxa"/>
          </w:tcPr>
          <w:p w14:paraId="39BFD91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CL-002</w:t>
            </w:r>
          </w:p>
        </w:tc>
        <w:tc>
          <w:tcPr>
            <w:tcW w:w="2160" w:type="dxa"/>
          </w:tcPr>
          <w:p w14:paraId="0FF9589A" w14:textId="77777777" w:rsidR="005A7FF6" w:rsidRDefault="00000000">
            <w:r>
              <w:rPr>
                <w:sz w:val="19"/>
              </w:rPr>
              <w:t>Mascarilla Matizadora Violeta</w:t>
            </w:r>
          </w:p>
        </w:tc>
        <w:tc>
          <w:tcPr>
            <w:tcW w:w="864" w:type="dxa"/>
          </w:tcPr>
          <w:p w14:paraId="6BC8B35B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0D9598BB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3F10FC5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9ADC7F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2BD5092" w14:textId="77777777">
        <w:tc>
          <w:tcPr>
            <w:tcW w:w="1152" w:type="dxa"/>
            <w:shd w:val="clear" w:color="auto" w:fill="F2F6FA"/>
          </w:tcPr>
          <w:p w14:paraId="152CB84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CL-003</w:t>
            </w:r>
          </w:p>
        </w:tc>
        <w:tc>
          <w:tcPr>
            <w:tcW w:w="2160" w:type="dxa"/>
            <w:shd w:val="clear" w:color="auto" w:fill="F2F6FA"/>
          </w:tcPr>
          <w:p w14:paraId="6FA57871" w14:textId="77777777" w:rsidR="005A7FF6" w:rsidRDefault="00000000">
            <w:r>
              <w:rPr>
                <w:sz w:val="19"/>
              </w:rPr>
              <w:t>Shampoo Matizador Cabellos Oscuros</w:t>
            </w:r>
          </w:p>
        </w:tc>
        <w:tc>
          <w:tcPr>
            <w:tcW w:w="864" w:type="dxa"/>
            <w:shd w:val="clear" w:color="auto" w:fill="F2F6FA"/>
          </w:tcPr>
          <w:p w14:paraId="3A0A774B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3E8F55FB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1BE260F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56ADC07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7DD4EC2D" w14:textId="77777777">
        <w:tc>
          <w:tcPr>
            <w:tcW w:w="1152" w:type="dxa"/>
          </w:tcPr>
          <w:p w14:paraId="13C8EBD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CL-004</w:t>
            </w:r>
          </w:p>
        </w:tc>
        <w:tc>
          <w:tcPr>
            <w:tcW w:w="2160" w:type="dxa"/>
          </w:tcPr>
          <w:p w14:paraId="1E0CB282" w14:textId="77777777" w:rsidR="005A7FF6" w:rsidRDefault="00000000">
            <w:r>
              <w:rPr>
                <w:sz w:val="19"/>
              </w:rPr>
              <w:t>Mascarilla Matizadora Cabellos Oscuros</w:t>
            </w:r>
          </w:p>
        </w:tc>
        <w:tc>
          <w:tcPr>
            <w:tcW w:w="864" w:type="dxa"/>
          </w:tcPr>
          <w:p w14:paraId="6828F46C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0635D337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59F4A1B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8EE022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F3D7067" w14:textId="77777777">
        <w:tc>
          <w:tcPr>
            <w:tcW w:w="1152" w:type="dxa"/>
            <w:shd w:val="clear" w:color="auto" w:fill="F2F6FA"/>
          </w:tcPr>
          <w:p w14:paraId="6C75770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CL-005</w:t>
            </w:r>
          </w:p>
        </w:tc>
        <w:tc>
          <w:tcPr>
            <w:tcW w:w="2160" w:type="dxa"/>
            <w:shd w:val="clear" w:color="auto" w:fill="F2F6FA"/>
          </w:tcPr>
          <w:p w14:paraId="71642AF8" w14:textId="77777777" w:rsidR="005A7FF6" w:rsidRDefault="00000000">
            <w:r>
              <w:rPr>
                <w:sz w:val="19"/>
              </w:rPr>
              <w:t>Shampoo Protection del Color</w:t>
            </w:r>
          </w:p>
        </w:tc>
        <w:tc>
          <w:tcPr>
            <w:tcW w:w="864" w:type="dxa"/>
            <w:shd w:val="clear" w:color="auto" w:fill="F2F6FA"/>
          </w:tcPr>
          <w:p w14:paraId="2AD16DCC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3F6DEEC5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776DD63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4BC0670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6C6EBE9B" w14:textId="77777777">
        <w:tc>
          <w:tcPr>
            <w:tcW w:w="1152" w:type="dxa"/>
          </w:tcPr>
          <w:p w14:paraId="630DF8B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CL-006</w:t>
            </w:r>
          </w:p>
        </w:tc>
        <w:tc>
          <w:tcPr>
            <w:tcW w:w="2160" w:type="dxa"/>
          </w:tcPr>
          <w:p w14:paraId="2A0C0B8E" w14:textId="77777777" w:rsidR="005A7FF6" w:rsidRDefault="00000000">
            <w:r>
              <w:rPr>
                <w:sz w:val="19"/>
              </w:rPr>
              <w:t>Acondicionador Sella Color</w:t>
            </w:r>
          </w:p>
        </w:tc>
        <w:tc>
          <w:tcPr>
            <w:tcW w:w="864" w:type="dxa"/>
          </w:tcPr>
          <w:p w14:paraId="2B241676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227E7879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68E077F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06685AC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3515B576" w14:textId="77777777">
        <w:tc>
          <w:tcPr>
            <w:tcW w:w="1152" w:type="dxa"/>
            <w:shd w:val="clear" w:color="auto" w:fill="F2F6FA"/>
          </w:tcPr>
          <w:p w14:paraId="6F93435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CL-007</w:t>
            </w:r>
          </w:p>
        </w:tc>
        <w:tc>
          <w:tcPr>
            <w:tcW w:w="2160" w:type="dxa"/>
            <w:shd w:val="clear" w:color="auto" w:fill="F2F6FA"/>
          </w:tcPr>
          <w:p w14:paraId="7F8BEE6B" w14:textId="77777777" w:rsidR="005A7FF6" w:rsidRDefault="00000000">
            <w:r>
              <w:rPr>
                <w:sz w:val="19"/>
              </w:rPr>
              <w:t>Spray Aclarador con Manzanilla</w:t>
            </w:r>
          </w:p>
        </w:tc>
        <w:tc>
          <w:tcPr>
            <w:tcW w:w="864" w:type="dxa"/>
            <w:shd w:val="clear" w:color="auto" w:fill="F2F6FA"/>
          </w:tcPr>
          <w:p w14:paraId="36468285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4A0A07B3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7DD640A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F7A623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A718C9F" w14:textId="77777777">
        <w:tc>
          <w:tcPr>
            <w:tcW w:w="1152" w:type="dxa"/>
          </w:tcPr>
          <w:p w14:paraId="1CDF4A8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CL-008</w:t>
            </w:r>
          </w:p>
        </w:tc>
        <w:tc>
          <w:tcPr>
            <w:tcW w:w="2160" w:type="dxa"/>
          </w:tcPr>
          <w:p w14:paraId="3D3B1501" w14:textId="77777777" w:rsidR="005A7FF6" w:rsidRDefault="00000000">
            <w:r>
              <w:rPr>
                <w:sz w:val="19"/>
              </w:rPr>
              <w:t>Serum Avivador del Color</w:t>
            </w:r>
          </w:p>
        </w:tc>
        <w:tc>
          <w:tcPr>
            <w:tcW w:w="864" w:type="dxa"/>
          </w:tcPr>
          <w:p w14:paraId="1EA199C9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3895865E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5B508F8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3C9EFD8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36366954" w14:textId="77777777">
        <w:tc>
          <w:tcPr>
            <w:tcW w:w="1152" w:type="dxa"/>
            <w:shd w:val="clear" w:color="auto" w:fill="F2F6FA"/>
          </w:tcPr>
          <w:p w14:paraId="312C826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CL-009</w:t>
            </w:r>
          </w:p>
        </w:tc>
        <w:tc>
          <w:tcPr>
            <w:tcW w:w="2160" w:type="dxa"/>
            <w:shd w:val="clear" w:color="auto" w:fill="F2F6FA"/>
          </w:tcPr>
          <w:p w14:paraId="1393B709" w14:textId="77777777" w:rsidR="005A7FF6" w:rsidRDefault="00000000">
            <w:r>
              <w:rPr>
                <w:sz w:val="19"/>
              </w:rPr>
              <w:t>Mascarilla Nutritiva Cabello Teñido</w:t>
            </w:r>
          </w:p>
        </w:tc>
        <w:tc>
          <w:tcPr>
            <w:tcW w:w="864" w:type="dxa"/>
            <w:shd w:val="clear" w:color="auto" w:fill="F2F6FA"/>
          </w:tcPr>
          <w:p w14:paraId="24E19349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7CDC2824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24FCD80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2F759A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60738E4F" w14:textId="77777777" w:rsidR="005A7FF6" w:rsidRPr="00451827" w:rsidRDefault="005A7FF6">
      <w:pPr>
        <w:rPr>
          <w:lang w:val="es-ES"/>
        </w:rPr>
      </w:pPr>
    </w:p>
    <w:p w14:paraId="4C2761E3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</w:t>
      </w:r>
      <w:proofErr w:type="spellStart"/>
      <w:r>
        <w:rPr>
          <w:color w:val="1F4E79"/>
          <w:sz w:val="32"/>
        </w:rPr>
        <w:t>Termoprotección</w:t>
      </w:r>
      <w:proofErr w:type="spellEnd"/>
      <w:r>
        <w:rPr>
          <w:color w:val="1F4E79"/>
          <w:sz w:val="32"/>
        </w:rPr>
        <w:t xml:space="preserve"> &amp; Anti-Frizz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"/>
        <w:gridCol w:w="1829"/>
        <w:gridCol w:w="753"/>
        <w:gridCol w:w="991"/>
        <w:gridCol w:w="2019"/>
        <w:gridCol w:w="2084"/>
      </w:tblGrid>
      <w:tr w:rsidR="005A7FF6" w14:paraId="1C4719D0" w14:textId="77777777">
        <w:tc>
          <w:tcPr>
            <w:tcW w:w="1152" w:type="dxa"/>
            <w:shd w:val="clear" w:color="auto" w:fill="1F4E79"/>
          </w:tcPr>
          <w:p w14:paraId="1DE31E9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2D19CB52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5199C64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13597D0C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6B1EFF9C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1F41041A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4FECF6C8" w14:textId="77777777">
        <w:tc>
          <w:tcPr>
            <w:tcW w:w="1152" w:type="dxa"/>
            <w:shd w:val="clear" w:color="auto" w:fill="F2F6FA"/>
          </w:tcPr>
          <w:p w14:paraId="6EB5F52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TF-001</w:t>
            </w:r>
          </w:p>
        </w:tc>
        <w:tc>
          <w:tcPr>
            <w:tcW w:w="2160" w:type="dxa"/>
            <w:shd w:val="clear" w:color="auto" w:fill="F2F6FA"/>
          </w:tcPr>
          <w:p w14:paraId="558B135D" w14:textId="77777777" w:rsidR="005A7FF6" w:rsidRDefault="00000000">
            <w:r>
              <w:rPr>
                <w:sz w:val="19"/>
              </w:rPr>
              <w:t>Spray Termoprotector 230°</w:t>
            </w:r>
          </w:p>
        </w:tc>
        <w:tc>
          <w:tcPr>
            <w:tcW w:w="864" w:type="dxa"/>
            <w:shd w:val="clear" w:color="auto" w:fill="F2F6FA"/>
          </w:tcPr>
          <w:p w14:paraId="5372BF29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741C62B4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  <w:shd w:val="clear" w:color="auto" w:fill="F2F6FA"/>
          </w:tcPr>
          <w:p w14:paraId="0003994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51C762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EE69ADD" w14:textId="77777777">
        <w:tc>
          <w:tcPr>
            <w:tcW w:w="1152" w:type="dxa"/>
          </w:tcPr>
          <w:p w14:paraId="50C424B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TF-002</w:t>
            </w:r>
          </w:p>
        </w:tc>
        <w:tc>
          <w:tcPr>
            <w:tcW w:w="2160" w:type="dxa"/>
          </w:tcPr>
          <w:p w14:paraId="0FC08E25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Anti-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 xml:space="preserve"> Sellado Térmico</w:t>
            </w:r>
          </w:p>
        </w:tc>
        <w:tc>
          <w:tcPr>
            <w:tcW w:w="864" w:type="dxa"/>
          </w:tcPr>
          <w:p w14:paraId="6919CDDF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1DFBD934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61C856A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5DB1892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74EDA9A4" w14:textId="77777777">
        <w:tc>
          <w:tcPr>
            <w:tcW w:w="1152" w:type="dxa"/>
            <w:shd w:val="clear" w:color="auto" w:fill="F2F6FA"/>
          </w:tcPr>
          <w:p w14:paraId="6FD0155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TF-003</w:t>
            </w:r>
          </w:p>
        </w:tc>
        <w:tc>
          <w:tcPr>
            <w:tcW w:w="2160" w:type="dxa"/>
            <w:shd w:val="clear" w:color="auto" w:fill="F2F6FA"/>
          </w:tcPr>
          <w:p w14:paraId="1CD034AE" w14:textId="77777777" w:rsidR="005A7FF6" w:rsidRDefault="00000000">
            <w:r>
              <w:rPr>
                <w:sz w:val="19"/>
              </w:rPr>
              <w:t>Crema Térmica para Cepillado</w:t>
            </w:r>
          </w:p>
        </w:tc>
        <w:tc>
          <w:tcPr>
            <w:tcW w:w="864" w:type="dxa"/>
            <w:shd w:val="clear" w:color="auto" w:fill="F2F6FA"/>
          </w:tcPr>
          <w:p w14:paraId="7A81AAFC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5B897317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431128C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0456119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2C66D02" w14:textId="77777777">
        <w:tc>
          <w:tcPr>
            <w:tcW w:w="1152" w:type="dxa"/>
          </w:tcPr>
          <w:p w14:paraId="5C91E5F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TF-004</w:t>
            </w:r>
          </w:p>
        </w:tc>
        <w:tc>
          <w:tcPr>
            <w:tcW w:w="2160" w:type="dxa"/>
          </w:tcPr>
          <w:p w14:paraId="643062C9" w14:textId="77777777" w:rsidR="005A7FF6" w:rsidRDefault="00000000">
            <w:r>
              <w:rPr>
                <w:sz w:val="19"/>
              </w:rPr>
              <w:t>Bruma Anti-Humedad</w:t>
            </w:r>
          </w:p>
        </w:tc>
        <w:tc>
          <w:tcPr>
            <w:tcW w:w="864" w:type="dxa"/>
          </w:tcPr>
          <w:p w14:paraId="2F4AB75A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6068B49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2BE5B85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26DE8CA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37212A9" w14:textId="77777777">
        <w:tc>
          <w:tcPr>
            <w:tcW w:w="1152" w:type="dxa"/>
            <w:shd w:val="clear" w:color="auto" w:fill="F2F6FA"/>
          </w:tcPr>
          <w:p w14:paraId="5150C21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TF-005</w:t>
            </w:r>
          </w:p>
        </w:tc>
        <w:tc>
          <w:tcPr>
            <w:tcW w:w="2160" w:type="dxa"/>
            <w:shd w:val="clear" w:color="auto" w:fill="F2F6FA"/>
          </w:tcPr>
          <w:p w14:paraId="2233AAF4" w14:textId="77777777" w:rsidR="005A7FF6" w:rsidRDefault="00000000">
            <w:r>
              <w:rPr>
                <w:sz w:val="19"/>
              </w:rPr>
              <w:t>Aceite Térmico Brillo Disciplina</w:t>
            </w:r>
          </w:p>
        </w:tc>
        <w:tc>
          <w:tcPr>
            <w:tcW w:w="864" w:type="dxa"/>
            <w:shd w:val="clear" w:color="auto" w:fill="F2F6FA"/>
          </w:tcPr>
          <w:p w14:paraId="33321301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230FE854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3450A5A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4EEAD1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5877201" w14:textId="77777777">
        <w:tc>
          <w:tcPr>
            <w:tcW w:w="1152" w:type="dxa"/>
          </w:tcPr>
          <w:p w14:paraId="6A429AA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TF-006</w:t>
            </w:r>
          </w:p>
        </w:tc>
        <w:tc>
          <w:tcPr>
            <w:tcW w:w="2160" w:type="dxa"/>
          </w:tcPr>
          <w:p w14:paraId="18351BBF" w14:textId="77777777" w:rsidR="005A7FF6" w:rsidRDefault="00000000">
            <w:r>
              <w:rPr>
                <w:sz w:val="19"/>
              </w:rPr>
              <w:t>Gotas de Seda Termoprotección</w:t>
            </w:r>
          </w:p>
        </w:tc>
        <w:tc>
          <w:tcPr>
            <w:tcW w:w="864" w:type="dxa"/>
          </w:tcPr>
          <w:p w14:paraId="48761EA4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</w:tcPr>
          <w:p w14:paraId="76825284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00A4831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246145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9CCF3C5" w14:textId="77777777">
        <w:tc>
          <w:tcPr>
            <w:tcW w:w="1152" w:type="dxa"/>
            <w:shd w:val="clear" w:color="auto" w:fill="F2F6FA"/>
          </w:tcPr>
          <w:p w14:paraId="082D3CE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TF-007</w:t>
            </w:r>
          </w:p>
        </w:tc>
        <w:tc>
          <w:tcPr>
            <w:tcW w:w="2160" w:type="dxa"/>
            <w:shd w:val="clear" w:color="auto" w:fill="F2F6FA"/>
          </w:tcPr>
          <w:p w14:paraId="4A850CCE" w14:textId="77777777" w:rsidR="005A7FF6" w:rsidRDefault="00000000">
            <w:r>
              <w:rPr>
                <w:sz w:val="19"/>
              </w:rPr>
              <w:t>Leave-In Termoprotector Ligero</w:t>
            </w:r>
          </w:p>
        </w:tc>
        <w:tc>
          <w:tcPr>
            <w:tcW w:w="864" w:type="dxa"/>
            <w:shd w:val="clear" w:color="auto" w:fill="F2F6FA"/>
          </w:tcPr>
          <w:p w14:paraId="6D4913D9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278B63F2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  <w:shd w:val="clear" w:color="auto" w:fill="F2F6FA"/>
          </w:tcPr>
          <w:p w14:paraId="2985F4F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314389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16B09566" w14:textId="77777777" w:rsidR="005A7FF6" w:rsidRPr="00451827" w:rsidRDefault="005A7FF6">
      <w:pPr>
        <w:rPr>
          <w:lang w:val="es-ES"/>
        </w:rPr>
      </w:pPr>
    </w:p>
    <w:p w14:paraId="0F6032D0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Bond Repair (Reconstrucción Molecular)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1DF43F18" w14:textId="77777777">
        <w:tc>
          <w:tcPr>
            <w:tcW w:w="1152" w:type="dxa"/>
            <w:shd w:val="clear" w:color="auto" w:fill="1F4E79"/>
          </w:tcPr>
          <w:p w14:paraId="788A175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64AE9D9A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19E108EB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691FEF64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092FCF3C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0A2DE699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455EA212" w14:textId="77777777">
        <w:tc>
          <w:tcPr>
            <w:tcW w:w="1152" w:type="dxa"/>
            <w:shd w:val="clear" w:color="auto" w:fill="F2F6FA"/>
          </w:tcPr>
          <w:p w14:paraId="3E25487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BR-001</w:t>
            </w:r>
          </w:p>
        </w:tc>
        <w:tc>
          <w:tcPr>
            <w:tcW w:w="2160" w:type="dxa"/>
            <w:shd w:val="clear" w:color="auto" w:fill="F2F6FA"/>
          </w:tcPr>
          <w:p w14:paraId="37591741" w14:textId="77777777" w:rsidR="005A7FF6" w:rsidRDefault="00000000">
            <w:r>
              <w:rPr>
                <w:sz w:val="19"/>
              </w:rPr>
              <w:t>Shampoo Bond Repair Reconstructor</w:t>
            </w:r>
          </w:p>
        </w:tc>
        <w:tc>
          <w:tcPr>
            <w:tcW w:w="864" w:type="dxa"/>
            <w:shd w:val="clear" w:color="auto" w:fill="F2F6FA"/>
          </w:tcPr>
          <w:p w14:paraId="6FDDEA48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2F71CBE9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3BA877F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490E51A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2A98E6C1" w14:textId="77777777">
        <w:tc>
          <w:tcPr>
            <w:tcW w:w="1152" w:type="dxa"/>
          </w:tcPr>
          <w:p w14:paraId="5A7C6DC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BR-002</w:t>
            </w:r>
          </w:p>
        </w:tc>
        <w:tc>
          <w:tcPr>
            <w:tcW w:w="2160" w:type="dxa"/>
          </w:tcPr>
          <w:p w14:paraId="728CFC1B" w14:textId="77777777" w:rsidR="005A7FF6" w:rsidRDefault="00000000">
            <w:r>
              <w:rPr>
                <w:sz w:val="19"/>
              </w:rPr>
              <w:t>Acondicionador Bond Repair</w:t>
            </w:r>
          </w:p>
        </w:tc>
        <w:tc>
          <w:tcPr>
            <w:tcW w:w="864" w:type="dxa"/>
          </w:tcPr>
          <w:p w14:paraId="25B07F36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7F0D0791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31E8346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342FD8B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62AA9025" w14:textId="77777777">
        <w:tc>
          <w:tcPr>
            <w:tcW w:w="1152" w:type="dxa"/>
            <w:shd w:val="clear" w:color="auto" w:fill="F2F6FA"/>
          </w:tcPr>
          <w:p w14:paraId="46D9358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BR-003</w:t>
            </w:r>
          </w:p>
        </w:tc>
        <w:tc>
          <w:tcPr>
            <w:tcW w:w="2160" w:type="dxa"/>
            <w:shd w:val="clear" w:color="auto" w:fill="F2F6FA"/>
          </w:tcPr>
          <w:p w14:paraId="15E77DD2" w14:textId="77777777" w:rsidR="005A7FF6" w:rsidRDefault="00000000">
            <w:r>
              <w:rPr>
                <w:sz w:val="19"/>
              </w:rPr>
              <w:t>Tratamiento Bond Builder Paso 1</w:t>
            </w:r>
          </w:p>
        </w:tc>
        <w:tc>
          <w:tcPr>
            <w:tcW w:w="864" w:type="dxa"/>
            <w:shd w:val="clear" w:color="auto" w:fill="F2F6FA"/>
          </w:tcPr>
          <w:p w14:paraId="6CD2ABD7" w14:textId="77777777" w:rsidR="005A7FF6" w:rsidRDefault="00000000">
            <w:pPr>
              <w:jc w:val="center"/>
            </w:pPr>
            <w:r>
              <w:rPr>
                <w:sz w:val="19"/>
              </w:rPr>
              <w:t>100 ML</w:t>
            </w:r>
          </w:p>
        </w:tc>
        <w:tc>
          <w:tcPr>
            <w:tcW w:w="1296" w:type="dxa"/>
            <w:shd w:val="clear" w:color="auto" w:fill="F2F6FA"/>
          </w:tcPr>
          <w:p w14:paraId="69174D0A" w14:textId="77777777" w:rsidR="005A7FF6" w:rsidRDefault="00000000">
            <w:pPr>
              <w:jc w:val="center"/>
            </w:pPr>
            <w:r>
              <w:rPr>
                <w:sz w:val="19"/>
              </w:rPr>
              <w:t>$8.00 USD</w:t>
            </w:r>
          </w:p>
        </w:tc>
        <w:tc>
          <w:tcPr>
            <w:tcW w:w="2880" w:type="dxa"/>
            <w:shd w:val="clear" w:color="auto" w:fill="F2F6FA"/>
          </w:tcPr>
          <w:p w14:paraId="3DF3753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FE5819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450579F" w14:textId="77777777">
        <w:tc>
          <w:tcPr>
            <w:tcW w:w="1152" w:type="dxa"/>
          </w:tcPr>
          <w:p w14:paraId="4468BE0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BR-004</w:t>
            </w:r>
          </w:p>
        </w:tc>
        <w:tc>
          <w:tcPr>
            <w:tcW w:w="2160" w:type="dxa"/>
          </w:tcPr>
          <w:p w14:paraId="014FADB3" w14:textId="77777777" w:rsidR="005A7FF6" w:rsidRDefault="00000000">
            <w:r>
              <w:rPr>
                <w:sz w:val="19"/>
              </w:rPr>
              <w:t>Sellador Bond Perfector Paso 2</w:t>
            </w:r>
          </w:p>
        </w:tc>
        <w:tc>
          <w:tcPr>
            <w:tcW w:w="864" w:type="dxa"/>
          </w:tcPr>
          <w:p w14:paraId="68C76F9C" w14:textId="77777777" w:rsidR="005A7FF6" w:rsidRDefault="00000000">
            <w:pPr>
              <w:jc w:val="center"/>
            </w:pPr>
            <w:r>
              <w:rPr>
                <w:sz w:val="19"/>
              </w:rPr>
              <w:t>100 ML</w:t>
            </w:r>
          </w:p>
        </w:tc>
        <w:tc>
          <w:tcPr>
            <w:tcW w:w="1296" w:type="dxa"/>
          </w:tcPr>
          <w:p w14:paraId="4611ADBB" w14:textId="77777777" w:rsidR="005A7FF6" w:rsidRDefault="00000000">
            <w:pPr>
              <w:jc w:val="center"/>
            </w:pPr>
            <w:r>
              <w:rPr>
                <w:sz w:val="19"/>
              </w:rPr>
              <w:t>$8.00 USD</w:t>
            </w:r>
          </w:p>
        </w:tc>
        <w:tc>
          <w:tcPr>
            <w:tcW w:w="2880" w:type="dxa"/>
          </w:tcPr>
          <w:p w14:paraId="2F42C01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2ED108E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48E63F2" w14:textId="77777777">
        <w:tc>
          <w:tcPr>
            <w:tcW w:w="1152" w:type="dxa"/>
            <w:shd w:val="clear" w:color="auto" w:fill="F2F6FA"/>
          </w:tcPr>
          <w:p w14:paraId="393E3B5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BR-005</w:t>
            </w:r>
          </w:p>
        </w:tc>
        <w:tc>
          <w:tcPr>
            <w:tcW w:w="2160" w:type="dxa"/>
            <w:shd w:val="clear" w:color="auto" w:fill="F2F6FA"/>
          </w:tcPr>
          <w:p w14:paraId="23774483" w14:textId="77777777" w:rsidR="005A7FF6" w:rsidRDefault="00000000">
            <w:r>
              <w:rPr>
                <w:sz w:val="19"/>
              </w:rPr>
              <w:t>Mascarilla Bond Repair Intensiva</w:t>
            </w:r>
          </w:p>
        </w:tc>
        <w:tc>
          <w:tcPr>
            <w:tcW w:w="864" w:type="dxa"/>
            <w:shd w:val="clear" w:color="auto" w:fill="F2F6FA"/>
          </w:tcPr>
          <w:p w14:paraId="318C0924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644782B7" w14:textId="77777777" w:rsidR="005A7FF6" w:rsidRDefault="00000000">
            <w:pPr>
              <w:jc w:val="center"/>
            </w:pPr>
            <w:r>
              <w:rPr>
                <w:sz w:val="19"/>
              </w:rPr>
              <w:t>$7.50 USD</w:t>
            </w:r>
          </w:p>
        </w:tc>
        <w:tc>
          <w:tcPr>
            <w:tcW w:w="2880" w:type="dxa"/>
            <w:shd w:val="clear" w:color="auto" w:fill="F2F6FA"/>
          </w:tcPr>
          <w:p w14:paraId="266EA21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D4E012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D82E720" w14:textId="77777777">
        <w:tc>
          <w:tcPr>
            <w:tcW w:w="1152" w:type="dxa"/>
          </w:tcPr>
          <w:p w14:paraId="559D18A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BR-006</w:t>
            </w:r>
          </w:p>
        </w:tc>
        <w:tc>
          <w:tcPr>
            <w:tcW w:w="2160" w:type="dxa"/>
          </w:tcPr>
          <w:p w14:paraId="06C77B10" w14:textId="77777777" w:rsidR="005A7FF6" w:rsidRDefault="00000000">
            <w:r>
              <w:rPr>
                <w:sz w:val="19"/>
              </w:rPr>
              <w:t>Serum Bond Repair Diario</w:t>
            </w:r>
          </w:p>
        </w:tc>
        <w:tc>
          <w:tcPr>
            <w:tcW w:w="864" w:type="dxa"/>
          </w:tcPr>
          <w:p w14:paraId="2DC8D7BA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0D08B5EB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</w:tcPr>
          <w:p w14:paraId="2237A67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4BF97ED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5FDDFD4B" w14:textId="77777777">
        <w:tc>
          <w:tcPr>
            <w:tcW w:w="1152" w:type="dxa"/>
            <w:shd w:val="clear" w:color="auto" w:fill="F2F6FA"/>
          </w:tcPr>
          <w:p w14:paraId="61E9903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BR-007</w:t>
            </w:r>
          </w:p>
        </w:tc>
        <w:tc>
          <w:tcPr>
            <w:tcW w:w="2160" w:type="dxa"/>
            <w:shd w:val="clear" w:color="auto" w:fill="F2F6FA"/>
          </w:tcPr>
          <w:p w14:paraId="584F574A" w14:textId="77777777" w:rsidR="005A7FF6" w:rsidRDefault="00000000">
            <w:r>
              <w:rPr>
                <w:sz w:val="19"/>
              </w:rPr>
              <w:t>Ampolla Reconstrucción Molecular</w:t>
            </w:r>
          </w:p>
        </w:tc>
        <w:tc>
          <w:tcPr>
            <w:tcW w:w="864" w:type="dxa"/>
            <w:shd w:val="clear" w:color="auto" w:fill="F2F6FA"/>
          </w:tcPr>
          <w:p w14:paraId="76D497A2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54CA1551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67A09AD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7602E5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7F13E15" w14:textId="77777777">
        <w:tc>
          <w:tcPr>
            <w:tcW w:w="1152" w:type="dxa"/>
          </w:tcPr>
          <w:p w14:paraId="624B099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BR-008</w:t>
            </w:r>
          </w:p>
        </w:tc>
        <w:tc>
          <w:tcPr>
            <w:tcW w:w="2160" w:type="dxa"/>
          </w:tcPr>
          <w:p w14:paraId="73BC2D3D" w14:textId="77777777" w:rsidR="005A7FF6" w:rsidRDefault="00000000">
            <w:r>
              <w:rPr>
                <w:sz w:val="19"/>
              </w:rPr>
              <w:t>Shampoo Bond Repair Coco</w:t>
            </w:r>
          </w:p>
        </w:tc>
        <w:tc>
          <w:tcPr>
            <w:tcW w:w="864" w:type="dxa"/>
          </w:tcPr>
          <w:p w14:paraId="15206444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16B335C9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7423128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altamente nutritivo a base de lípidos e ingredientes derivados del coco.</w:t>
            </w:r>
          </w:p>
        </w:tc>
        <w:tc>
          <w:tcPr>
            <w:tcW w:w="3168" w:type="dxa"/>
          </w:tcPr>
          <w:p w14:paraId="008A627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hidratación en cabellos secos o deshidratados, devolviendo flexibilidad y suavidad.</w:t>
            </w:r>
          </w:p>
        </w:tc>
      </w:tr>
      <w:tr w:rsidR="005A7FF6" w:rsidRPr="00451827" w14:paraId="0E185CE7" w14:textId="77777777">
        <w:tc>
          <w:tcPr>
            <w:tcW w:w="1152" w:type="dxa"/>
            <w:shd w:val="clear" w:color="auto" w:fill="F2F6FA"/>
          </w:tcPr>
          <w:p w14:paraId="5CE7A25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BR-009</w:t>
            </w:r>
          </w:p>
        </w:tc>
        <w:tc>
          <w:tcPr>
            <w:tcW w:w="2160" w:type="dxa"/>
            <w:shd w:val="clear" w:color="auto" w:fill="F2F6FA"/>
          </w:tcPr>
          <w:p w14:paraId="3D4AD7F1" w14:textId="77777777" w:rsidR="005A7FF6" w:rsidRDefault="00000000">
            <w:r>
              <w:rPr>
                <w:sz w:val="19"/>
              </w:rPr>
              <w:t>Shampoo Bond Repair Vainilla Bourbon</w:t>
            </w:r>
          </w:p>
        </w:tc>
        <w:tc>
          <w:tcPr>
            <w:tcW w:w="864" w:type="dxa"/>
            <w:shd w:val="clear" w:color="auto" w:fill="F2F6FA"/>
          </w:tcPr>
          <w:p w14:paraId="7B4AFC35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06BA7E49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3B8B61E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6D37BB4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36AFFB00" w14:textId="77777777">
        <w:tc>
          <w:tcPr>
            <w:tcW w:w="1152" w:type="dxa"/>
          </w:tcPr>
          <w:p w14:paraId="57B0AFC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BR-010</w:t>
            </w:r>
          </w:p>
        </w:tc>
        <w:tc>
          <w:tcPr>
            <w:tcW w:w="2160" w:type="dxa"/>
          </w:tcPr>
          <w:p w14:paraId="305374E7" w14:textId="77777777" w:rsidR="005A7FF6" w:rsidRDefault="00000000">
            <w:r>
              <w:rPr>
                <w:sz w:val="19"/>
              </w:rPr>
              <w:t>Shampoo Bond Repair Frutos Rojos</w:t>
            </w:r>
          </w:p>
        </w:tc>
        <w:tc>
          <w:tcPr>
            <w:tcW w:w="864" w:type="dxa"/>
          </w:tcPr>
          <w:p w14:paraId="0CB88A14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1E95D1AC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749973F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3E03E68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</w:tbl>
    <w:p w14:paraId="183CF1B0" w14:textId="77777777" w:rsidR="005A7FF6" w:rsidRPr="00451827" w:rsidRDefault="005A7FF6">
      <w:pPr>
        <w:rPr>
          <w:lang w:val="es-ES"/>
        </w:rPr>
      </w:pPr>
    </w:p>
    <w:p w14:paraId="7510B9BC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</w:t>
      </w:r>
      <w:proofErr w:type="spellStart"/>
      <w:r>
        <w:rPr>
          <w:color w:val="1F4E79"/>
          <w:sz w:val="32"/>
        </w:rPr>
        <w:t>Colección</w:t>
      </w:r>
      <w:proofErr w:type="spellEnd"/>
      <w:r>
        <w:rPr>
          <w:color w:val="1F4E79"/>
          <w:sz w:val="32"/>
        </w:rPr>
        <w:t xml:space="preserve"> de Serums Capilares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8"/>
        <w:gridCol w:w="1784"/>
        <w:gridCol w:w="755"/>
        <w:gridCol w:w="996"/>
        <w:gridCol w:w="2034"/>
        <w:gridCol w:w="2103"/>
      </w:tblGrid>
      <w:tr w:rsidR="005A7FF6" w14:paraId="5F805C2F" w14:textId="77777777">
        <w:tc>
          <w:tcPr>
            <w:tcW w:w="1152" w:type="dxa"/>
            <w:shd w:val="clear" w:color="auto" w:fill="1F4E79"/>
          </w:tcPr>
          <w:p w14:paraId="1DB26878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605E9125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26F31235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560E45F5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7C9EA583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6D4086CD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492A2B84" w14:textId="77777777">
        <w:tc>
          <w:tcPr>
            <w:tcW w:w="1152" w:type="dxa"/>
            <w:shd w:val="clear" w:color="auto" w:fill="F2F6FA"/>
          </w:tcPr>
          <w:p w14:paraId="5A5D5EB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SC-001</w:t>
            </w:r>
          </w:p>
        </w:tc>
        <w:tc>
          <w:tcPr>
            <w:tcW w:w="2160" w:type="dxa"/>
            <w:shd w:val="clear" w:color="auto" w:fill="F2F6FA"/>
          </w:tcPr>
          <w:p w14:paraId="4B06DAE2" w14:textId="77777777" w:rsidR="005A7FF6" w:rsidRDefault="00000000">
            <w:r>
              <w:rPr>
                <w:sz w:val="19"/>
              </w:rPr>
              <w:t>Serum Capilar Reparador Profundo</w:t>
            </w:r>
          </w:p>
        </w:tc>
        <w:tc>
          <w:tcPr>
            <w:tcW w:w="864" w:type="dxa"/>
            <w:shd w:val="clear" w:color="auto" w:fill="F2F6FA"/>
          </w:tcPr>
          <w:p w14:paraId="6107F27B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08EE457C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37EC4FA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7FB7CC6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25FB53B7" w14:textId="77777777">
        <w:tc>
          <w:tcPr>
            <w:tcW w:w="1152" w:type="dxa"/>
          </w:tcPr>
          <w:p w14:paraId="71D4508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SC-002</w:t>
            </w:r>
          </w:p>
        </w:tc>
        <w:tc>
          <w:tcPr>
            <w:tcW w:w="2160" w:type="dxa"/>
          </w:tcPr>
          <w:p w14:paraId="79222242" w14:textId="77777777" w:rsidR="005A7FF6" w:rsidRDefault="00000000">
            <w:r>
              <w:rPr>
                <w:sz w:val="19"/>
              </w:rPr>
              <w:t>Serum Capilar Crecimiento Activo</w:t>
            </w:r>
          </w:p>
        </w:tc>
        <w:tc>
          <w:tcPr>
            <w:tcW w:w="864" w:type="dxa"/>
          </w:tcPr>
          <w:p w14:paraId="2D89284D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01DBE23A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</w:tcPr>
          <w:p w14:paraId="6B826CC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0594513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7E4D68C1" w14:textId="77777777">
        <w:tc>
          <w:tcPr>
            <w:tcW w:w="1152" w:type="dxa"/>
            <w:shd w:val="clear" w:color="auto" w:fill="F2F6FA"/>
          </w:tcPr>
          <w:p w14:paraId="35C74C9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SC-003</w:t>
            </w:r>
          </w:p>
        </w:tc>
        <w:tc>
          <w:tcPr>
            <w:tcW w:w="2160" w:type="dxa"/>
            <w:shd w:val="clear" w:color="auto" w:fill="F2F6FA"/>
          </w:tcPr>
          <w:p w14:paraId="39D18CFA" w14:textId="77777777" w:rsidR="005A7FF6" w:rsidRDefault="00000000">
            <w:r>
              <w:rPr>
                <w:sz w:val="19"/>
              </w:rPr>
              <w:t>Serum Capilar Anti-Frizz Brillo</w:t>
            </w:r>
          </w:p>
        </w:tc>
        <w:tc>
          <w:tcPr>
            <w:tcW w:w="864" w:type="dxa"/>
            <w:shd w:val="clear" w:color="auto" w:fill="F2F6FA"/>
          </w:tcPr>
          <w:p w14:paraId="371A2A0A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01CB8599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77D0E86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24702BC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113A2140" w14:textId="77777777">
        <w:tc>
          <w:tcPr>
            <w:tcW w:w="1152" w:type="dxa"/>
          </w:tcPr>
          <w:p w14:paraId="7AB8BC0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SC-004</w:t>
            </w:r>
          </w:p>
        </w:tc>
        <w:tc>
          <w:tcPr>
            <w:tcW w:w="2160" w:type="dxa"/>
          </w:tcPr>
          <w:p w14:paraId="1C126BEE" w14:textId="77777777" w:rsidR="005A7FF6" w:rsidRDefault="00000000">
            <w:r>
              <w:rPr>
                <w:sz w:val="19"/>
              </w:rPr>
              <w:t>Serum Capilar Argán Premium</w:t>
            </w:r>
          </w:p>
        </w:tc>
        <w:tc>
          <w:tcPr>
            <w:tcW w:w="864" w:type="dxa"/>
          </w:tcPr>
          <w:p w14:paraId="09C34808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23AF01B9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0BE1CD2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70874A4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69B7E3E2" w14:textId="77777777">
        <w:tc>
          <w:tcPr>
            <w:tcW w:w="1152" w:type="dxa"/>
            <w:shd w:val="clear" w:color="auto" w:fill="F2F6FA"/>
          </w:tcPr>
          <w:p w14:paraId="7E1A4D6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SC-005</w:t>
            </w:r>
          </w:p>
        </w:tc>
        <w:tc>
          <w:tcPr>
            <w:tcW w:w="2160" w:type="dxa"/>
            <w:shd w:val="clear" w:color="auto" w:fill="F2F6FA"/>
          </w:tcPr>
          <w:p w14:paraId="5218F26A" w14:textId="77777777" w:rsidR="005A7FF6" w:rsidRDefault="00000000">
            <w:r>
              <w:rPr>
                <w:sz w:val="19"/>
              </w:rPr>
              <w:t>Serum Capilar Keratina Líquida</w:t>
            </w:r>
          </w:p>
        </w:tc>
        <w:tc>
          <w:tcPr>
            <w:tcW w:w="864" w:type="dxa"/>
            <w:shd w:val="clear" w:color="auto" w:fill="F2F6FA"/>
          </w:tcPr>
          <w:p w14:paraId="22189FC1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25B58163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3F31776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67BD717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6AB5F54B" w14:textId="77777777">
        <w:tc>
          <w:tcPr>
            <w:tcW w:w="1152" w:type="dxa"/>
          </w:tcPr>
          <w:p w14:paraId="4EAE51A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SC-006</w:t>
            </w:r>
          </w:p>
        </w:tc>
        <w:tc>
          <w:tcPr>
            <w:tcW w:w="2160" w:type="dxa"/>
          </w:tcPr>
          <w:p w14:paraId="107E8959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Capilar Caviar de Lujo</w:t>
            </w:r>
          </w:p>
        </w:tc>
        <w:tc>
          <w:tcPr>
            <w:tcW w:w="864" w:type="dxa"/>
          </w:tcPr>
          <w:p w14:paraId="6167D879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67E87C30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5CF11C4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Concentrado fluido de alta penetración con </w:t>
            </w:r>
            <w:r w:rsidRPr="00451827">
              <w:rPr>
                <w:sz w:val="19"/>
                <w:lang w:val="es-ES"/>
              </w:rPr>
              <w:lastRenderedPageBreak/>
              <w:t>potentes activos vehiculizados.</w:t>
            </w:r>
          </w:p>
        </w:tc>
        <w:tc>
          <w:tcPr>
            <w:tcW w:w="3168" w:type="dxa"/>
          </w:tcPr>
          <w:p w14:paraId="28D767C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lastRenderedPageBreak/>
              <w:t xml:space="preserve">Tratamiento intensivo dirigido a corregir o </w:t>
            </w:r>
            <w:r w:rsidRPr="00451827">
              <w:rPr>
                <w:sz w:val="19"/>
                <w:lang w:val="es-ES"/>
              </w:rPr>
              <w:lastRenderedPageBreak/>
              <w:t>mejorar condiciones cutáneas o capilares específicas.</w:t>
            </w:r>
          </w:p>
        </w:tc>
      </w:tr>
      <w:tr w:rsidR="005A7FF6" w:rsidRPr="00451827" w14:paraId="5FC8AE66" w14:textId="77777777">
        <w:tc>
          <w:tcPr>
            <w:tcW w:w="1152" w:type="dxa"/>
            <w:shd w:val="clear" w:color="auto" w:fill="F2F6FA"/>
          </w:tcPr>
          <w:p w14:paraId="6190259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SC-007</w:t>
            </w:r>
          </w:p>
        </w:tc>
        <w:tc>
          <w:tcPr>
            <w:tcW w:w="2160" w:type="dxa"/>
            <w:shd w:val="clear" w:color="auto" w:fill="F2F6FA"/>
          </w:tcPr>
          <w:p w14:paraId="71FE3E62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Capilar Sellador de Puntas</w:t>
            </w:r>
          </w:p>
        </w:tc>
        <w:tc>
          <w:tcPr>
            <w:tcW w:w="864" w:type="dxa"/>
            <w:shd w:val="clear" w:color="auto" w:fill="F2F6FA"/>
          </w:tcPr>
          <w:p w14:paraId="41AC2878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0499489B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078320F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4C93DE6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146052A9" w14:textId="77777777">
        <w:tc>
          <w:tcPr>
            <w:tcW w:w="1152" w:type="dxa"/>
          </w:tcPr>
          <w:p w14:paraId="30D75EB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SC-008</w:t>
            </w:r>
          </w:p>
        </w:tc>
        <w:tc>
          <w:tcPr>
            <w:tcW w:w="2160" w:type="dxa"/>
          </w:tcPr>
          <w:p w14:paraId="515A50C6" w14:textId="77777777" w:rsidR="005A7FF6" w:rsidRDefault="00000000">
            <w:r>
              <w:rPr>
                <w:sz w:val="19"/>
              </w:rPr>
              <w:t>Serum Capilar Hidratación Intensa</w:t>
            </w:r>
          </w:p>
        </w:tc>
        <w:tc>
          <w:tcPr>
            <w:tcW w:w="864" w:type="dxa"/>
          </w:tcPr>
          <w:p w14:paraId="10D9AD26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09D44FE4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3109A37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59CFCFB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4AB1E2E3" w14:textId="77777777">
        <w:tc>
          <w:tcPr>
            <w:tcW w:w="1152" w:type="dxa"/>
            <w:shd w:val="clear" w:color="auto" w:fill="F2F6FA"/>
          </w:tcPr>
          <w:p w14:paraId="4E4FD33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SC-009</w:t>
            </w:r>
          </w:p>
        </w:tc>
        <w:tc>
          <w:tcPr>
            <w:tcW w:w="2160" w:type="dxa"/>
            <w:shd w:val="clear" w:color="auto" w:fill="F2F6FA"/>
          </w:tcPr>
          <w:p w14:paraId="6765E8AC" w14:textId="77777777" w:rsidR="005A7FF6" w:rsidRDefault="00000000">
            <w:r>
              <w:rPr>
                <w:sz w:val="19"/>
              </w:rPr>
              <w:t>Serum Capilar Densificador</w:t>
            </w:r>
          </w:p>
        </w:tc>
        <w:tc>
          <w:tcPr>
            <w:tcW w:w="864" w:type="dxa"/>
            <w:shd w:val="clear" w:color="auto" w:fill="F2F6FA"/>
          </w:tcPr>
          <w:p w14:paraId="4B9C0193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3AF53E3E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6D61A23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559831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5577A2F3" w14:textId="77777777">
        <w:tc>
          <w:tcPr>
            <w:tcW w:w="1152" w:type="dxa"/>
          </w:tcPr>
          <w:p w14:paraId="2559F13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SC-010</w:t>
            </w:r>
          </w:p>
        </w:tc>
        <w:tc>
          <w:tcPr>
            <w:tcW w:w="2160" w:type="dxa"/>
          </w:tcPr>
          <w:p w14:paraId="0686864C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Capilar Bifásico Brillo Espejo</w:t>
            </w:r>
          </w:p>
        </w:tc>
        <w:tc>
          <w:tcPr>
            <w:tcW w:w="864" w:type="dxa"/>
          </w:tcPr>
          <w:p w14:paraId="71DACC80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71E441DC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5CBF7C6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3914290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779F5628" w14:textId="77777777">
        <w:tc>
          <w:tcPr>
            <w:tcW w:w="1152" w:type="dxa"/>
            <w:shd w:val="clear" w:color="auto" w:fill="F2F6FA"/>
          </w:tcPr>
          <w:p w14:paraId="69B32C3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SC-011</w:t>
            </w:r>
          </w:p>
        </w:tc>
        <w:tc>
          <w:tcPr>
            <w:tcW w:w="2160" w:type="dxa"/>
            <w:shd w:val="clear" w:color="auto" w:fill="F2F6FA"/>
          </w:tcPr>
          <w:p w14:paraId="19B39E42" w14:textId="77777777" w:rsidR="005A7FF6" w:rsidRDefault="00000000">
            <w:r>
              <w:rPr>
                <w:sz w:val="19"/>
              </w:rPr>
              <w:t>Serum Capilar Termoprotector</w:t>
            </w:r>
          </w:p>
        </w:tc>
        <w:tc>
          <w:tcPr>
            <w:tcW w:w="864" w:type="dxa"/>
            <w:shd w:val="clear" w:color="auto" w:fill="F2F6FA"/>
          </w:tcPr>
          <w:p w14:paraId="1ACB1BE0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7CF9284E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7D8C208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03CA014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74A800DD" w14:textId="77777777">
        <w:tc>
          <w:tcPr>
            <w:tcW w:w="1152" w:type="dxa"/>
          </w:tcPr>
          <w:p w14:paraId="36B92F2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SC-012</w:t>
            </w:r>
          </w:p>
        </w:tc>
        <w:tc>
          <w:tcPr>
            <w:tcW w:w="2160" w:type="dxa"/>
          </w:tcPr>
          <w:p w14:paraId="79538186" w14:textId="77777777" w:rsidR="005A7FF6" w:rsidRDefault="00000000">
            <w:r>
              <w:rPr>
                <w:sz w:val="19"/>
              </w:rPr>
              <w:t>Serum Capilar Nutrición Rizos</w:t>
            </w:r>
          </w:p>
        </w:tc>
        <w:tc>
          <w:tcPr>
            <w:tcW w:w="864" w:type="dxa"/>
          </w:tcPr>
          <w:p w14:paraId="139CEA04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05CA6A82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4164A28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4CBC738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</w:tbl>
    <w:p w14:paraId="6C3618CA" w14:textId="77777777" w:rsidR="005A7FF6" w:rsidRPr="00451827" w:rsidRDefault="005A7FF6">
      <w:pPr>
        <w:rPr>
          <w:lang w:val="es-ES"/>
        </w:rPr>
      </w:pPr>
    </w:p>
    <w:p w14:paraId="7261FCFC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Protector Solar Capilar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7"/>
        <w:gridCol w:w="1684"/>
        <w:gridCol w:w="759"/>
        <w:gridCol w:w="1008"/>
        <w:gridCol w:w="2067"/>
        <w:gridCol w:w="2145"/>
      </w:tblGrid>
      <w:tr w:rsidR="005A7FF6" w14:paraId="237F4A48" w14:textId="77777777">
        <w:tc>
          <w:tcPr>
            <w:tcW w:w="1152" w:type="dxa"/>
            <w:shd w:val="clear" w:color="auto" w:fill="1F4E79"/>
          </w:tcPr>
          <w:p w14:paraId="34333646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2BB5F678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7EBD27A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39A7AF4D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70FCF144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32C0A4CE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35953D0F" w14:textId="77777777">
        <w:tc>
          <w:tcPr>
            <w:tcW w:w="1152" w:type="dxa"/>
            <w:shd w:val="clear" w:color="auto" w:fill="F2F6FA"/>
          </w:tcPr>
          <w:p w14:paraId="65515EA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PS-001</w:t>
            </w:r>
          </w:p>
        </w:tc>
        <w:tc>
          <w:tcPr>
            <w:tcW w:w="2160" w:type="dxa"/>
            <w:shd w:val="clear" w:color="auto" w:fill="F2F6FA"/>
          </w:tcPr>
          <w:p w14:paraId="7DA93D34" w14:textId="77777777" w:rsidR="005A7FF6" w:rsidRPr="00451827" w:rsidRDefault="00000000">
            <w:pPr>
              <w:rPr>
                <w:lang w:val="es-ES"/>
              </w:rPr>
            </w:pPr>
            <w:proofErr w:type="gramStart"/>
            <w:r w:rsidRPr="00451827">
              <w:rPr>
                <w:sz w:val="19"/>
                <w:lang w:val="es-ES"/>
              </w:rPr>
              <w:t>Spray</w:t>
            </w:r>
            <w:proofErr w:type="gramEnd"/>
            <w:r w:rsidRPr="00451827">
              <w:rPr>
                <w:sz w:val="19"/>
                <w:lang w:val="es-ES"/>
              </w:rPr>
              <w:t xml:space="preserve"> Protector Solar Capilar UV</w:t>
            </w:r>
          </w:p>
        </w:tc>
        <w:tc>
          <w:tcPr>
            <w:tcW w:w="864" w:type="dxa"/>
            <w:shd w:val="clear" w:color="auto" w:fill="F2F6FA"/>
          </w:tcPr>
          <w:p w14:paraId="609DDC7D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23209721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3452A02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60D7103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785E428" w14:textId="77777777">
        <w:tc>
          <w:tcPr>
            <w:tcW w:w="1152" w:type="dxa"/>
          </w:tcPr>
          <w:p w14:paraId="39543BB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PS-002</w:t>
            </w:r>
          </w:p>
        </w:tc>
        <w:tc>
          <w:tcPr>
            <w:tcW w:w="2160" w:type="dxa"/>
          </w:tcPr>
          <w:p w14:paraId="6F82EDE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Bruma Protección Solar y Color</w:t>
            </w:r>
          </w:p>
        </w:tc>
        <w:tc>
          <w:tcPr>
            <w:tcW w:w="864" w:type="dxa"/>
          </w:tcPr>
          <w:p w14:paraId="0CEED49A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415EC547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6BC30A8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47715A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05F284B" w14:textId="77777777">
        <w:tc>
          <w:tcPr>
            <w:tcW w:w="1152" w:type="dxa"/>
            <w:shd w:val="clear" w:color="auto" w:fill="F2F6FA"/>
          </w:tcPr>
          <w:p w14:paraId="468EB97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PS-003</w:t>
            </w:r>
          </w:p>
        </w:tc>
        <w:tc>
          <w:tcPr>
            <w:tcW w:w="2160" w:type="dxa"/>
            <w:shd w:val="clear" w:color="auto" w:fill="F2F6FA"/>
          </w:tcPr>
          <w:p w14:paraId="6C6E938D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Solar Capilar Anti-Decoloración</w:t>
            </w:r>
          </w:p>
        </w:tc>
        <w:tc>
          <w:tcPr>
            <w:tcW w:w="864" w:type="dxa"/>
            <w:shd w:val="clear" w:color="auto" w:fill="F2F6FA"/>
          </w:tcPr>
          <w:p w14:paraId="691F6954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7518A4F0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4D7C7AD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3B8109B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7EF80B08" w14:textId="77777777">
        <w:tc>
          <w:tcPr>
            <w:tcW w:w="1152" w:type="dxa"/>
          </w:tcPr>
          <w:p w14:paraId="3D99AB8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PS-004</w:t>
            </w:r>
          </w:p>
        </w:tc>
        <w:tc>
          <w:tcPr>
            <w:tcW w:w="2160" w:type="dxa"/>
          </w:tcPr>
          <w:p w14:paraId="4B560B32" w14:textId="77777777" w:rsidR="005A7FF6" w:rsidRDefault="00000000">
            <w:r>
              <w:rPr>
                <w:sz w:val="19"/>
              </w:rPr>
              <w:t>Leave-In Protección UV Playa &amp; Alberca</w:t>
            </w:r>
          </w:p>
        </w:tc>
        <w:tc>
          <w:tcPr>
            <w:tcW w:w="864" w:type="dxa"/>
          </w:tcPr>
          <w:p w14:paraId="3EF85CFF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591488B0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03CCB0E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5EABC6D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D2058B0" w14:textId="77777777">
        <w:tc>
          <w:tcPr>
            <w:tcW w:w="1152" w:type="dxa"/>
            <w:shd w:val="clear" w:color="auto" w:fill="F2F6FA"/>
          </w:tcPr>
          <w:p w14:paraId="0CCC257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PS-005</w:t>
            </w:r>
          </w:p>
        </w:tc>
        <w:tc>
          <w:tcPr>
            <w:tcW w:w="2160" w:type="dxa"/>
            <w:shd w:val="clear" w:color="auto" w:fill="F2F6FA"/>
          </w:tcPr>
          <w:p w14:paraId="0EC563DA" w14:textId="77777777" w:rsidR="005A7FF6" w:rsidRDefault="00000000">
            <w:r>
              <w:rPr>
                <w:sz w:val="19"/>
              </w:rPr>
              <w:t>Aceite Protector Solar Brillo</w:t>
            </w:r>
          </w:p>
        </w:tc>
        <w:tc>
          <w:tcPr>
            <w:tcW w:w="864" w:type="dxa"/>
            <w:shd w:val="clear" w:color="auto" w:fill="F2F6FA"/>
          </w:tcPr>
          <w:p w14:paraId="45946914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698FF7A9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  <w:shd w:val="clear" w:color="auto" w:fill="F2F6FA"/>
          </w:tcPr>
          <w:p w14:paraId="531CEE9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7FA6C7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5CF74601" w14:textId="77777777" w:rsidR="005A7FF6" w:rsidRPr="00451827" w:rsidRDefault="005A7FF6">
      <w:pPr>
        <w:rPr>
          <w:lang w:val="es-ES"/>
        </w:rPr>
      </w:pPr>
    </w:p>
    <w:p w14:paraId="15458E20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— </w:t>
      </w:r>
      <w:proofErr w:type="spellStart"/>
      <w:r>
        <w:rPr>
          <w:color w:val="1F4E79"/>
          <w:sz w:val="32"/>
        </w:rPr>
        <w:t>Alisante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Capilar</w:t>
      </w:r>
      <w:proofErr w:type="spellEnd"/>
      <w:r>
        <w:rPr>
          <w:color w:val="1F4E79"/>
          <w:sz w:val="32"/>
        </w:rPr>
        <w:t xml:space="preserve"> Sin Formol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"/>
        <w:gridCol w:w="1796"/>
        <w:gridCol w:w="742"/>
        <w:gridCol w:w="967"/>
        <w:gridCol w:w="2057"/>
        <w:gridCol w:w="2133"/>
      </w:tblGrid>
      <w:tr w:rsidR="005A7FF6" w14:paraId="5BBA04EA" w14:textId="77777777">
        <w:tc>
          <w:tcPr>
            <w:tcW w:w="1152" w:type="dxa"/>
            <w:shd w:val="clear" w:color="auto" w:fill="1F4E79"/>
          </w:tcPr>
          <w:p w14:paraId="286A1B7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09ACAD21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407A78FF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35809658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2114814B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2AB0CD20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21865FAB" w14:textId="77777777">
        <w:tc>
          <w:tcPr>
            <w:tcW w:w="1152" w:type="dxa"/>
            <w:shd w:val="clear" w:color="auto" w:fill="F2F6FA"/>
          </w:tcPr>
          <w:p w14:paraId="0A5B590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AF-001</w:t>
            </w:r>
          </w:p>
        </w:tc>
        <w:tc>
          <w:tcPr>
            <w:tcW w:w="2160" w:type="dxa"/>
            <w:shd w:val="clear" w:color="auto" w:fill="F2F6FA"/>
          </w:tcPr>
          <w:p w14:paraId="6D724697" w14:textId="77777777" w:rsidR="005A7FF6" w:rsidRDefault="00000000">
            <w:r>
              <w:rPr>
                <w:sz w:val="19"/>
              </w:rPr>
              <w:t>Alisado Carbocisteína Sin Formol</w:t>
            </w:r>
          </w:p>
        </w:tc>
        <w:tc>
          <w:tcPr>
            <w:tcW w:w="864" w:type="dxa"/>
            <w:shd w:val="clear" w:color="auto" w:fill="F2F6FA"/>
          </w:tcPr>
          <w:p w14:paraId="540AF6C8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43AA2E19" w14:textId="77777777" w:rsidR="005A7FF6" w:rsidRDefault="00000000">
            <w:pPr>
              <w:jc w:val="center"/>
            </w:pPr>
            <w:r>
              <w:rPr>
                <w:sz w:val="19"/>
              </w:rPr>
              <w:t>$12.79 USD</w:t>
            </w:r>
          </w:p>
        </w:tc>
        <w:tc>
          <w:tcPr>
            <w:tcW w:w="2880" w:type="dxa"/>
            <w:shd w:val="clear" w:color="auto" w:fill="F2F6FA"/>
          </w:tcPr>
          <w:p w14:paraId="72B74DF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D36271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D9B08CF" w14:textId="77777777">
        <w:tc>
          <w:tcPr>
            <w:tcW w:w="1152" w:type="dxa"/>
          </w:tcPr>
          <w:p w14:paraId="3B10F38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AF-002</w:t>
            </w:r>
          </w:p>
        </w:tc>
        <w:tc>
          <w:tcPr>
            <w:tcW w:w="2160" w:type="dxa"/>
          </w:tcPr>
          <w:p w14:paraId="145B0B56" w14:textId="77777777" w:rsidR="005A7FF6" w:rsidRDefault="00000000">
            <w:r>
              <w:rPr>
                <w:sz w:val="19"/>
              </w:rPr>
              <w:t>Alisado Japonés Sin Formol</w:t>
            </w:r>
          </w:p>
        </w:tc>
        <w:tc>
          <w:tcPr>
            <w:tcW w:w="864" w:type="dxa"/>
          </w:tcPr>
          <w:p w14:paraId="03CEA9CD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2A54E2DC" w14:textId="77777777" w:rsidR="005A7FF6" w:rsidRDefault="00000000">
            <w:pPr>
              <w:jc w:val="center"/>
            </w:pPr>
            <w:r>
              <w:rPr>
                <w:sz w:val="19"/>
              </w:rPr>
              <w:t>$13.50 USD</w:t>
            </w:r>
          </w:p>
        </w:tc>
        <w:tc>
          <w:tcPr>
            <w:tcW w:w="2880" w:type="dxa"/>
          </w:tcPr>
          <w:p w14:paraId="158FCD0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8B9DE8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A017FCB" w14:textId="77777777">
        <w:tc>
          <w:tcPr>
            <w:tcW w:w="1152" w:type="dxa"/>
            <w:shd w:val="clear" w:color="auto" w:fill="F2F6FA"/>
          </w:tcPr>
          <w:p w14:paraId="5FADBB4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AF-003</w:t>
            </w:r>
          </w:p>
        </w:tc>
        <w:tc>
          <w:tcPr>
            <w:tcW w:w="2160" w:type="dxa"/>
            <w:shd w:val="clear" w:color="auto" w:fill="F2F6FA"/>
          </w:tcPr>
          <w:p w14:paraId="26F6509C" w14:textId="77777777" w:rsidR="005A7FF6" w:rsidRDefault="00000000">
            <w:r>
              <w:rPr>
                <w:sz w:val="19"/>
              </w:rPr>
              <w:t>Alisado Marroquí Sin Formol</w:t>
            </w:r>
          </w:p>
        </w:tc>
        <w:tc>
          <w:tcPr>
            <w:tcW w:w="864" w:type="dxa"/>
            <w:shd w:val="clear" w:color="auto" w:fill="F2F6FA"/>
          </w:tcPr>
          <w:p w14:paraId="527F44E4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7782BEF5" w14:textId="77777777" w:rsidR="005A7FF6" w:rsidRDefault="00000000">
            <w:pPr>
              <w:jc w:val="center"/>
            </w:pPr>
            <w:r>
              <w:rPr>
                <w:sz w:val="19"/>
              </w:rPr>
              <w:t>$13.21 USD</w:t>
            </w:r>
          </w:p>
        </w:tc>
        <w:tc>
          <w:tcPr>
            <w:tcW w:w="2880" w:type="dxa"/>
            <w:shd w:val="clear" w:color="auto" w:fill="F2F6FA"/>
          </w:tcPr>
          <w:p w14:paraId="6DE4BEE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B7D891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CCDA709" w14:textId="77777777">
        <w:tc>
          <w:tcPr>
            <w:tcW w:w="1152" w:type="dxa"/>
          </w:tcPr>
          <w:p w14:paraId="46903E0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AF-004</w:t>
            </w:r>
          </w:p>
        </w:tc>
        <w:tc>
          <w:tcPr>
            <w:tcW w:w="2160" w:type="dxa"/>
          </w:tcPr>
          <w:p w14:paraId="26A85D9F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Keratina</w:t>
            </w:r>
            <w:proofErr w:type="spellEnd"/>
            <w:r w:rsidRPr="00451827">
              <w:rPr>
                <w:sz w:val="19"/>
                <w:lang w:val="es-ES"/>
              </w:rPr>
              <w:t xml:space="preserve"> </w:t>
            </w:r>
            <w:proofErr w:type="spellStart"/>
            <w:r w:rsidRPr="00451827">
              <w:rPr>
                <w:sz w:val="19"/>
                <w:lang w:val="es-ES"/>
              </w:rPr>
              <w:t>Alisante</w:t>
            </w:r>
            <w:proofErr w:type="spellEnd"/>
            <w:r w:rsidRPr="00451827">
              <w:rPr>
                <w:sz w:val="19"/>
                <w:lang w:val="es-ES"/>
              </w:rPr>
              <w:t xml:space="preserve"> Permanente Sin Formol</w:t>
            </w:r>
          </w:p>
        </w:tc>
        <w:tc>
          <w:tcPr>
            <w:tcW w:w="864" w:type="dxa"/>
          </w:tcPr>
          <w:p w14:paraId="241C76C1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7304835B" w14:textId="77777777" w:rsidR="005A7FF6" w:rsidRDefault="00000000">
            <w:pPr>
              <w:jc w:val="center"/>
            </w:pPr>
            <w:r>
              <w:rPr>
                <w:sz w:val="19"/>
              </w:rPr>
              <w:t>$13.21 USD</w:t>
            </w:r>
          </w:p>
        </w:tc>
        <w:tc>
          <w:tcPr>
            <w:tcW w:w="2880" w:type="dxa"/>
          </w:tcPr>
          <w:p w14:paraId="0F30319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6EA7D1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227E50C" w14:textId="77777777">
        <w:tc>
          <w:tcPr>
            <w:tcW w:w="1152" w:type="dxa"/>
            <w:shd w:val="clear" w:color="auto" w:fill="F2F6FA"/>
          </w:tcPr>
          <w:p w14:paraId="688DC94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AF-005</w:t>
            </w:r>
          </w:p>
        </w:tc>
        <w:tc>
          <w:tcPr>
            <w:tcW w:w="2160" w:type="dxa"/>
            <w:shd w:val="clear" w:color="auto" w:fill="F2F6FA"/>
          </w:tcPr>
          <w:p w14:paraId="226F8DCC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Nanokeratina</w:t>
            </w:r>
            <w:proofErr w:type="spellEnd"/>
            <w:r w:rsidRPr="00451827">
              <w:rPr>
                <w:sz w:val="19"/>
                <w:lang w:val="es-ES"/>
              </w:rPr>
              <w:t xml:space="preserve"> Alisado Progresivo Sin Formol</w:t>
            </w:r>
          </w:p>
        </w:tc>
        <w:tc>
          <w:tcPr>
            <w:tcW w:w="864" w:type="dxa"/>
            <w:shd w:val="clear" w:color="auto" w:fill="F2F6FA"/>
          </w:tcPr>
          <w:p w14:paraId="2C9F9F41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02AD59C8" w14:textId="77777777" w:rsidR="005A7FF6" w:rsidRDefault="00000000">
            <w:pPr>
              <w:jc w:val="center"/>
            </w:pPr>
            <w:r>
              <w:rPr>
                <w:sz w:val="19"/>
              </w:rPr>
              <w:t>$11.36 USD</w:t>
            </w:r>
          </w:p>
        </w:tc>
        <w:tc>
          <w:tcPr>
            <w:tcW w:w="2880" w:type="dxa"/>
            <w:shd w:val="clear" w:color="auto" w:fill="F2F6FA"/>
          </w:tcPr>
          <w:p w14:paraId="4F5A06F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BCA7CF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677BEC1" w14:textId="77777777">
        <w:tc>
          <w:tcPr>
            <w:tcW w:w="1152" w:type="dxa"/>
          </w:tcPr>
          <w:p w14:paraId="3F8AB96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AF-006</w:t>
            </w:r>
          </w:p>
        </w:tc>
        <w:tc>
          <w:tcPr>
            <w:tcW w:w="2160" w:type="dxa"/>
          </w:tcPr>
          <w:p w14:paraId="47F684AC" w14:textId="77777777" w:rsidR="005A7FF6" w:rsidRDefault="00000000">
            <w:r>
              <w:rPr>
                <w:sz w:val="19"/>
              </w:rPr>
              <w:t>Shampoo Nanokeratina Post-Alisado</w:t>
            </w:r>
          </w:p>
        </w:tc>
        <w:tc>
          <w:tcPr>
            <w:tcW w:w="864" w:type="dxa"/>
          </w:tcPr>
          <w:p w14:paraId="574C8A6F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2E6796E6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5714AF7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4F9C9E7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5B613439" w14:textId="77777777">
        <w:tc>
          <w:tcPr>
            <w:tcW w:w="1152" w:type="dxa"/>
            <w:shd w:val="clear" w:color="auto" w:fill="F2F6FA"/>
          </w:tcPr>
          <w:p w14:paraId="7ADDBA3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AF-007</w:t>
            </w:r>
          </w:p>
        </w:tc>
        <w:tc>
          <w:tcPr>
            <w:tcW w:w="2160" w:type="dxa"/>
            <w:shd w:val="clear" w:color="auto" w:fill="F2F6FA"/>
          </w:tcPr>
          <w:p w14:paraId="273CDFF7" w14:textId="77777777" w:rsidR="005A7FF6" w:rsidRDefault="00000000">
            <w:r>
              <w:rPr>
                <w:sz w:val="19"/>
              </w:rPr>
              <w:t>Acondicionador Nanokeratina Post-Alisado</w:t>
            </w:r>
          </w:p>
        </w:tc>
        <w:tc>
          <w:tcPr>
            <w:tcW w:w="864" w:type="dxa"/>
            <w:shd w:val="clear" w:color="auto" w:fill="F2F6FA"/>
          </w:tcPr>
          <w:p w14:paraId="6568CB70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0051772F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5056045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0EF1554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2857A684" w14:textId="77777777">
        <w:tc>
          <w:tcPr>
            <w:tcW w:w="1152" w:type="dxa"/>
          </w:tcPr>
          <w:p w14:paraId="3B1D47B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AF-008</w:t>
            </w:r>
          </w:p>
        </w:tc>
        <w:tc>
          <w:tcPr>
            <w:tcW w:w="2160" w:type="dxa"/>
          </w:tcPr>
          <w:p w14:paraId="6D5555F4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Crema </w:t>
            </w:r>
            <w:proofErr w:type="spellStart"/>
            <w:r w:rsidRPr="00451827">
              <w:rPr>
                <w:sz w:val="19"/>
                <w:lang w:val="es-ES"/>
              </w:rPr>
              <w:t>Keratina</w:t>
            </w:r>
            <w:proofErr w:type="spellEnd"/>
            <w:r w:rsidRPr="00451827">
              <w:rPr>
                <w:sz w:val="19"/>
                <w:lang w:val="es-ES"/>
              </w:rPr>
              <w:t xml:space="preserve"> </w:t>
            </w:r>
            <w:proofErr w:type="spellStart"/>
            <w:r w:rsidRPr="00451827">
              <w:rPr>
                <w:sz w:val="19"/>
                <w:lang w:val="es-ES"/>
              </w:rPr>
              <w:t>Alisante</w:t>
            </w:r>
            <w:proofErr w:type="spellEnd"/>
            <w:r w:rsidRPr="00451827">
              <w:rPr>
                <w:sz w:val="19"/>
                <w:lang w:val="es-ES"/>
              </w:rPr>
              <w:t xml:space="preserve"> (No Enjuague)</w:t>
            </w:r>
          </w:p>
        </w:tc>
        <w:tc>
          <w:tcPr>
            <w:tcW w:w="864" w:type="dxa"/>
          </w:tcPr>
          <w:p w14:paraId="7DCF51FF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15899442" w14:textId="77777777" w:rsidR="005A7FF6" w:rsidRDefault="00000000">
            <w:pPr>
              <w:jc w:val="center"/>
            </w:pPr>
            <w:r>
              <w:rPr>
                <w:sz w:val="19"/>
              </w:rPr>
              <w:t>$9.21 USD</w:t>
            </w:r>
          </w:p>
        </w:tc>
        <w:tc>
          <w:tcPr>
            <w:tcW w:w="2880" w:type="dxa"/>
          </w:tcPr>
          <w:p w14:paraId="5A095BC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3411C24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1B680E38" w14:textId="77777777">
        <w:tc>
          <w:tcPr>
            <w:tcW w:w="1152" w:type="dxa"/>
            <w:shd w:val="clear" w:color="auto" w:fill="F2F6FA"/>
          </w:tcPr>
          <w:p w14:paraId="459BE5A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AF-009</w:t>
            </w:r>
          </w:p>
        </w:tc>
        <w:tc>
          <w:tcPr>
            <w:tcW w:w="2160" w:type="dxa"/>
            <w:shd w:val="clear" w:color="auto" w:fill="F2F6FA"/>
          </w:tcPr>
          <w:p w14:paraId="08C701E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Gotas de Seda </w:t>
            </w:r>
            <w:proofErr w:type="spellStart"/>
            <w:r w:rsidRPr="00451827">
              <w:rPr>
                <w:sz w:val="19"/>
                <w:lang w:val="es-ES"/>
              </w:rPr>
              <w:t>Nanokeratina</w:t>
            </w:r>
            <w:proofErr w:type="spellEnd"/>
            <w:r w:rsidRPr="00451827">
              <w:rPr>
                <w:sz w:val="19"/>
                <w:lang w:val="es-ES"/>
              </w:rPr>
              <w:t xml:space="preserve"> </w:t>
            </w:r>
            <w:proofErr w:type="spellStart"/>
            <w:r w:rsidRPr="00451827">
              <w:rPr>
                <w:sz w:val="19"/>
                <w:lang w:val="es-ES"/>
              </w:rPr>
              <w:t>Termoprotección</w:t>
            </w:r>
            <w:proofErr w:type="spellEnd"/>
          </w:p>
        </w:tc>
        <w:tc>
          <w:tcPr>
            <w:tcW w:w="864" w:type="dxa"/>
            <w:shd w:val="clear" w:color="auto" w:fill="F2F6FA"/>
          </w:tcPr>
          <w:p w14:paraId="559FDB05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70A23730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A2C2D9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BDEBF9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01F64D71" w14:textId="77777777" w:rsidR="005A7FF6" w:rsidRPr="00451827" w:rsidRDefault="005A7FF6">
      <w:pPr>
        <w:rPr>
          <w:lang w:val="es-ES"/>
        </w:rPr>
      </w:pPr>
    </w:p>
    <w:p w14:paraId="6105AC62" w14:textId="77777777" w:rsidR="005A7FF6" w:rsidRDefault="00000000">
      <w:pPr>
        <w:pStyle w:val="Ttulo1"/>
      </w:pPr>
      <w:r>
        <w:rPr>
          <w:color w:val="1F4E79"/>
          <w:sz w:val="32"/>
        </w:rPr>
        <w:t xml:space="preserve">Facial — </w:t>
      </w:r>
      <w:proofErr w:type="spellStart"/>
      <w:r>
        <w:rPr>
          <w:color w:val="1F4E79"/>
          <w:sz w:val="32"/>
        </w:rPr>
        <w:t>Cremas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Faciales</w:t>
      </w:r>
      <w:proofErr w:type="spellEnd"/>
      <w:r>
        <w:rPr>
          <w:color w:val="1F4E79"/>
          <w:sz w:val="32"/>
        </w:rPr>
        <w:t xml:space="preserve"> de Tendencia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4"/>
        <w:gridCol w:w="1761"/>
        <w:gridCol w:w="747"/>
        <w:gridCol w:w="980"/>
        <w:gridCol w:w="2039"/>
        <w:gridCol w:w="2159"/>
      </w:tblGrid>
      <w:tr w:rsidR="005A7FF6" w14:paraId="384DD075" w14:textId="77777777">
        <w:tc>
          <w:tcPr>
            <w:tcW w:w="1152" w:type="dxa"/>
            <w:shd w:val="clear" w:color="auto" w:fill="1F4E79"/>
          </w:tcPr>
          <w:p w14:paraId="31B31E9F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3FAA7D46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0A94B32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05A9DF60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60EB112F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34FF1177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77BF15F3" w14:textId="77777777">
        <w:tc>
          <w:tcPr>
            <w:tcW w:w="1152" w:type="dxa"/>
            <w:shd w:val="clear" w:color="auto" w:fill="F2F6FA"/>
          </w:tcPr>
          <w:p w14:paraId="1C42E44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FC-001</w:t>
            </w:r>
          </w:p>
        </w:tc>
        <w:tc>
          <w:tcPr>
            <w:tcW w:w="2160" w:type="dxa"/>
            <w:shd w:val="clear" w:color="auto" w:fill="F2F6FA"/>
          </w:tcPr>
          <w:p w14:paraId="4D3B83F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Hidratante Facial Día y Noche Piel Madura</w:t>
            </w:r>
          </w:p>
        </w:tc>
        <w:tc>
          <w:tcPr>
            <w:tcW w:w="864" w:type="dxa"/>
            <w:shd w:val="clear" w:color="auto" w:fill="F2F6FA"/>
          </w:tcPr>
          <w:p w14:paraId="7F420885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234DD133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7B5F672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  <w:shd w:val="clear" w:color="auto" w:fill="F2F6FA"/>
          </w:tcPr>
          <w:p w14:paraId="1605CE1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7A7A6DD9" w14:textId="77777777">
        <w:tc>
          <w:tcPr>
            <w:tcW w:w="1152" w:type="dxa"/>
          </w:tcPr>
          <w:p w14:paraId="78B9F8D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FC-002</w:t>
            </w:r>
          </w:p>
        </w:tc>
        <w:tc>
          <w:tcPr>
            <w:tcW w:w="2160" w:type="dxa"/>
          </w:tcPr>
          <w:p w14:paraId="118B7FB6" w14:textId="77777777" w:rsidR="005A7FF6" w:rsidRDefault="00000000">
            <w:r>
              <w:rPr>
                <w:sz w:val="19"/>
              </w:rPr>
              <w:t>Crema Ácido Hialurónico 2%</w:t>
            </w:r>
          </w:p>
        </w:tc>
        <w:tc>
          <w:tcPr>
            <w:tcW w:w="864" w:type="dxa"/>
          </w:tcPr>
          <w:p w14:paraId="2FAF207E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6C7E3E2A" w14:textId="77777777" w:rsidR="005A7FF6" w:rsidRDefault="00000000">
            <w:pPr>
              <w:jc w:val="center"/>
            </w:pPr>
            <w:r>
              <w:rPr>
                <w:sz w:val="19"/>
              </w:rPr>
              <w:t>$8.00 USD</w:t>
            </w:r>
          </w:p>
        </w:tc>
        <w:tc>
          <w:tcPr>
            <w:tcW w:w="2880" w:type="dxa"/>
          </w:tcPr>
          <w:p w14:paraId="4223BA8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hidro-retentora intensiva con Ácido Hialurónico.</w:t>
            </w:r>
          </w:p>
        </w:tc>
        <w:tc>
          <w:tcPr>
            <w:tcW w:w="3168" w:type="dxa"/>
          </w:tcPr>
          <w:p w14:paraId="6FB7D52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Retiene la humedad en las capas epidérmicas superiores, rellenando líneas de deshidratación.</w:t>
            </w:r>
          </w:p>
        </w:tc>
      </w:tr>
      <w:tr w:rsidR="005A7FF6" w:rsidRPr="00451827" w14:paraId="20946A86" w14:textId="77777777">
        <w:tc>
          <w:tcPr>
            <w:tcW w:w="1152" w:type="dxa"/>
            <w:shd w:val="clear" w:color="auto" w:fill="F2F6FA"/>
          </w:tcPr>
          <w:p w14:paraId="45D50EC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FC-003</w:t>
            </w:r>
          </w:p>
        </w:tc>
        <w:tc>
          <w:tcPr>
            <w:tcW w:w="2160" w:type="dxa"/>
            <w:shd w:val="clear" w:color="auto" w:fill="F2F6FA"/>
          </w:tcPr>
          <w:p w14:paraId="19A3AB6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Antiarrugas Hialurónico + Retinol + </w:t>
            </w:r>
            <w:proofErr w:type="spellStart"/>
            <w:r w:rsidRPr="00451827">
              <w:rPr>
                <w:sz w:val="19"/>
                <w:lang w:val="es-ES"/>
              </w:rPr>
              <w:t>Niacinamida</w:t>
            </w:r>
            <w:proofErr w:type="spellEnd"/>
          </w:p>
        </w:tc>
        <w:tc>
          <w:tcPr>
            <w:tcW w:w="864" w:type="dxa"/>
            <w:shd w:val="clear" w:color="auto" w:fill="F2F6FA"/>
          </w:tcPr>
          <w:p w14:paraId="36F3451E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2DAF5A4E" w14:textId="77777777" w:rsidR="005A7FF6" w:rsidRDefault="00000000">
            <w:pPr>
              <w:jc w:val="center"/>
            </w:pPr>
            <w:r>
              <w:rPr>
                <w:sz w:val="19"/>
              </w:rPr>
              <w:t>$12.07 USD</w:t>
            </w:r>
          </w:p>
        </w:tc>
        <w:tc>
          <w:tcPr>
            <w:tcW w:w="2880" w:type="dxa"/>
            <w:shd w:val="clear" w:color="auto" w:fill="F2F6FA"/>
          </w:tcPr>
          <w:p w14:paraId="3B2823F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renovadora nocturna </w:t>
            </w:r>
            <w:proofErr w:type="spellStart"/>
            <w:r w:rsidRPr="00451827">
              <w:rPr>
                <w:sz w:val="19"/>
                <w:lang w:val="es-ES"/>
              </w:rPr>
              <w:t>antiedad</w:t>
            </w:r>
            <w:proofErr w:type="spellEnd"/>
            <w:r w:rsidRPr="00451827">
              <w:rPr>
                <w:sz w:val="19"/>
                <w:lang w:val="es-ES"/>
              </w:rPr>
              <w:t xml:space="preserve"> con Retinol y </w:t>
            </w:r>
            <w:proofErr w:type="spellStart"/>
            <w:r w:rsidRPr="00451827">
              <w:rPr>
                <w:sz w:val="19"/>
                <w:lang w:val="es-ES"/>
              </w:rPr>
              <w:t>Niacinamida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0DF8E5C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Estimula la renovación celular, disminuye la profundidad de arrugas y mejora notablemente la textura dérmica.</w:t>
            </w:r>
          </w:p>
        </w:tc>
      </w:tr>
      <w:tr w:rsidR="005A7FF6" w:rsidRPr="00451827" w14:paraId="72DD50F5" w14:textId="77777777">
        <w:tc>
          <w:tcPr>
            <w:tcW w:w="1152" w:type="dxa"/>
          </w:tcPr>
          <w:p w14:paraId="78C75EF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FC-004</w:t>
            </w:r>
          </w:p>
        </w:tc>
        <w:tc>
          <w:tcPr>
            <w:tcW w:w="2160" w:type="dxa"/>
          </w:tcPr>
          <w:p w14:paraId="1393CE41" w14:textId="77777777" w:rsidR="005A7FF6" w:rsidRDefault="00000000">
            <w:r>
              <w:rPr>
                <w:sz w:val="19"/>
              </w:rPr>
              <w:t>Crema Rejuvenecedora Retinol + FPS</w:t>
            </w:r>
          </w:p>
        </w:tc>
        <w:tc>
          <w:tcPr>
            <w:tcW w:w="864" w:type="dxa"/>
          </w:tcPr>
          <w:p w14:paraId="285C4BE3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77D806BF" w14:textId="77777777" w:rsidR="005A7FF6" w:rsidRDefault="00000000">
            <w:pPr>
              <w:jc w:val="center"/>
            </w:pPr>
            <w:r>
              <w:rPr>
                <w:sz w:val="19"/>
              </w:rPr>
              <w:t>$11.36 USD</w:t>
            </w:r>
          </w:p>
        </w:tc>
        <w:tc>
          <w:tcPr>
            <w:tcW w:w="2880" w:type="dxa"/>
          </w:tcPr>
          <w:p w14:paraId="3587D1F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renovadora nocturna </w:t>
            </w:r>
            <w:proofErr w:type="spellStart"/>
            <w:r w:rsidRPr="00451827">
              <w:rPr>
                <w:sz w:val="19"/>
                <w:lang w:val="es-ES"/>
              </w:rPr>
              <w:t>antiedad</w:t>
            </w:r>
            <w:proofErr w:type="spellEnd"/>
            <w:r w:rsidRPr="00451827">
              <w:rPr>
                <w:sz w:val="19"/>
                <w:lang w:val="es-ES"/>
              </w:rPr>
              <w:t xml:space="preserve"> con Retinol y </w:t>
            </w:r>
            <w:proofErr w:type="spellStart"/>
            <w:r w:rsidRPr="00451827">
              <w:rPr>
                <w:sz w:val="19"/>
                <w:lang w:val="es-ES"/>
              </w:rPr>
              <w:t>Niacinamida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</w:tcPr>
          <w:p w14:paraId="368DA41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Estimula la renovación celular, disminuye la profundidad de arrugas y mejora notablemente la textura dérmica.</w:t>
            </w:r>
          </w:p>
        </w:tc>
      </w:tr>
      <w:tr w:rsidR="005A7FF6" w:rsidRPr="00451827" w14:paraId="19CBDBB0" w14:textId="77777777">
        <w:tc>
          <w:tcPr>
            <w:tcW w:w="1152" w:type="dxa"/>
            <w:shd w:val="clear" w:color="auto" w:fill="F2F6FA"/>
          </w:tcPr>
          <w:p w14:paraId="2F77CD3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FC-005</w:t>
            </w:r>
          </w:p>
        </w:tc>
        <w:tc>
          <w:tcPr>
            <w:tcW w:w="2160" w:type="dxa"/>
            <w:shd w:val="clear" w:color="auto" w:fill="F2F6FA"/>
          </w:tcPr>
          <w:p w14:paraId="220803A8" w14:textId="77777777" w:rsidR="005A7FF6" w:rsidRDefault="00000000">
            <w:r>
              <w:rPr>
                <w:sz w:val="19"/>
              </w:rPr>
              <w:t>Crema Día Efecto Botox</w:t>
            </w:r>
          </w:p>
        </w:tc>
        <w:tc>
          <w:tcPr>
            <w:tcW w:w="864" w:type="dxa"/>
            <w:shd w:val="clear" w:color="auto" w:fill="F2F6FA"/>
          </w:tcPr>
          <w:p w14:paraId="28810D9D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79F401BE" w14:textId="77777777" w:rsidR="005A7FF6" w:rsidRDefault="00000000">
            <w:pPr>
              <w:jc w:val="center"/>
            </w:pPr>
            <w:r>
              <w:rPr>
                <w:sz w:val="19"/>
              </w:rPr>
              <w:t>$11.36 USD</w:t>
            </w:r>
          </w:p>
        </w:tc>
        <w:tc>
          <w:tcPr>
            <w:tcW w:w="2880" w:type="dxa"/>
            <w:shd w:val="clear" w:color="auto" w:fill="F2F6FA"/>
          </w:tcPr>
          <w:p w14:paraId="20F3E1B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  <w:shd w:val="clear" w:color="auto" w:fill="F2F6FA"/>
          </w:tcPr>
          <w:p w14:paraId="47260CF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4807E3F0" w14:textId="77777777">
        <w:tc>
          <w:tcPr>
            <w:tcW w:w="1152" w:type="dxa"/>
          </w:tcPr>
          <w:p w14:paraId="3CB7A9C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FC-006</w:t>
            </w:r>
          </w:p>
        </w:tc>
        <w:tc>
          <w:tcPr>
            <w:tcW w:w="2160" w:type="dxa"/>
          </w:tcPr>
          <w:p w14:paraId="6CF84181" w14:textId="77777777" w:rsidR="005A7FF6" w:rsidRDefault="00000000">
            <w:r>
              <w:rPr>
                <w:sz w:val="19"/>
              </w:rPr>
              <w:t>Crema Efecto Lifting Hidratante</w:t>
            </w:r>
          </w:p>
        </w:tc>
        <w:tc>
          <w:tcPr>
            <w:tcW w:w="864" w:type="dxa"/>
          </w:tcPr>
          <w:p w14:paraId="0AF5DD64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153AEB9F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106DDF4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</w:tcPr>
          <w:p w14:paraId="621B2FD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13D61915" w14:textId="77777777">
        <w:tc>
          <w:tcPr>
            <w:tcW w:w="1152" w:type="dxa"/>
            <w:shd w:val="clear" w:color="auto" w:fill="F2F6FA"/>
          </w:tcPr>
          <w:p w14:paraId="71C03FE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FC-007</w:t>
            </w:r>
          </w:p>
        </w:tc>
        <w:tc>
          <w:tcPr>
            <w:tcW w:w="2160" w:type="dxa"/>
            <w:shd w:val="clear" w:color="auto" w:fill="F2F6FA"/>
          </w:tcPr>
          <w:p w14:paraId="7761942E" w14:textId="77777777" w:rsidR="005A7FF6" w:rsidRDefault="00000000">
            <w:r>
              <w:rPr>
                <w:sz w:val="19"/>
              </w:rPr>
              <w:t>Crema Niacinamida Equilibrante</w:t>
            </w:r>
          </w:p>
        </w:tc>
        <w:tc>
          <w:tcPr>
            <w:tcW w:w="864" w:type="dxa"/>
            <w:shd w:val="clear" w:color="auto" w:fill="F2F6FA"/>
          </w:tcPr>
          <w:p w14:paraId="757E9953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14CD05A8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85EC54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  <w:shd w:val="clear" w:color="auto" w:fill="F2F6FA"/>
          </w:tcPr>
          <w:p w14:paraId="06C377C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7C810EA8" w14:textId="77777777">
        <w:tc>
          <w:tcPr>
            <w:tcW w:w="1152" w:type="dxa"/>
          </w:tcPr>
          <w:p w14:paraId="178CF8A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FC-008</w:t>
            </w:r>
          </w:p>
        </w:tc>
        <w:tc>
          <w:tcPr>
            <w:tcW w:w="2160" w:type="dxa"/>
          </w:tcPr>
          <w:p w14:paraId="162CA14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</w:t>
            </w:r>
            <w:proofErr w:type="spellStart"/>
            <w:r w:rsidRPr="00451827">
              <w:rPr>
                <w:sz w:val="19"/>
                <w:lang w:val="es-ES"/>
              </w:rPr>
              <w:t>Redensificadora</w:t>
            </w:r>
            <w:proofErr w:type="spellEnd"/>
            <w:r w:rsidRPr="00451827">
              <w:rPr>
                <w:sz w:val="19"/>
                <w:lang w:val="es-ES"/>
              </w:rPr>
              <w:t xml:space="preserve"> Rostro Cuello y Escote</w:t>
            </w:r>
          </w:p>
        </w:tc>
        <w:tc>
          <w:tcPr>
            <w:tcW w:w="864" w:type="dxa"/>
          </w:tcPr>
          <w:p w14:paraId="4932C1A8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3B3C26B8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0DA62EC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</w:tcPr>
          <w:p w14:paraId="3B5D11C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146BDEC2" w14:textId="77777777">
        <w:tc>
          <w:tcPr>
            <w:tcW w:w="1152" w:type="dxa"/>
            <w:shd w:val="clear" w:color="auto" w:fill="F2F6FA"/>
          </w:tcPr>
          <w:p w14:paraId="7E1C48C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FC-009</w:t>
            </w:r>
          </w:p>
        </w:tc>
        <w:tc>
          <w:tcPr>
            <w:tcW w:w="2160" w:type="dxa"/>
            <w:shd w:val="clear" w:color="auto" w:fill="F2F6FA"/>
          </w:tcPr>
          <w:p w14:paraId="1E20DCFA" w14:textId="77777777" w:rsidR="005A7FF6" w:rsidRDefault="00000000">
            <w:r>
              <w:rPr>
                <w:sz w:val="19"/>
              </w:rPr>
              <w:t>Crema Coreana Glass Skin Glow</w:t>
            </w:r>
          </w:p>
        </w:tc>
        <w:tc>
          <w:tcPr>
            <w:tcW w:w="864" w:type="dxa"/>
            <w:shd w:val="clear" w:color="auto" w:fill="F2F6FA"/>
          </w:tcPr>
          <w:p w14:paraId="6DCA1ED6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7E0DE489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7605521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  <w:shd w:val="clear" w:color="auto" w:fill="F2F6FA"/>
          </w:tcPr>
          <w:p w14:paraId="452AC24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449B7560" w14:textId="77777777">
        <w:tc>
          <w:tcPr>
            <w:tcW w:w="1152" w:type="dxa"/>
          </w:tcPr>
          <w:p w14:paraId="094D7E7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FC-010</w:t>
            </w:r>
          </w:p>
        </w:tc>
        <w:tc>
          <w:tcPr>
            <w:tcW w:w="2160" w:type="dxa"/>
          </w:tcPr>
          <w:p w14:paraId="7CF9415E" w14:textId="77777777" w:rsidR="005A7FF6" w:rsidRDefault="00000000">
            <w:r>
              <w:rPr>
                <w:sz w:val="19"/>
              </w:rPr>
              <w:t>Crema Péptidos Firmeza Total</w:t>
            </w:r>
          </w:p>
        </w:tc>
        <w:tc>
          <w:tcPr>
            <w:tcW w:w="864" w:type="dxa"/>
          </w:tcPr>
          <w:p w14:paraId="014D9E73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19C45974" w14:textId="77777777" w:rsidR="005A7FF6" w:rsidRDefault="00000000">
            <w:pPr>
              <w:jc w:val="center"/>
            </w:pPr>
            <w:r>
              <w:rPr>
                <w:sz w:val="19"/>
              </w:rPr>
              <w:t>$9.21 USD</w:t>
            </w:r>
          </w:p>
        </w:tc>
        <w:tc>
          <w:tcPr>
            <w:tcW w:w="2880" w:type="dxa"/>
          </w:tcPr>
          <w:p w14:paraId="1CA8690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</w:tcPr>
          <w:p w14:paraId="03D2AF4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Hidrata, protege la barrera cutánea y trata necesidades específicas </w:t>
            </w:r>
            <w:r w:rsidRPr="00451827">
              <w:rPr>
                <w:sz w:val="19"/>
                <w:lang w:val="es-ES"/>
              </w:rPr>
              <w:lastRenderedPageBreak/>
              <w:t>como líneas de expresión o firmeza.</w:t>
            </w:r>
          </w:p>
        </w:tc>
      </w:tr>
      <w:tr w:rsidR="005A7FF6" w:rsidRPr="00451827" w14:paraId="33D15943" w14:textId="77777777">
        <w:tc>
          <w:tcPr>
            <w:tcW w:w="1152" w:type="dxa"/>
            <w:shd w:val="clear" w:color="auto" w:fill="F2F6FA"/>
          </w:tcPr>
          <w:p w14:paraId="1AF2AAA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FC-011</w:t>
            </w:r>
          </w:p>
        </w:tc>
        <w:tc>
          <w:tcPr>
            <w:tcW w:w="2160" w:type="dxa"/>
            <w:shd w:val="clear" w:color="auto" w:fill="F2F6FA"/>
          </w:tcPr>
          <w:p w14:paraId="6A89581A" w14:textId="77777777" w:rsidR="005A7FF6" w:rsidRDefault="00000000">
            <w:r>
              <w:rPr>
                <w:sz w:val="19"/>
              </w:rPr>
              <w:t>Crema Bakuchiol Retinol Vegetal</w:t>
            </w:r>
          </w:p>
        </w:tc>
        <w:tc>
          <w:tcPr>
            <w:tcW w:w="864" w:type="dxa"/>
            <w:shd w:val="clear" w:color="auto" w:fill="F2F6FA"/>
          </w:tcPr>
          <w:p w14:paraId="3205C752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22BC6185" w14:textId="77777777" w:rsidR="005A7FF6" w:rsidRDefault="00000000">
            <w:pPr>
              <w:jc w:val="center"/>
            </w:pPr>
            <w:r>
              <w:rPr>
                <w:sz w:val="19"/>
              </w:rPr>
              <w:t>$8.00 USD</w:t>
            </w:r>
          </w:p>
        </w:tc>
        <w:tc>
          <w:tcPr>
            <w:tcW w:w="2880" w:type="dxa"/>
            <w:shd w:val="clear" w:color="auto" w:fill="F2F6FA"/>
          </w:tcPr>
          <w:p w14:paraId="2FF5DEC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renovadora nocturna </w:t>
            </w:r>
            <w:proofErr w:type="spellStart"/>
            <w:r w:rsidRPr="00451827">
              <w:rPr>
                <w:sz w:val="19"/>
                <w:lang w:val="es-ES"/>
              </w:rPr>
              <w:t>antiedad</w:t>
            </w:r>
            <w:proofErr w:type="spellEnd"/>
            <w:r w:rsidRPr="00451827">
              <w:rPr>
                <w:sz w:val="19"/>
                <w:lang w:val="es-ES"/>
              </w:rPr>
              <w:t xml:space="preserve"> con Retinol y </w:t>
            </w:r>
            <w:proofErr w:type="spellStart"/>
            <w:r w:rsidRPr="00451827">
              <w:rPr>
                <w:sz w:val="19"/>
                <w:lang w:val="es-ES"/>
              </w:rPr>
              <w:t>Niacinamida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0670E36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Estimula la renovación celular, disminuye la profundidad de arrugas y mejora notablemente la textura dérmica.</w:t>
            </w:r>
          </w:p>
        </w:tc>
      </w:tr>
      <w:tr w:rsidR="005A7FF6" w:rsidRPr="00451827" w14:paraId="6F55E505" w14:textId="77777777">
        <w:tc>
          <w:tcPr>
            <w:tcW w:w="1152" w:type="dxa"/>
          </w:tcPr>
          <w:p w14:paraId="015A2D9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FC-012</w:t>
            </w:r>
          </w:p>
        </w:tc>
        <w:tc>
          <w:tcPr>
            <w:tcW w:w="2160" w:type="dxa"/>
          </w:tcPr>
          <w:p w14:paraId="7B92DF6D" w14:textId="77777777" w:rsidR="005A7FF6" w:rsidRDefault="00000000">
            <w:r>
              <w:rPr>
                <w:sz w:val="19"/>
              </w:rPr>
              <w:t>Crema Ceramidas Barrera Protectora</w:t>
            </w:r>
          </w:p>
        </w:tc>
        <w:tc>
          <w:tcPr>
            <w:tcW w:w="864" w:type="dxa"/>
          </w:tcPr>
          <w:p w14:paraId="4C924AF0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2351C59C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</w:tcPr>
          <w:p w14:paraId="1316C52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</w:tcPr>
          <w:p w14:paraId="6B95DD4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7561DA22" w14:textId="77777777">
        <w:tc>
          <w:tcPr>
            <w:tcW w:w="1152" w:type="dxa"/>
            <w:shd w:val="clear" w:color="auto" w:fill="F2F6FA"/>
          </w:tcPr>
          <w:p w14:paraId="4D3FEBE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FC-013</w:t>
            </w:r>
          </w:p>
        </w:tc>
        <w:tc>
          <w:tcPr>
            <w:tcW w:w="2160" w:type="dxa"/>
            <w:shd w:val="clear" w:color="auto" w:fill="F2F6FA"/>
          </w:tcPr>
          <w:p w14:paraId="284AA75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Vitamina C + Ferúlico Iluminadora</w:t>
            </w:r>
          </w:p>
        </w:tc>
        <w:tc>
          <w:tcPr>
            <w:tcW w:w="864" w:type="dxa"/>
            <w:shd w:val="clear" w:color="auto" w:fill="F2F6FA"/>
          </w:tcPr>
          <w:p w14:paraId="53033A1B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3DD8F4CD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473431E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  <w:shd w:val="clear" w:color="auto" w:fill="F2F6FA"/>
          </w:tcPr>
          <w:p w14:paraId="386AD45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590A7CAB" w14:textId="77777777">
        <w:tc>
          <w:tcPr>
            <w:tcW w:w="1152" w:type="dxa"/>
          </w:tcPr>
          <w:p w14:paraId="45FA4F3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FC-014</w:t>
            </w:r>
          </w:p>
        </w:tc>
        <w:tc>
          <w:tcPr>
            <w:tcW w:w="2160" w:type="dxa"/>
          </w:tcPr>
          <w:p w14:paraId="2EBD3351" w14:textId="77777777" w:rsidR="005A7FF6" w:rsidRDefault="00000000">
            <w:r>
              <w:rPr>
                <w:sz w:val="19"/>
              </w:rPr>
              <w:t>Crema Caracol Regeneradora</w:t>
            </w:r>
          </w:p>
        </w:tc>
        <w:tc>
          <w:tcPr>
            <w:tcW w:w="864" w:type="dxa"/>
          </w:tcPr>
          <w:p w14:paraId="2B667176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141B76D7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</w:tcPr>
          <w:p w14:paraId="7CAAC7B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</w:tcPr>
          <w:p w14:paraId="3EBC4E0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3A771DB8" w14:textId="77777777">
        <w:tc>
          <w:tcPr>
            <w:tcW w:w="1152" w:type="dxa"/>
            <w:shd w:val="clear" w:color="auto" w:fill="F2F6FA"/>
          </w:tcPr>
          <w:p w14:paraId="025D9E5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FC-015</w:t>
            </w:r>
          </w:p>
        </w:tc>
        <w:tc>
          <w:tcPr>
            <w:tcW w:w="2160" w:type="dxa"/>
            <w:shd w:val="clear" w:color="auto" w:fill="F2F6FA"/>
          </w:tcPr>
          <w:p w14:paraId="5C8F3602" w14:textId="77777777" w:rsidR="005A7FF6" w:rsidRDefault="00000000">
            <w:r>
              <w:rPr>
                <w:sz w:val="19"/>
              </w:rPr>
              <w:t>Crema Colágeno + Elastina Reafirmante</w:t>
            </w:r>
          </w:p>
        </w:tc>
        <w:tc>
          <w:tcPr>
            <w:tcW w:w="864" w:type="dxa"/>
            <w:shd w:val="clear" w:color="auto" w:fill="F2F6FA"/>
          </w:tcPr>
          <w:p w14:paraId="7D17C77D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144CF24F" w14:textId="77777777" w:rsidR="005A7FF6" w:rsidRDefault="00000000">
            <w:pPr>
              <w:jc w:val="center"/>
            </w:pPr>
            <w:r>
              <w:rPr>
                <w:sz w:val="19"/>
              </w:rPr>
              <w:t>$6.79 USD</w:t>
            </w:r>
          </w:p>
        </w:tc>
        <w:tc>
          <w:tcPr>
            <w:tcW w:w="2880" w:type="dxa"/>
            <w:shd w:val="clear" w:color="auto" w:fill="F2F6FA"/>
          </w:tcPr>
          <w:p w14:paraId="66F889C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  <w:shd w:val="clear" w:color="auto" w:fill="F2F6FA"/>
          </w:tcPr>
          <w:p w14:paraId="67C98EC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6B3DD9DC" w14:textId="77777777">
        <w:tc>
          <w:tcPr>
            <w:tcW w:w="1152" w:type="dxa"/>
          </w:tcPr>
          <w:p w14:paraId="06BBE2E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FC-016</w:t>
            </w:r>
          </w:p>
        </w:tc>
        <w:tc>
          <w:tcPr>
            <w:tcW w:w="2160" w:type="dxa"/>
          </w:tcPr>
          <w:p w14:paraId="70FB8CB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Hidratante Sin Aroma Pieles Sensibles</w:t>
            </w:r>
          </w:p>
        </w:tc>
        <w:tc>
          <w:tcPr>
            <w:tcW w:w="864" w:type="dxa"/>
          </w:tcPr>
          <w:p w14:paraId="7D51D3B7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47341D46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3553E1C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</w:tcPr>
          <w:p w14:paraId="6E09062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4999CAF0" w14:textId="77777777">
        <w:tc>
          <w:tcPr>
            <w:tcW w:w="1152" w:type="dxa"/>
            <w:shd w:val="clear" w:color="auto" w:fill="F2F6FA"/>
          </w:tcPr>
          <w:p w14:paraId="3EDBC91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FC-017</w:t>
            </w:r>
          </w:p>
        </w:tc>
        <w:tc>
          <w:tcPr>
            <w:tcW w:w="2160" w:type="dxa"/>
            <w:shd w:val="clear" w:color="auto" w:fill="F2F6FA"/>
          </w:tcPr>
          <w:p w14:paraId="10BDDD5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Péptidos de Cobre Regeneradora</w:t>
            </w:r>
          </w:p>
        </w:tc>
        <w:tc>
          <w:tcPr>
            <w:tcW w:w="864" w:type="dxa"/>
            <w:shd w:val="clear" w:color="auto" w:fill="F2F6FA"/>
          </w:tcPr>
          <w:p w14:paraId="5EE1C4C6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1646BC2B" w14:textId="77777777" w:rsidR="005A7FF6" w:rsidRDefault="00000000">
            <w:pPr>
              <w:jc w:val="center"/>
            </w:pPr>
            <w:r>
              <w:rPr>
                <w:sz w:val="19"/>
              </w:rPr>
              <w:t>$9.21 USD</w:t>
            </w:r>
          </w:p>
        </w:tc>
        <w:tc>
          <w:tcPr>
            <w:tcW w:w="2880" w:type="dxa"/>
            <w:shd w:val="clear" w:color="auto" w:fill="F2F6FA"/>
          </w:tcPr>
          <w:p w14:paraId="32AD881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  <w:shd w:val="clear" w:color="auto" w:fill="F2F6FA"/>
          </w:tcPr>
          <w:p w14:paraId="464B160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285E9BD6" w14:textId="77777777">
        <w:tc>
          <w:tcPr>
            <w:tcW w:w="1152" w:type="dxa"/>
          </w:tcPr>
          <w:p w14:paraId="2C0B275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FC-018</w:t>
            </w:r>
          </w:p>
        </w:tc>
        <w:tc>
          <w:tcPr>
            <w:tcW w:w="2160" w:type="dxa"/>
          </w:tcPr>
          <w:p w14:paraId="42F0F964" w14:textId="77777777" w:rsidR="005A7FF6" w:rsidRDefault="00000000">
            <w:r>
              <w:rPr>
                <w:sz w:val="19"/>
              </w:rPr>
              <w:t>Crema Retinal (Retinaldehído) Avanzada</w:t>
            </w:r>
          </w:p>
        </w:tc>
        <w:tc>
          <w:tcPr>
            <w:tcW w:w="864" w:type="dxa"/>
          </w:tcPr>
          <w:p w14:paraId="319C416D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5286D31B" w14:textId="77777777" w:rsidR="005A7FF6" w:rsidRDefault="00000000">
            <w:pPr>
              <w:jc w:val="center"/>
            </w:pPr>
            <w:r>
              <w:rPr>
                <w:sz w:val="19"/>
              </w:rPr>
              <w:t>$9.93 USD</w:t>
            </w:r>
          </w:p>
        </w:tc>
        <w:tc>
          <w:tcPr>
            <w:tcW w:w="2880" w:type="dxa"/>
          </w:tcPr>
          <w:p w14:paraId="195D8AD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</w:tcPr>
          <w:p w14:paraId="34A4911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3F101268" w14:textId="77777777">
        <w:tc>
          <w:tcPr>
            <w:tcW w:w="1152" w:type="dxa"/>
            <w:shd w:val="clear" w:color="auto" w:fill="F2F6FA"/>
          </w:tcPr>
          <w:p w14:paraId="508D25F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FC-019</w:t>
            </w:r>
          </w:p>
        </w:tc>
        <w:tc>
          <w:tcPr>
            <w:tcW w:w="2160" w:type="dxa"/>
            <w:shd w:val="clear" w:color="auto" w:fill="F2F6FA"/>
          </w:tcPr>
          <w:p w14:paraId="51F6BB5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Factor PRN + Péptidos </w:t>
            </w:r>
            <w:proofErr w:type="spellStart"/>
            <w:r w:rsidRPr="00451827">
              <w:rPr>
                <w:sz w:val="19"/>
                <w:lang w:val="es-ES"/>
              </w:rPr>
              <w:t>Antiedad</w:t>
            </w:r>
            <w:proofErr w:type="spellEnd"/>
          </w:p>
        </w:tc>
        <w:tc>
          <w:tcPr>
            <w:tcW w:w="864" w:type="dxa"/>
            <w:shd w:val="clear" w:color="auto" w:fill="F2F6FA"/>
          </w:tcPr>
          <w:p w14:paraId="017ECCEF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7888A0BF" w14:textId="77777777" w:rsidR="005A7FF6" w:rsidRDefault="00000000">
            <w:pPr>
              <w:jc w:val="center"/>
            </w:pPr>
            <w:r>
              <w:rPr>
                <w:sz w:val="19"/>
              </w:rPr>
              <w:t>$10.64 USD</w:t>
            </w:r>
          </w:p>
        </w:tc>
        <w:tc>
          <w:tcPr>
            <w:tcW w:w="2880" w:type="dxa"/>
            <w:shd w:val="clear" w:color="auto" w:fill="F2F6FA"/>
          </w:tcPr>
          <w:p w14:paraId="2C8BBAD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  <w:shd w:val="clear" w:color="auto" w:fill="F2F6FA"/>
          </w:tcPr>
          <w:p w14:paraId="078CC93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3A372E6A" w14:textId="77777777">
        <w:tc>
          <w:tcPr>
            <w:tcW w:w="1152" w:type="dxa"/>
          </w:tcPr>
          <w:p w14:paraId="669EE7E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FC-020</w:t>
            </w:r>
          </w:p>
        </w:tc>
        <w:tc>
          <w:tcPr>
            <w:tcW w:w="2160" w:type="dxa"/>
          </w:tcPr>
          <w:p w14:paraId="7934B8F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Ceramidas + Ácido Hialurónico Barrera</w:t>
            </w:r>
          </w:p>
        </w:tc>
        <w:tc>
          <w:tcPr>
            <w:tcW w:w="864" w:type="dxa"/>
          </w:tcPr>
          <w:p w14:paraId="76A84F84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31FF63EE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</w:tcPr>
          <w:p w14:paraId="2DA9675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hidro-retentora intensiva con Ácido Hialurónico.</w:t>
            </w:r>
          </w:p>
        </w:tc>
        <w:tc>
          <w:tcPr>
            <w:tcW w:w="3168" w:type="dxa"/>
          </w:tcPr>
          <w:p w14:paraId="56EF6D0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Retiene la humedad en las capas epidérmicas superiores, rellenando líneas de deshidratación.</w:t>
            </w:r>
          </w:p>
        </w:tc>
      </w:tr>
      <w:tr w:rsidR="005A7FF6" w:rsidRPr="00451827" w14:paraId="4DAEF263" w14:textId="77777777">
        <w:tc>
          <w:tcPr>
            <w:tcW w:w="1152" w:type="dxa"/>
            <w:shd w:val="clear" w:color="auto" w:fill="F2F6FA"/>
          </w:tcPr>
          <w:p w14:paraId="71FC762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FC-021</w:t>
            </w:r>
          </w:p>
        </w:tc>
        <w:tc>
          <w:tcPr>
            <w:tcW w:w="2160" w:type="dxa"/>
            <w:shd w:val="clear" w:color="auto" w:fill="F2F6FA"/>
          </w:tcPr>
          <w:p w14:paraId="7D4E2B6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</w:t>
            </w:r>
            <w:proofErr w:type="spellStart"/>
            <w:r w:rsidRPr="00451827">
              <w:rPr>
                <w:sz w:val="19"/>
                <w:lang w:val="es-ES"/>
              </w:rPr>
              <w:t>Bakuchiol</w:t>
            </w:r>
            <w:proofErr w:type="spellEnd"/>
            <w:r w:rsidRPr="00451827">
              <w:rPr>
                <w:sz w:val="19"/>
                <w:lang w:val="es-ES"/>
              </w:rPr>
              <w:t xml:space="preserve"> + </w:t>
            </w:r>
            <w:proofErr w:type="spellStart"/>
            <w:r w:rsidRPr="00451827">
              <w:rPr>
                <w:sz w:val="19"/>
                <w:lang w:val="es-ES"/>
              </w:rPr>
              <w:t>Niacinamida</w:t>
            </w:r>
            <w:proofErr w:type="spellEnd"/>
            <w:r w:rsidRPr="00451827">
              <w:rPr>
                <w:sz w:val="19"/>
                <w:lang w:val="es-ES"/>
              </w:rPr>
              <w:t xml:space="preserve"> (Retinol Vegano)</w:t>
            </w:r>
          </w:p>
        </w:tc>
        <w:tc>
          <w:tcPr>
            <w:tcW w:w="864" w:type="dxa"/>
            <w:shd w:val="clear" w:color="auto" w:fill="F2F6FA"/>
          </w:tcPr>
          <w:p w14:paraId="3AE42241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5D02D9A0" w14:textId="77777777" w:rsidR="005A7FF6" w:rsidRDefault="00000000">
            <w:pPr>
              <w:jc w:val="center"/>
            </w:pPr>
            <w:r>
              <w:rPr>
                <w:sz w:val="19"/>
              </w:rPr>
              <w:t>$8.00 USD</w:t>
            </w:r>
          </w:p>
        </w:tc>
        <w:tc>
          <w:tcPr>
            <w:tcW w:w="2880" w:type="dxa"/>
            <w:shd w:val="clear" w:color="auto" w:fill="F2F6FA"/>
          </w:tcPr>
          <w:p w14:paraId="5163A9F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renovadora nocturna </w:t>
            </w:r>
            <w:proofErr w:type="spellStart"/>
            <w:r w:rsidRPr="00451827">
              <w:rPr>
                <w:sz w:val="19"/>
                <w:lang w:val="es-ES"/>
              </w:rPr>
              <w:t>antiedad</w:t>
            </w:r>
            <w:proofErr w:type="spellEnd"/>
            <w:r w:rsidRPr="00451827">
              <w:rPr>
                <w:sz w:val="19"/>
                <w:lang w:val="es-ES"/>
              </w:rPr>
              <w:t xml:space="preserve"> con Retinol y </w:t>
            </w:r>
            <w:proofErr w:type="spellStart"/>
            <w:r w:rsidRPr="00451827">
              <w:rPr>
                <w:sz w:val="19"/>
                <w:lang w:val="es-ES"/>
              </w:rPr>
              <w:t>Niacinamida</w:t>
            </w:r>
            <w:proofErr w:type="spellEnd"/>
            <w:r w:rsidRPr="00451827">
              <w:rPr>
                <w:sz w:val="19"/>
                <w:lang w:val="es-ES"/>
              </w:rPr>
              <w:t>.</w:t>
            </w:r>
          </w:p>
        </w:tc>
        <w:tc>
          <w:tcPr>
            <w:tcW w:w="3168" w:type="dxa"/>
            <w:shd w:val="clear" w:color="auto" w:fill="F2F6FA"/>
          </w:tcPr>
          <w:p w14:paraId="777B3BB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Estimula la renovación celular, disminuye la profundidad de arrugas </w:t>
            </w:r>
            <w:r w:rsidRPr="00451827">
              <w:rPr>
                <w:sz w:val="19"/>
                <w:lang w:val="es-ES"/>
              </w:rPr>
              <w:lastRenderedPageBreak/>
              <w:t>y mejora notablemente la textura dérmica.</w:t>
            </w:r>
          </w:p>
        </w:tc>
      </w:tr>
    </w:tbl>
    <w:p w14:paraId="4B959336" w14:textId="77777777" w:rsidR="005A7FF6" w:rsidRPr="00451827" w:rsidRDefault="005A7FF6">
      <w:pPr>
        <w:rPr>
          <w:lang w:val="es-ES"/>
        </w:rPr>
      </w:pPr>
    </w:p>
    <w:p w14:paraId="443D50E3" w14:textId="77777777" w:rsidR="005A7FF6" w:rsidRDefault="00000000">
      <w:pPr>
        <w:pStyle w:val="Ttulo1"/>
      </w:pPr>
      <w:r>
        <w:rPr>
          <w:color w:val="1F4E79"/>
          <w:sz w:val="32"/>
        </w:rPr>
        <w:t xml:space="preserve">Facial — </w:t>
      </w:r>
      <w:proofErr w:type="spellStart"/>
      <w:r>
        <w:rPr>
          <w:color w:val="1F4E79"/>
          <w:sz w:val="32"/>
        </w:rPr>
        <w:t>Despigmentantes</w:t>
      </w:r>
      <w:proofErr w:type="spellEnd"/>
      <w:r>
        <w:rPr>
          <w:color w:val="1F4E79"/>
          <w:sz w:val="32"/>
        </w:rPr>
        <w:t xml:space="preserve"> &amp; Aclarantes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1"/>
        <w:gridCol w:w="1808"/>
        <w:gridCol w:w="756"/>
        <w:gridCol w:w="1000"/>
        <w:gridCol w:w="1987"/>
        <w:gridCol w:w="2118"/>
      </w:tblGrid>
      <w:tr w:rsidR="005A7FF6" w14:paraId="3EE1A0F9" w14:textId="77777777">
        <w:tc>
          <w:tcPr>
            <w:tcW w:w="1152" w:type="dxa"/>
            <w:shd w:val="clear" w:color="auto" w:fill="1F4E79"/>
          </w:tcPr>
          <w:p w14:paraId="7F54FF3C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7AD09AC7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2FCEB968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28ABA107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5B4D3FA4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3D8F55F6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1355BB7F" w14:textId="77777777">
        <w:tc>
          <w:tcPr>
            <w:tcW w:w="1152" w:type="dxa"/>
            <w:shd w:val="clear" w:color="auto" w:fill="F2F6FA"/>
          </w:tcPr>
          <w:p w14:paraId="70E94BC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DP-001</w:t>
            </w:r>
          </w:p>
        </w:tc>
        <w:tc>
          <w:tcPr>
            <w:tcW w:w="2160" w:type="dxa"/>
            <w:shd w:val="clear" w:color="auto" w:fill="F2F6FA"/>
          </w:tcPr>
          <w:p w14:paraId="410D94B2" w14:textId="77777777" w:rsidR="005A7FF6" w:rsidRDefault="00000000">
            <w:r>
              <w:rPr>
                <w:sz w:val="19"/>
              </w:rPr>
              <w:t>Crema Bomba Blanqueadora</w:t>
            </w:r>
          </w:p>
        </w:tc>
        <w:tc>
          <w:tcPr>
            <w:tcW w:w="864" w:type="dxa"/>
            <w:shd w:val="clear" w:color="auto" w:fill="F2F6FA"/>
          </w:tcPr>
          <w:p w14:paraId="410E4482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5B6712E1" w14:textId="77777777" w:rsidR="005A7FF6" w:rsidRDefault="00000000">
            <w:pPr>
              <w:jc w:val="center"/>
            </w:pPr>
            <w:r>
              <w:rPr>
                <w:sz w:val="19"/>
              </w:rPr>
              <w:t>$7.86 USD</w:t>
            </w:r>
          </w:p>
        </w:tc>
        <w:tc>
          <w:tcPr>
            <w:tcW w:w="2880" w:type="dxa"/>
            <w:shd w:val="clear" w:color="auto" w:fill="F2F6FA"/>
          </w:tcPr>
          <w:p w14:paraId="1C4C31E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22367E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FDFB19D" w14:textId="77777777">
        <w:tc>
          <w:tcPr>
            <w:tcW w:w="1152" w:type="dxa"/>
          </w:tcPr>
          <w:p w14:paraId="5B06C1E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DP-002</w:t>
            </w:r>
          </w:p>
        </w:tc>
        <w:tc>
          <w:tcPr>
            <w:tcW w:w="2160" w:type="dxa"/>
          </w:tcPr>
          <w:p w14:paraId="2D4A127D" w14:textId="77777777" w:rsidR="005A7FF6" w:rsidRDefault="00000000">
            <w:r>
              <w:rPr>
                <w:sz w:val="19"/>
              </w:rPr>
              <w:t>Crema Ácido Glicólico</w:t>
            </w:r>
          </w:p>
        </w:tc>
        <w:tc>
          <w:tcPr>
            <w:tcW w:w="864" w:type="dxa"/>
          </w:tcPr>
          <w:p w14:paraId="0DB40F25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</w:tcPr>
          <w:p w14:paraId="4FB5A7BA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06F067A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FC47C4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34C0C63" w14:textId="77777777">
        <w:tc>
          <w:tcPr>
            <w:tcW w:w="1152" w:type="dxa"/>
            <w:shd w:val="clear" w:color="auto" w:fill="F2F6FA"/>
          </w:tcPr>
          <w:p w14:paraId="03ADB26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DP-003</w:t>
            </w:r>
          </w:p>
        </w:tc>
        <w:tc>
          <w:tcPr>
            <w:tcW w:w="2160" w:type="dxa"/>
            <w:shd w:val="clear" w:color="auto" w:fill="F2F6FA"/>
          </w:tcPr>
          <w:p w14:paraId="39A0B44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</w:t>
            </w:r>
            <w:proofErr w:type="spellStart"/>
            <w:r w:rsidRPr="00451827">
              <w:rPr>
                <w:sz w:val="19"/>
                <w:lang w:val="es-ES"/>
              </w:rPr>
              <w:t>Despigmentante</w:t>
            </w:r>
            <w:proofErr w:type="spellEnd"/>
            <w:r w:rsidRPr="00451827">
              <w:rPr>
                <w:sz w:val="19"/>
                <w:lang w:val="es-ES"/>
              </w:rPr>
              <w:t xml:space="preserve"> Melasma y Paño</w:t>
            </w:r>
          </w:p>
        </w:tc>
        <w:tc>
          <w:tcPr>
            <w:tcW w:w="864" w:type="dxa"/>
            <w:shd w:val="clear" w:color="auto" w:fill="F2F6FA"/>
          </w:tcPr>
          <w:p w14:paraId="65314330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2DEB6D24" w14:textId="77777777" w:rsidR="005A7FF6" w:rsidRDefault="00000000">
            <w:pPr>
              <w:jc w:val="center"/>
            </w:pPr>
            <w:r>
              <w:rPr>
                <w:sz w:val="19"/>
              </w:rPr>
              <w:t>$7.86 USD</w:t>
            </w:r>
          </w:p>
        </w:tc>
        <w:tc>
          <w:tcPr>
            <w:tcW w:w="2880" w:type="dxa"/>
            <w:shd w:val="clear" w:color="auto" w:fill="F2F6FA"/>
          </w:tcPr>
          <w:p w14:paraId="3BC6DCB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70E1BC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FB568EC" w14:textId="77777777">
        <w:tc>
          <w:tcPr>
            <w:tcW w:w="1152" w:type="dxa"/>
          </w:tcPr>
          <w:p w14:paraId="2784182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DP-004</w:t>
            </w:r>
          </w:p>
        </w:tc>
        <w:tc>
          <w:tcPr>
            <w:tcW w:w="2160" w:type="dxa"/>
          </w:tcPr>
          <w:p w14:paraId="119FFA2C" w14:textId="77777777" w:rsidR="005A7FF6" w:rsidRDefault="00000000">
            <w:r>
              <w:rPr>
                <w:sz w:val="19"/>
              </w:rPr>
              <w:t>Crema Aclarante Facial Iluminadora</w:t>
            </w:r>
          </w:p>
        </w:tc>
        <w:tc>
          <w:tcPr>
            <w:tcW w:w="864" w:type="dxa"/>
          </w:tcPr>
          <w:p w14:paraId="414D2793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</w:tcPr>
          <w:p w14:paraId="47F41814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</w:tcPr>
          <w:p w14:paraId="7A4CA3C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9334A4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BB84BF9" w14:textId="77777777">
        <w:tc>
          <w:tcPr>
            <w:tcW w:w="1152" w:type="dxa"/>
            <w:shd w:val="clear" w:color="auto" w:fill="F2F6FA"/>
          </w:tcPr>
          <w:p w14:paraId="1D870B7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DP-005</w:t>
            </w:r>
          </w:p>
        </w:tc>
        <w:tc>
          <w:tcPr>
            <w:tcW w:w="2160" w:type="dxa"/>
            <w:shd w:val="clear" w:color="auto" w:fill="F2F6FA"/>
          </w:tcPr>
          <w:p w14:paraId="60D087A9" w14:textId="77777777" w:rsidR="005A7FF6" w:rsidRDefault="00000000">
            <w:r>
              <w:rPr>
                <w:sz w:val="19"/>
              </w:rPr>
              <w:t>Serum Glutatión + Vitamina C</w:t>
            </w:r>
          </w:p>
        </w:tc>
        <w:tc>
          <w:tcPr>
            <w:tcW w:w="864" w:type="dxa"/>
            <w:shd w:val="clear" w:color="auto" w:fill="F2F6FA"/>
          </w:tcPr>
          <w:p w14:paraId="3AF142A6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5496B57E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34BD7EC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Suero antioxidante e iluminador facial avanzado.</w:t>
            </w:r>
          </w:p>
        </w:tc>
        <w:tc>
          <w:tcPr>
            <w:tcW w:w="3168" w:type="dxa"/>
            <w:shd w:val="clear" w:color="auto" w:fill="F2F6FA"/>
          </w:tcPr>
          <w:p w14:paraId="64B5C0F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Combate los radicales libres, aclara manchas superficiales y unifica el tono del rostro de forma visible.</w:t>
            </w:r>
          </w:p>
        </w:tc>
      </w:tr>
      <w:tr w:rsidR="005A7FF6" w:rsidRPr="00451827" w14:paraId="46068F1F" w14:textId="77777777">
        <w:tc>
          <w:tcPr>
            <w:tcW w:w="1152" w:type="dxa"/>
          </w:tcPr>
          <w:p w14:paraId="5847688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DP-006</w:t>
            </w:r>
          </w:p>
        </w:tc>
        <w:tc>
          <w:tcPr>
            <w:tcW w:w="2160" w:type="dxa"/>
          </w:tcPr>
          <w:p w14:paraId="46829B93" w14:textId="77777777" w:rsidR="005A7FF6" w:rsidRDefault="00000000">
            <w:r>
              <w:rPr>
                <w:sz w:val="19"/>
              </w:rPr>
              <w:t>Crema Niacinamida + Alfa Arbutina</w:t>
            </w:r>
          </w:p>
        </w:tc>
        <w:tc>
          <w:tcPr>
            <w:tcW w:w="864" w:type="dxa"/>
          </w:tcPr>
          <w:p w14:paraId="1B9732A4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127E880F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</w:tcPr>
          <w:p w14:paraId="1B36700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275A34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04AD836A" w14:textId="77777777" w:rsidR="005A7FF6" w:rsidRPr="00451827" w:rsidRDefault="005A7FF6">
      <w:pPr>
        <w:rPr>
          <w:lang w:val="es-ES"/>
        </w:rPr>
      </w:pPr>
    </w:p>
    <w:p w14:paraId="0F97233F" w14:textId="77777777" w:rsidR="005A7FF6" w:rsidRDefault="00000000">
      <w:pPr>
        <w:pStyle w:val="Ttulo1"/>
      </w:pPr>
      <w:r>
        <w:rPr>
          <w:color w:val="1F4E79"/>
          <w:sz w:val="32"/>
        </w:rPr>
        <w:t xml:space="preserve">Facial — Serums </w:t>
      </w:r>
      <w:proofErr w:type="spellStart"/>
      <w:r>
        <w:rPr>
          <w:color w:val="1F4E79"/>
          <w:sz w:val="32"/>
        </w:rPr>
        <w:t>Faciales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7"/>
        <w:gridCol w:w="1766"/>
        <w:gridCol w:w="754"/>
        <w:gridCol w:w="999"/>
        <w:gridCol w:w="2058"/>
        <w:gridCol w:w="2096"/>
      </w:tblGrid>
      <w:tr w:rsidR="005A7FF6" w14:paraId="72893BF6" w14:textId="77777777">
        <w:tc>
          <w:tcPr>
            <w:tcW w:w="1152" w:type="dxa"/>
            <w:shd w:val="clear" w:color="auto" w:fill="1F4E79"/>
          </w:tcPr>
          <w:p w14:paraId="342FE208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2BFF24F3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7639422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0DAC0E77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1CB3B08B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348878A6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540053E8" w14:textId="77777777">
        <w:tc>
          <w:tcPr>
            <w:tcW w:w="1152" w:type="dxa"/>
            <w:shd w:val="clear" w:color="auto" w:fill="F2F6FA"/>
          </w:tcPr>
          <w:p w14:paraId="15CE4D6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SF-001</w:t>
            </w:r>
          </w:p>
        </w:tc>
        <w:tc>
          <w:tcPr>
            <w:tcW w:w="2160" w:type="dxa"/>
            <w:shd w:val="clear" w:color="auto" w:fill="F2F6FA"/>
          </w:tcPr>
          <w:p w14:paraId="267BED71" w14:textId="77777777" w:rsidR="005A7FF6" w:rsidRDefault="00000000">
            <w:r>
              <w:rPr>
                <w:sz w:val="19"/>
              </w:rPr>
              <w:t>Serum Vitamina C 20%</w:t>
            </w:r>
          </w:p>
        </w:tc>
        <w:tc>
          <w:tcPr>
            <w:tcW w:w="864" w:type="dxa"/>
            <w:shd w:val="clear" w:color="auto" w:fill="F2F6FA"/>
          </w:tcPr>
          <w:p w14:paraId="7B50C20B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64311076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4951716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Suero antioxidante e iluminador facial avanzado.</w:t>
            </w:r>
          </w:p>
        </w:tc>
        <w:tc>
          <w:tcPr>
            <w:tcW w:w="3168" w:type="dxa"/>
            <w:shd w:val="clear" w:color="auto" w:fill="F2F6FA"/>
          </w:tcPr>
          <w:p w14:paraId="54797EB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Combate los radicales libres, aclara manchas superficiales y unifica el tono del rostro de forma visible.</w:t>
            </w:r>
          </w:p>
        </w:tc>
      </w:tr>
      <w:tr w:rsidR="005A7FF6" w:rsidRPr="00451827" w14:paraId="255EB1F1" w14:textId="77777777">
        <w:tc>
          <w:tcPr>
            <w:tcW w:w="1152" w:type="dxa"/>
          </w:tcPr>
          <w:p w14:paraId="2B9FC20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SF-002</w:t>
            </w:r>
          </w:p>
        </w:tc>
        <w:tc>
          <w:tcPr>
            <w:tcW w:w="2160" w:type="dxa"/>
          </w:tcPr>
          <w:p w14:paraId="2AE42D3D" w14:textId="77777777" w:rsidR="005A7FF6" w:rsidRDefault="00000000">
            <w:r>
              <w:rPr>
                <w:sz w:val="19"/>
              </w:rPr>
              <w:t>Serum Cóctel Multinutrientes</w:t>
            </w:r>
          </w:p>
        </w:tc>
        <w:tc>
          <w:tcPr>
            <w:tcW w:w="864" w:type="dxa"/>
          </w:tcPr>
          <w:p w14:paraId="0EA83FB3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67A074E4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11B137E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56B97F8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43A8DCAE" w14:textId="77777777">
        <w:tc>
          <w:tcPr>
            <w:tcW w:w="1152" w:type="dxa"/>
            <w:shd w:val="clear" w:color="auto" w:fill="F2F6FA"/>
          </w:tcPr>
          <w:p w14:paraId="3CDD381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SF-003</w:t>
            </w:r>
          </w:p>
        </w:tc>
        <w:tc>
          <w:tcPr>
            <w:tcW w:w="2160" w:type="dxa"/>
            <w:shd w:val="clear" w:color="auto" w:fill="F2F6FA"/>
          </w:tcPr>
          <w:p w14:paraId="0DBE1736" w14:textId="77777777" w:rsidR="005A7FF6" w:rsidRDefault="00000000">
            <w:r>
              <w:rPr>
                <w:sz w:val="19"/>
              </w:rPr>
              <w:t>Serum Ácido Hialurónico 2%</w:t>
            </w:r>
          </w:p>
        </w:tc>
        <w:tc>
          <w:tcPr>
            <w:tcW w:w="864" w:type="dxa"/>
            <w:shd w:val="clear" w:color="auto" w:fill="F2F6FA"/>
          </w:tcPr>
          <w:p w14:paraId="508D3D52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5576504C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36F367D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32E2D8E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4C51952C" w14:textId="77777777">
        <w:tc>
          <w:tcPr>
            <w:tcW w:w="1152" w:type="dxa"/>
          </w:tcPr>
          <w:p w14:paraId="4026DE3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SF-004</w:t>
            </w:r>
          </w:p>
        </w:tc>
        <w:tc>
          <w:tcPr>
            <w:tcW w:w="2160" w:type="dxa"/>
          </w:tcPr>
          <w:p w14:paraId="2E27F079" w14:textId="77777777" w:rsidR="005A7FF6" w:rsidRDefault="00000000">
            <w:r>
              <w:rPr>
                <w:sz w:val="19"/>
              </w:rPr>
              <w:t>Serum Colágeno + Elastina + Hialurónico</w:t>
            </w:r>
          </w:p>
        </w:tc>
        <w:tc>
          <w:tcPr>
            <w:tcW w:w="864" w:type="dxa"/>
          </w:tcPr>
          <w:p w14:paraId="4D411B89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55CA3ED8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4AD9C9C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201E7A9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71715DFC" w14:textId="77777777">
        <w:tc>
          <w:tcPr>
            <w:tcW w:w="1152" w:type="dxa"/>
            <w:shd w:val="clear" w:color="auto" w:fill="F2F6FA"/>
          </w:tcPr>
          <w:p w14:paraId="70D49A2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SF-005</w:t>
            </w:r>
          </w:p>
        </w:tc>
        <w:tc>
          <w:tcPr>
            <w:tcW w:w="2160" w:type="dxa"/>
            <w:shd w:val="clear" w:color="auto" w:fill="F2F6FA"/>
          </w:tcPr>
          <w:p w14:paraId="272B2DA7" w14:textId="77777777" w:rsidR="005A7FF6" w:rsidRDefault="00000000">
            <w:r>
              <w:rPr>
                <w:sz w:val="19"/>
              </w:rPr>
              <w:t>Serum Vitamina E + Hialurónico</w:t>
            </w:r>
          </w:p>
        </w:tc>
        <w:tc>
          <w:tcPr>
            <w:tcW w:w="864" w:type="dxa"/>
            <w:shd w:val="clear" w:color="auto" w:fill="F2F6FA"/>
          </w:tcPr>
          <w:p w14:paraId="3E8324D4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4828A598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5A65841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038A732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4C6E8363" w14:textId="77777777">
        <w:tc>
          <w:tcPr>
            <w:tcW w:w="1152" w:type="dxa"/>
          </w:tcPr>
          <w:p w14:paraId="252F882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SF-006</w:t>
            </w:r>
          </w:p>
        </w:tc>
        <w:tc>
          <w:tcPr>
            <w:tcW w:w="2160" w:type="dxa"/>
          </w:tcPr>
          <w:p w14:paraId="2B881B76" w14:textId="77777777" w:rsidR="005A7FF6" w:rsidRDefault="00000000">
            <w:r>
              <w:rPr>
                <w:sz w:val="19"/>
              </w:rPr>
              <w:t>Serum Rosa Mosqueta Antiedad</w:t>
            </w:r>
          </w:p>
        </w:tc>
        <w:tc>
          <w:tcPr>
            <w:tcW w:w="864" w:type="dxa"/>
          </w:tcPr>
          <w:p w14:paraId="1F925409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4BAEB2C3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</w:tcPr>
          <w:p w14:paraId="080CC65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6D22003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10434F47" w14:textId="77777777">
        <w:tc>
          <w:tcPr>
            <w:tcW w:w="1152" w:type="dxa"/>
            <w:shd w:val="clear" w:color="auto" w:fill="F2F6FA"/>
          </w:tcPr>
          <w:p w14:paraId="46B3454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SF-007</w:t>
            </w:r>
          </w:p>
        </w:tc>
        <w:tc>
          <w:tcPr>
            <w:tcW w:w="2160" w:type="dxa"/>
            <w:shd w:val="clear" w:color="auto" w:fill="F2F6FA"/>
          </w:tcPr>
          <w:p w14:paraId="6676A118" w14:textId="77777777" w:rsidR="005A7FF6" w:rsidRDefault="00000000">
            <w:r>
              <w:rPr>
                <w:sz w:val="19"/>
              </w:rPr>
              <w:t>Serum Niacinamida 10% Poros</w:t>
            </w:r>
          </w:p>
        </w:tc>
        <w:tc>
          <w:tcPr>
            <w:tcW w:w="864" w:type="dxa"/>
            <w:shd w:val="clear" w:color="auto" w:fill="F2F6FA"/>
          </w:tcPr>
          <w:p w14:paraId="700EF4CD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08D24992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065D2B8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3F5A8F9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4711CB40" w14:textId="77777777">
        <w:tc>
          <w:tcPr>
            <w:tcW w:w="1152" w:type="dxa"/>
          </w:tcPr>
          <w:p w14:paraId="01450BD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SF-008</w:t>
            </w:r>
          </w:p>
        </w:tc>
        <w:tc>
          <w:tcPr>
            <w:tcW w:w="2160" w:type="dxa"/>
          </w:tcPr>
          <w:p w14:paraId="50E42806" w14:textId="77777777" w:rsidR="005A7FF6" w:rsidRDefault="00000000">
            <w:r>
              <w:rPr>
                <w:sz w:val="19"/>
              </w:rPr>
              <w:t>Serum Retinol Renovador Nocturno</w:t>
            </w:r>
          </w:p>
        </w:tc>
        <w:tc>
          <w:tcPr>
            <w:tcW w:w="864" w:type="dxa"/>
          </w:tcPr>
          <w:p w14:paraId="5BE03DC1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44ADF6AC" w14:textId="77777777" w:rsidR="005A7FF6" w:rsidRDefault="00000000">
            <w:pPr>
              <w:jc w:val="center"/>
            </w:pPr>
            <w:r>
              <w:rPr>
                <w:sz w:val="19"/>
              </w:rPr>
              <w:t>$8.00 USD</w:t>
            </w:r>
          </w:p>
        </w:tc>
        <w:tc>
          <w:tcPr>
            <w:tcW w:w="2880" w:type="dxa"/>
          </w:tcPr>
          <w:p w14:paraId="60DCEAF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162FE93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3454B88C" w14:textId="77777777">
        <w:tc>
          <w:tcPr>
            <w:tcW w:w="1152" w:type="dxa"/>
            <w:shd w:val="clear" w:color="auto" w:fill="F2F6FA"/>
          </w:tcPr>
          <w:p w14:paraId="10AF36E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SF-009</w:t>
            </w:r>
          </w:p>
        </w:tc>
        <w:tc>
          <w:tcPr>
            <w:tcW w:w="2160" w:type="dxa"/>
            <w:shd w:val="clear" w:color="auto" w:fill="F2F6FA"/>
          </w:tcPr>
          <w:p w14:paraId="2CDA4843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Antiacné Refinador de Poros</w:t>
            </w:r>
          </w:p>
        </w:tc>
        <w:tc>
          <w:tcPr>
            <w:tcW w:w="864" w:type="dxa"/>
            <w:shd w:val="clear" w:color="auto" w:fill="F2F6FA"/>
          </w:tcPr>
          <w:p w14:paraId="4D12EDFB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6A40A680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4D40610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39D826C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77933D02" w14:textId="77777777">
        <w:tc>
          <w:tcPr>
            <w:tcW w:w="1152" w:type="dxa"/>
          </w:tcPr>
          <w:p w14:paraId="3138B04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SF-010</w:t>
            </w:r>
          </w:p>
        </w:tc>
        <w:tc>
          <w:tcPr>
            <w:tcW w:w="2160" w:type="dxa"/>
          </w:tcPr>
          <w:p w14:paraId="66D01A7D" w14:textId="77777777" w:rsidR="005A7FF6" w:rsidRDefault="00000000">
            <w:r>
              <w:rPr>
                <w:sz w:val="19"/>
              </w:rPr>
              <w:t>Serum Colágeno Puro Reafirmante</w:t>
            </w:r>
          </w:p>
        </w:tc>
        <w:tc>
          <w:tcPr>
            <w:tcW w:w="864" w:type="dxa"/>
          </w:tcPr>
          <w:p w14:paraId="5895272B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6D0C7CD4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131DB3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757DD64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2B0A84C7" w14:textId="77777777">
        <w:tc>
          <w:tcPr>
            <w:tcW w:w="1152" w:type="dxa"/>
            <w:shd w:val="clear" w:color="auto" w:fill="F2F6FA"/>
          </w:tcPr>
          <w:p w14:paraId="66986B7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SF-011</w:t>
            </w:r>
          </w:p>
        </w:tc>
        <w:tc>
          <w:tcPr>
            <w:tcW w:w="2160" w:type="dxa"/>
            <w:shd w:val="clear" w:color="auto" w:fill="F2F6FA"/>
          </w:tcPr>
          <w:p w14:paraId="005E8F51" w14:textId="77777777" w:rsidR="005A7FF6" w:rsidRDefault="00000000">
            <w:r>
              <w:rPr>
                <w:sz w:val="19"/>
              </w:rPr>
              <w:t>Serum Péptidos Lifting</w:t>
            </w:r>
          </w:p>
        </w:tc>
        <w:tc>
          <w:tcPr>
            <w:tcW w:w="864" w:type="dxa"/>
            <w:shd w:val="clear" w:color="auto" w:fill="F2F6FA"/>
          </w:tcPr>
          <w:p w14:paraId="46ACD1EB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6EFE06C0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2255EEE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55BC11F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5EE4CEF6" w14:textId="77777777">
        <w:tc>
          <w:tcPr>
            <w:tcW w:w="1152" w:type="dxa"/>
          </w:tcPr>
          <w:p w14:paraId="4D94A1C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SF-012</w:t>
            </w:r>
          </w:p>
        </w:tc>
        <w:tc>
          <w:tcPr>
            <w:tcW w:w="2160" w:type="dxa"/>
          </w:tcPr>
          <w:p w14:paraId="5A0F472D" w14:textId="77777777" w:rsidR="005A7FF6" w:rsidRDefault="00000000">
            <w:r>
              <w:rPr>
                <w:sz w:val="19"/>
              </w:rPr>
              <w:t>Serum Caviar Juventud Revitalizante</w:t>
            </w:r>
          </w:p>
        </w:tc>
        <w:tc>
          <w:tcPr>
            <w:tcW w:w="864" w:type="dxa"/>
          </w:tcPr>
          <w:p w14:paraId="172A7B2B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53C3D0B9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1A2B3A9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0772EC6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48BC92DF" w14:textId="77777777">
        <w:tc>
          <w:tcPr>
            <w:tcW w:w="1152" w:type="dxa"/>
            <w:shd w:val="clear" w:color="auto" w:fill="F2F6FA"/>
          </w:tcPr>
          <w:p w14:paraId="0AE4AA8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SF-013</w:t>
            </w:r>
          </w:p>
        </w:tc>
        <w:tc>
          <w:tcPr>
            <w:tcW w:w="2160" w:type="dxa"/>
            <w:shd w:val="clear" w:color="auto" w:fill="F2F6FA"/>
          </w:tcPr>
          <w:p w14:paraId="016DE95D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PRN Polinucleótidos de Salmón</w:t>
            </w:r>
          </w:p>
        </w:tc>
        <w:tc>
          <w:tcPr>
            <w:tcW w:w="864" w:type="dxa"/>
            <w:shd w:val="clear" w:color="auto" w:fill="F2F6FA"/>
          </w:tcPr>
          <w:p w14:paraId="709E47BC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0332E4EC" w14:textId="77777777" w:rsidR="005A7FF6" w:rsidRDefault="00000000">
            <w:pPr>
              <w:jc w:val="center"/>
            </w:pPr>
            <w:r>
              <w:rPr>
                <w:sz w:val="19"/>
              </w:rPr>
              <w:t>$10.64 USD</w:t>
            </w:r>
          </w:p>
        </w:tc>
        <w:tc>
          <w:tcPr>
            <w:tcW w:w="2880" w:type="dxa"/>
            <w:shd w:val="clear" w:color="auto" w:fill="F2F6FA"/>
          </w:tcPr>
          <w:p w14:paraId="5284E6D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4F99577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419C41E5" w14:textId="77777777">
        <w:tc>
          <w:tcPr>
            <w:tcW w:w="1152" w:type="dxa"/>
          </w:tcPr>
          <w:p w14:paraId="055B426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SF-014</w:t>
            </w:r>
          </w:p>
        </w:tc>
        <w:tc>
          <w:tcPr>
            <w:tcW w:w="2160" w:type="dxa"/>
          </w:tcPr>
          <w:p w14:paraId="190FA857" w14:textId="77777777" w:rsidR="005A7FF6" w:rsidRDefault="00000000">
            <w:r>
              <w:rPr>
                <w:sz w:val="19"/>
              </w:rPr>
              <w:t>Serum Exosomas Regeneración Celular</w:t>
            </w:r>
          </w:p>
        </w:tc>
        <w:tc>
          <w:tcPr>
            <w:tcW w:w="864" w:type="dxa"/>
          </w:tcPr>
          <w:p w14:paraId="08B9BE31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58C21433" w14:textId="77777777" w:rsidR="005A7FF6" w:rsidRDefault="00000000">
            <w:pPr>
              <w:jc w:val="center"/>
            </w:pPr>
            <w:r>
              <w:rPr>
                <w:sz w:val="19"/>
              </w:rPr>
              <w:t>$12.07 USD</w:t>
            </w:r>
          </w:p>
        </w:tc>
        <w:tc>
          <w:tcPr>
            <w:tcW w:w="2880" w:type="dxa"/>
          </w:tcPr>
          <w:p w14:paraId="288DBD6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Suero biotecnológico regenerador de última generación.</w:t>
            </w:r>
          </w:p>
        </w:tc>
        <w:tc>
          <w:tcPr>
            <w:tcW w:w="3168" w:type="dxa"/>
          </w:tcPr>
          <w:p w14:paraId="60A8AA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Envía señales de reparación celular profunda para maximizar la síntesis de colágeno y elastina.</w:t>
            </w:r>
          </w:p>
        </w:tc>
      </w:tr>
      <w:tr w:rsidR="005A7FF6" w:rsidRPr="00451827" w14:paraId="76A314EF" w14:textId="77777777">
        <w:tc>
          <w:tcPr>
            <w:tcW w:w="1152" w:type="dxa"/>
            <w:shd w:val="clear" w:color="auto" w:fill="F2F6FA"/>
          </w:tcPr>
          <w:p w14:paraId="2298CA0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SF-015</w:t>
            </w:r>
          </w:p>
        </w:tc>
        <w:tc>
          <w:tcPr>
            <w:tcW w:w="2160" w:type="dxa"/>
            <w:shd w:val="clear" w:color="auto" w:fill="F2F6FA"/>
          </w:tcPr>
          <w:p w14:paraId="5A8C4916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Factor de Crecimiento Epidérmico (EGF)</w:t>
            </w:r>
          </w:p>
        </w:tc>
        <w:tc>
          <w:tcPr>
            <w:tcW w:w="864" w:type="dxa"/>
            <w:shd w:val="clear" w:color="auto" w:fill="F2F6FA"/>
          </w:tcPr>
          <w:p w14:paraId="52DCAE34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7713D93A" w14:textId="77777777" w:rsidR="005A7FF6" w:rsidRDefault="00000000">
            <w:pPr>
              <w:jc w:val="center"/>
            </w:pPr>
            <w:r>
              <w:rPr>
                <w:sz w:val="19"/>
              </w:rPr>
              <w:t>$11.36 USD</w:t>
            </w:r>
          </w:p>
        </w:tc>
        <w:tc>
          <w:tcPr>
            <w:tcW w:w="2880" w:type="dxa"/>
            <w:shd w:val="clear" w:color="auto" w:fill="F2F6FA"/>
          </w:tcPr>
          <w:p w14:paraId="4F818C3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37EC130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018C9CEB" w14:textId="77777777">
        <w:tc>
          <w:tcPr>
            <w:tcW w:w="1152" w:type="dxa"/>
          </w:tcPr>
          <w:p w14:paraId="69671EC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SF-016</w:t>
            </w:r>
          </w:p>
        </w:tc>
        <w:tc>
          <w:tcPr>
            <w:tcW w:w="2160" w:type="dxa"/>
          </w:tcPr>
          <w:p w14:paraId="34142E7A" w14:textId="77777777" w:rsidR="005A7FF6" w:rsidRDefault="00000000">
            <w:r>
              <w:rPr>
                <w:sz w:val="19"/>
              </w:rPr>
              <w:t>Serum Niacinamida 10% + Zinc</w:t>
            </w:r>
          </w:p>
        </w:tc>
        <w:tc>
          <w:tcPr>
            <w:tcW w:w="864" w:type="dxa"/>
          </w:tcPr>
          <w:p w14:paraId="0547E008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316A40FD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544BF89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018C61B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54658113" w14:textId="77777777">
        <w:tc>
          <w:tcPr>
            <w:tcW w:w="1152" w:type="dxa"/>
            <w:shd w:val="clear" w:color="auto" w:fill="F2F6FA"/>
          </w:tcPr>
          <w:p w14:paraId="0A6CA02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SF-017</w:t>
            </w:r>
          </w:p>
        </w:tc>
        <w:tc>
          <w:tcPr>
            <w:tcW w:w="2160" w:type="dxa"/>
            <w:shd w:val="clear" w:color="auto" w:fill="F2F6FA"/>
          </w:tcPr>
          <w:p w14:paraId="04484FF8" w14:textId="77777777" w:rsidR="005A7FF6" w:rsidRDefault="00000000">
            <w:r>
              <w:rPr>
                <w:sz w:val="19"/>
              </w:rPr>
              <w:t>Serum Ácido Azelaico 10%</w:t>
            </w:r>
          </w:p>
        </w:tc>
        <w:tc>
          <w:tcPr>
            <w:tcW w:w="864" w:type="dxa"/>
            <w:shd w:val="clear" w:color="auto" w:fill="F2F6FA"/>
          </w:tcPr>
          <w:p w14:paraId="6530A1D9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15BDF0E3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32CEFE9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4A08F32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3948A4BE" w14:textId="77777777">
        <w:tc>
          <w:tcPr>
            <w:tcW w:w="1152" w:type="dxa"/>
          </w:tcPr>
          <w:p w14:paraId="5515A88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SF-018</w:t>
            </w:r>
          </w:p>
        </w:tc>
        <w:tc>
          <w:tcPr>
            <w:tcW w:w="2160" w:type="dxa"/>
          </w:tcPr>
          <w:p w14:paraId="3AEFB2E4" w14:textId="77777777" w:rsidR="005A7FF6" w:rsidRDefault="00000000">
            <w:r>
              <w:rPr>
                <w:sz w:val="19"/>
              </w:rPr>
              <w:t>Serum Ácido Mandélico + AHA</w:t>
            </w:r>
          </w:p>
        </w:tc>
        <w:tc>
          <w:tcPr>
            <w:tcW w:w="864" w:type="dxa"/>
          </w:tcPr>
          <w:p w14:paraId="18AE98DE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7D2B2D6C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7C7A91F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053E121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1D995C43" w14:textId="77777777">
        <w:tc>
          <w:tcPr>
            <w:tcW w:w="1152" w:type="dxa"/>
            <w:shd w:val="clear" w:color="auto" w:fill="F2F6FA"/>
          </w:tcPr>
          <w:p w14:paraId="32E4E33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SF-019</w:t>
            </w:r>
          </w:p>
        </w:tc>
        <w:tc>
          <w:tcPr>
            <w:tcW w:w="2160" w:type="dxa"/>
            <w:shd w:val="clear" w:color="auto" w:fill="F2F6FA"/>
          </w:tcPr>
          <w:p w14:paraId="11ECA44C" w14:textId="77777777" w:rsidR="005A7FF6" w:rsidRDefault="00000000">
            <w:r>
              <w:rPr>
                <w:sz w:val="19"/>
              </w:rPr>
              <w:t>Serum Coenzima Q10 Antioxidante</w:t>
            </w:r>
          </w:p>
        </w:tc>
        <w:tc>
          <w:tcPr>
            <w:tcW w:w="864" w:type="dxa"/>
            <w:shd w:val="clear" w:color="auto" w:fill="F2F6FA"/>
          </w:tcPr>
          <w:p w14:paraId="3E67B4C0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2B8E0BFC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036E7B0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40732D3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43B659A9" w14:textId="77777777">
        <w:tc>
          <w:tcPr>
            <w:tcW w:w="1152" w:type="dxa"/>
          </w:tcPr>
          <w:p w14:paraId="1F75374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SF-020</w:t>
            </w:r>
          </w:p>
        </w:tc>
        <w:tc>
          <w:tcPr>
            <w:tcW w:w="2160" w:type="dxa"/>
          </w:tcPr>
          <w:p w14:paraId="6ED77151" w14:textId="77777777" w:rsidR="005A7FF6" w:rsidRDefault="00000000">
            <w:r>
              <w:rPr>
                <w:sz w:val="19"/>
              </w:rPr>
              <w:t>Serum Centella + Cica Reparador</w:t>
            </w:r>
          </w:p>
        </w:tc>
        <w:tc>
          <w:tcPr>
            <w:tcW w:w="864" w:type="dxa"/>
          </w:tcPr>
          <w:p w14:paraId="5A23234A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110DB942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5688D79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5AC49C8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57C5DFEF" w14:textId="77777777">
        <w:tc>
          <w:tcPr>
            <w:tcW w:w="1152" w:type="dxa"/>
            <w:shd w:val="clear" w:color="auto" w:fill="F2F6FA"/>
          </w:tcPr>
          <w:p w14:paraId="459A881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SF-021</w:t>
            </w:r>
          </w:p>
        </w:tc>
        <w:tc>
          <w:tcPr>
            <w:tcW w:w="2160" w:type="dxa"/>
            <w:shd w:val="clear" w:color="auto" w:fill="F2F6FA"/>
          </w:tcPr>
          <w:p w14:paraId="54633F61" w14:textId="77777777" w:rsidR="005A7FF6" w:rsidRDefault="00000000">
            <w:r>
              <w:rPr>
                <w:sz w:val="19"/>
              </w:rPr>
              <w:t>Serum Resveratrol + Vitamina C</w:t>
            </w:r>
          </w:p>
        </w:tc>
        <w:tc>
          <w:tcPr>
            <w:tcW w:w="864" w:type="dxa"/>
            <w:shd w:val="clear" w:color="auto" w:fill="F2F6FA"/>
          </w:tcPr>
          <w:p w14:paraId="7E835D74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10A51697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2860649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Suero antioxidante e iluminador facial avanzado.</w:t>
            </w:r>
          </w:p>
        </w:tc>
        <w:tc>
          <w:tcPr>
            <w:tcW w:w="3168" w:type="dxa"/>
            <w:shd w:val="clear" w:color="auto" w:fill="F2F6FA"/>
          </w:tcPr>
          <w:p w14:paraId="1500B90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Combate los radicales libres, aclara manchas superficiales y unifica el tono del rostro de forma visible.</w:t>
            </w:r>
          </w:p>
        </w:tc>
      </w:tr>
      <w:tr w:rsidR="005A7FF6" w:rsidRPr="00451827" w14:paraId="79EEE42D" w14:textId="77777777">
        <w:tc>
          <w:tcPr>
            <w:tcW w:w="1152" w:type="dxa"/>
          </w:tcPr>
          <w:p w14:paraId="5D2CB0B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SF-022</w:t>
            </w:r>
          </w:p>
        </w:tc>
        <w:tc>
          <w:tcPr>
            <w:tcW w:w="2160" w:type="dxa"/>
          </w:tcPr>
          <w:p w14:paraId="1684FF21" w14:textId="77777777" w:rsidR="005A7FF6" w:rsidRDefault="00000000">
            <w:r>
              <w:rPr>
                <w:sz w:val="19"/>
              </w:rPr>
              <w:t>Serum Ectoína Hidratación Profunda</w:t>
            </w:r>
          </w:p>
        </w:tc>
        <w:tc>
          <w:tcPr>
            <w:tcW w:w="864" w:type="dxa"/>
          </w:tcPr>
          <w:p w14:paraId="073C5EDF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3210483C" w14:textId="77777777" w:rsidR="005A7FF6" w:rsidRDefault="00000000">
            <w:pPr>
              <w:jc w:val="center"/>
            </w:pPr>
            <w:r>
              <w:rPr>
                <w:sz w:val="19"/>
              </w:rPr>
              <w:t>$6.79 USD</w:t>
            </w:r>
          </w:p>
        </w:tc>
        <w:tc>
          <w:tcPr>
            <w:tcW w:w="2880" w:type="dxa"/>
          </w:tcPr>
          <w:p w14:paraId="35AFFA9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3B2E4A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</w:tbl>
    <w:p w14:paraId="5CB49432" w14:textId="77777777" w:rsidR="005A7FF6" w:rsidRPr="00451827" w:rsidRDefault="005A7FF6">
      <w:pPr>
        <w:rPr>
          <w:lang w:val="es-ES"/>
        </w:rPr>
      </w:pPr>
    </w:p>
    <w:p w14:paraId="16A63A21" w14:textId="77777777" w:rsidR="005A7FF6" w:rsidRDefault="00000000">
      <w:pPr>
        <w:pStyle w:val="Ttulo1"/>
      </w:pPr>
      <w:r>
        <w:rPr>
          <w:color w:val="1F4E79"/>
          <w:sz w:val="32"/>
        </w:rPr>
        <w:t>Facial — Contorno de Ojos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1810"/>
        <w:gridCol w:w="757"/>
        <w:gridCol w:w="1001"/>
        <w:gridCol w:w="1986"/>
        <w:gridCol w:w="2116"/>
      </w:tblGrid>
      <w:tr w:rsidR="005A7FF6" w14:paraId="74D961B1" w14:textId="77777777">
        <w:tc>
          <w:tcPr>
            <w:tcW w:w="1152" w:type="dxa"/>
            <w:shd w:val="clear" w:color="auto" w:fill="1F4E79"/>
          </w:tcPr>
          <w:p w14:paraId="0210B00D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553E8EB4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5BF58122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7467DBD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4F6A269E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36584EF2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72A3B3AC" w14:textId="77777777">
        <w:tc>
          <w:tcPr>
            <w:tcW w:w="1152" w:type="dxa"/>
            <w:shd w:val="clear" w:color="auto" w:fill="F2F6FA"/>
          </w:tcPr>
          <w:p w14:paraId="5285C3F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CO-001</w:t>
            </w:r>
          </w:p>
        </w:tc>
        <w:tc>
          <w:tcPr>
            <w:tcW w:w="2160" w:type="dxa"/>
            <w:shd w:val="clear" w:color="auto" w:fill="F2F6FA"/>
          </w:tcPr>
          <w:p w14:paraId="70BB3CD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Gel Contorno de Ojos Ácido Tranexámico</w:t>
            </w:r>
          </w:p>
        </w:tc>
        <w:tc>
          <w:tcPr>
            <w:tcW w:w="864" w:type="dxa"/>
            <w:shd w:val="clear" w:color="auto" w:fill="F2F6FA"/>
          </w:tcPr>
          <w:p w14:paraId="5A19A55F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24EA203B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44E32E6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A79183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8086DB1" w14:textId="77777777">
        <w:tc>
          <w:tcPr>
            <w:tcW w:w="1152" w:type="dxa"/>
          </w:tcPr>
          <w:p w14:paraId="0D30D3A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CO-002</w:t>
            </w:r>
          </w:p>
        </w:tc>
        <w:tc>
          <w:tcPr>
            <w:tcW w:w="2160" w:type="dxa"/>
          </w:tcPr>
          <w:p w14:paraId="2535A057" w14:textId="77777777" w:rsidR="005A7FF6" w:rsidRDefault="00000000">
            <w:r>
              <w:rPr>
                <w:sz w:val="19"/>
              </w:rPr>
              <w:t>Gel Contorno Hidratante Desinflamatorio</w:t>
            </w:r>
          </w:p>
        </w:tc>
        <w:tc>
          <w:tcPr>
            <w:tcW w:w="864" w:type="dxa"/>
          </w:tcPr>
          <w:p w14:paraId="1554F330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</w:tcPr>
          <w:p w14:paraId="77023A26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2B7DA91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ECD60D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C499541" w14:textId="77777777">
        <w:tc>
          <w:tcPr>
            <w:tcW w:w="1152" w:type="dxa"/>
            <w:shd w:val="clear" w:color="auto" w:fill="F2F6FA"/>
          </w:tcPr>
          <w:p w14:paraId="766526D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CO-003</w:t>
            </w:r>
          </w:p>
        </w:tc>
        <w:tc>
          <w:tcPr>
            <w:tcW w:w="2160" w:type="dxa"/>
            <w:shd w:val="clear" w:color="auto" w:fill="F2F6FA"/>
          </w:tcPr>
          <w:p w14:paraId="21901CF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Gel Tensor Contorno Caviar Reafirmante</w:t>
            </w:r>
          </w:p>
        </w:tc>
        <w:tc>
          <w:tcPr>
            <w:tcW w:w="864" w:type="dxa"/>
            <w:shd w:val="clear" w:color="auto" w:fill="F2F6FA"/>
          </w:tcPr>
          <w:p w14:paraId="30B2EF64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5B969EC0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3C551A4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7DD9FD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5A92AB2" w14:textId="77777777">
        <w:tc>
          <w:tcPr>
            <w:tcW w:w="1152" w:type="dxa"/>
          </w:tcPr>
          <w:p w14:paraId="2DEFC78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CO-004</w:t>
            </w:r>
          </w:p>
        </w:tc>
        <w:tc>
          <w:tcPr>
            <w:tcW w:w="2160" w:type="dxa"/>
          </w:tcPr>
          <w:p w14:paraId="62C5D1D1" w14:textId="77777777" w:rsidR="005A7FF6" w:rsidRDefault="00000000">
            <w:r>
              <w:rPr>
                <w:sz w:val="19"/>
              </w:rPr>
              <w:t>Gel Contorno Hialurónico + Retinol</w:t>
            </w:r>
          </w:p>
        </w:tc>
        <w:tc>
          <w:tcPr>
            <w:tcW w:w="864" w:type="dxa"/>
          </w:tcPr>
          <w:p w14:paraId="5A0F27F9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</w:tcPr>
          <w:p w14:paraId="127D6EA0" w14:textId="77777777" w:rsidR="005A7FF6" w:rsidRDefault="00000000">
            <w:pPr>
              <w:jc w:val="center"/>
            </w:pPr>
            <w:r>
              <w:rPr>
                <w:sz w:val="19"/>
              </w:rPr>
              <w:t>$8.00 USD</w:t>
            </w:r>
          </w:p>
        </w:tc>
        <w:tc>
          <w:tcPr>
            <w:tcW w:w="2880" w:type="dxa"/>
          </w:tcPr>
          <w:p w14:paraId="7109AA9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AE1709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0035BBF" w14:textId="77777777">
        <w:tc>
          <w:tcPr>
            <w:tcW w:w="1152" w:type="dxa"/>
            <w:shd w:val="clear" w:color="auto" w:fill="F2F6FA"/>
          </w:tcPr>
          <w:p w14:paraId="55D7C05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CO-005</w:t>
            </w:r>
          </w:p>
        </w:tc>
        <w:tc>
          <w:tcPr>
            <w:tcW w:w="2160" w:type="dxa"/>
            <w:shd w:val="clear" w:color="auto" w:fill="F2F6FA"/>
          </w:tcPr>
          <w:p w14:paraId="50FA7CA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Párpados Noche Cafeína + Vitamina K</w:t>
            </w:r>
          </w:p>
        </w:tc>
        <w:tc>
          <w:tcPr>
            <w:tcW w:w="864" w:type="dxa"/>
            <w:shd w:val="clear" w:color="auto" w:fill="F2F6FA"/>
          </w:tcPr>
          <w:p w14:paraId="348C2114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7EDDC804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1D4F33C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0282D3C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5230809" w14:textId="77777777">
        <w:tc>
          <w:tcPr>
            <w:tcW w:w="1152" w:type="dxa"/>
          </w:tcPr>
          <w:p w14:paraId="4BE3A22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CO-006</w:t>
            </w:r>
          </w:p>
        </w:tc>
        <w:tc>
          <w:tcPr>
            <w:tcW w:w="2160" w:type="dxa"/>
          </w:tcPr>
          <w:p w14:paraId="76D094FF" w14:textId="77777777" w:rsidR="005A7FF6" w:rsidRDefault="00000000">
            <w:r>
              <w:rPr>
                <w:sz w:val="19"/>
              </w:rPr>
              <w:t>Gel Despigmentante Ojeras</w:t>
            </w:r>
          </w:p>
        </w:tc>
        <w:tc>
          <w:tcPr>
            <w:tcW w:w="864" w:type="dxa"/>
          </w:tcPr>
          <w:p w14:paraId="3AF0EAE1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</w:tcPr>
          <w:p w14:paraId="476F9779" w14:textId="77777777" w:rsidR="005A7FF6" w:rsidRDefault="00000000">
            <w:pPr>
              <w:jc w:val="center"/>
            </w:pPr>
            <w:r>
              <w:rPr>
                <w:sz w:val="19"/>
              </w:rPr>
              <w:t>$7.86 USD</w:t>
            </w:r>
          </w:p>
        </w:tc>
        <w:tc>
          <w:tcPr>
            <w:tcW w:w="2880" w:type="dxa"/>
          </w:tcPr>
          <w:p w14:paraId="1F12DFB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21D326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4BF815B7" w14:textId="77777777" w:rsidR="005A7FF6" w:rsidRPr="00451827" w:rsidRDefault="005A7FF6">
      <w:pPr>
        <w:rPr>
          <w:lang w:val="es-ES"/>
        </w:rPr>
      </w:pPr>
    </w:p>
    <w:p w14:paraId="0765DC29" w14:textId="77777777" w:rsidR="005A7FF6" w:rsidRDefault="00000000">
      <w:pPr>
        <w:pStyle w:val="Ttulo1"/>
      </w:pPr>
      <w:r>
        <w:rPr>
          <w:color w:val="1F4E79"/>
          <w:sz w:val="32"/>
        </w:rPr>
        <w:t xml:space="preserve">Facial — </w:t>
      </w:r>
      <w:proofErr w:type="spellStart"/>
      <w:r>
        <w:rPr>
          <w:color w:val="1F4E79"/>
          <w:sz w:val="32"/>
        </w:rPr>
        <w:t>Mascarillas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Faciales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1"/>
        <w:gridCol w:w="1670"/>
        <w:gridCol w:w="763"/>
        <w:gridCol w:w="1017"/>
        <w:gridCol w:w="2036"/>
        <w:gridCol w:w="2173"/>
      </w:tblGrid>
      <w:tr w:rsidR="005A7FF6" w14:paraId="028ECF98" w14:textId="77777777">
        <w:tc>
          <w:tcPr>
            <w:tcW w:w="1152" w:type="dxa"/>
            <w:shd w:val="clear" w:color="auto" w:fill="1F4E79"/>
          </w:tcPr>
          <w:p w14:paraId="69BBB9B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61D1148C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2D0E21F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123ACCA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74CA62DB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133F683E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197927D9" w14:textId="77777777">
        <w:tc>
          <w:tcPr>
            <w:tcW w:w="1152" w:type="dxa"/>
            <w:shd w:val="clear" w:color="auto" w:fill="F2F6FA"/>
          </w:tcPr>
          <w:p w14:paraId="3BBEAF1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MF-001</w:t>
            </w:r>
          </w:p>
        </w:tc>
        <w:tc>
          <w:tcPr>
            <w:tcW w:w="2160" w:type="dxa"/>
            <w:shd w:val="clear" w:color="auto" w:fill="F2F6FA"/>
          </w:tcPr>
          <w:p w14:paraId="1D50F4E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Mascarilla Purificante Té Verde y Sándalo</w:t>
            </w:r>
          </w:p>
        </w:tc>
        <w:tc>
          <w:tcPr>
            <w:tcW w:w="864" w:type="dxa"/>
            <w:shd w:val="clear" w:color="auto" w:fill="F2F6FA"/>
          </w:tcPr>
          <w:p w14:paraId="45CF4A8F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3C6C1C3A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1A83B37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988A04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F4D3EA7" w14:textId="77777777">
        <w:tc>
          <w:tcPr>
            <w:tcW w:w="1152" w:type="dxa"/>
          </w:tcPr>
          <w:p w14:paraId="57FA6CD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MF-002</w:t>
            </w:r>
          </w:p>
        </w:tc>
        <w:tc>
          <w:tcPr>
            <w:tcW w:w="2160" w:type="dxa"/>
          </w:tcPr>
          <w:p w14:paraId="3D2DAEF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Mascarilla Acné y Barros Azufre + </w:t>
            </w:r>
            <w:proofErr w:type="spellStart"/>
            <w:r w:rsidRPr="00451827">
              <w:rPr>
                <w:sz w:val="19"/>
                <w:lang w:val="es-ES"/>
              </w:rPr>
              <w:t>Niacinamida</w:t>
            </w:r>
            <w:proofErr w:type="spellEnd"/>
          </w:p>
        </w:tc>
        <w:tc>
          <w:tcPr>
            <w:tcW w:w="864" w:type="dxa"/>
          </w:tcPr>
          <w:p w14:paraId="1C9D6105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5C9FADE5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</w:tcPr>
          <w:p w14:paraId="74DF030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2A851A4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AECC138" w14:textId="77777777">
        <w:tc>
          <w:tcPr>
            <w:tcW w:w="1152" w:type="dxa"/>
            <w:shd w:val="clear" w:color="auto" w:fill="F2F6FA"/>
          </w:tcPr>
          <w:p w14:paraId="61695CF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MF-003</w:t>
            </w:r>
          </w:p>
        </w:tc>
        <w:tc>
          <w:tcPr>
            <w:tcW w:w="2160" w:type="dxa"/>
            <w:shd w:val="clear" w:color="auto" w:fill="F2F6FA"/>
          </w:tcPr>
          <w:p w14:paraId="22214B5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Mascarilla Arcilla Rosa Arrugas y Piel Seca</w:t>
            </w:r>
          </w:p>
        </w:tc>
        <w:tc>
          <w:tcPr>
            <w:tcW w:w="864" w:type="dxa"/>
            <w:shd w:val="clear" w:color="auto" w:fill="F2F6FA"/>
          </w:tcPr>
          <w:p w14:paraId="72537AD4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079C0264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0714750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6DB021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90C1D94" w14:textId="77777777">
        <w:tc>
          <w:tcPr>
            <w:tcW w:w="1152" w:type="dxa"/>
          </w:tcPr>
          <w:p w14:paraId="37BD3B0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MF-004</w:t>
            </w:r>
          </w:p>
        </w:tc>
        <w:tc>
          <w:tcPr>
            <w:tcW w:w="2160" w:type="dxa"/>
          </w:tcPr>
          <w:p w14:paraId="718EC339" w14:textId="77777777" w:rsidR="005A7FF6" w:rsidRDefault="00000000">
            <w:r>
              <w:rPr>
                <w:sz w:val="19"/>
              </w:rPr>
              <w:t>Mascarilla Carbón Activado Detox</w:t>
            </w:r>
          </w:p>
        </w:tc>
        <w:tc>
          <w:tcPr>
            <w:tcW w:w="864" w:type="dxa"/>
          </w:tcPr>
          <w:p w14:paraId="0CE464AF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30F75488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</w:tcPr>
          <w:p w14:paraId="1B72BFC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C33C4A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163DAF2" w14:textId="77777777">
        <w:tc>
          <w:tcPr>
            <w:tcW w:w="1152" w:type="dxa"/>
            <w:shd w:val="clear" w:color="auto" w:fill="F2F6FA"/>
          </w:tcPr>
          <w:p w14:paraId="30D7614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MF-005</w:t>
            </w:r>
          </w:p>
        </w:tc>
        <w:tc>
          <w:tcPr>
            <w:tcW w:w="2160" w:type="dxa"/>
            <w:shd w:val="clear" w:color="auto" w:fill="F2F6FA"/>
          </w:tcPr>
          <w:p w14:paraId="51BAADB7" w14:textId="77777777" w:rsidR="005A7FF6" w:rsidRDefault="00000000">
            <w:r>
              <w:rPr>
                <w:sz w:val="19"/>
              </w:rPr>
              <w:t>Mascarilla Refinadora de Poros</w:t>
            </w:r>
          </w:p>
        </w:tc>
        <w:tc>
          <w:tcPr>
            <w:tcW w:w="864" w:type="dxa"/>
            <w:shd w:val="clear" w:color="auto" w:fill="F2F6FA"/>
          </w:tcPr>
          <w:p w14:paraId="01A71AAE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02B7267C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474C090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B03872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157335A" w14:textId="77777777">
        <w:tc>
          <w:tcPr>
            <w:tcW w:w="1152" w:type="dxa"/>
          </w:tcPr>
          <w:p w14:paraId="4ED36D9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MF-006</w:t>
            </w:r>
          </w:p>
        </w:tc>
        <w:tc>
          <w:tcPr>
            <w:tcW w:w="2160" w:type="dxa"/>
          </w:tcPr>
          <w:p w14:paraId="201F7D51" w14:textId="77777777" w:rsidR="005A7FF6" w:rsidRDefault="00000000">
            <w:r>
              <w:rPr>
                <w:sz w:val="19"/>
              </w:rPr>
              <w:t>Mascarilla Relajante de Cacao</w:t>
            </w:r>
          </w:p>
        </w:tc>
        <w:tc>
          <w:tcPr>
            <w:tcW w:w="864" w:type="dxa"/>
          </w:tcPr>
          <w:p w14:paraId="731748E4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5F544312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3E9DE74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ABE4B2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7938243" w14:textId="77777777">
        <w:tc>
          <w:tcPr>
            <w:tcW w:w="1152" w:type="dxa"/>
            <w:shd w:val="clear" w:color="auto" w:fill="F2F6FA"/>
          </w:tcPr>
          <w:p w14:paraId="0959BF0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MF-007</w:t>
            </w:r>
          </w:p>
        </w:tc>
        <w:tc>
          <w:tcPr>
            <w:tcW w:w="2160" w:type="dxa"/>
            <w:shd w:val="clear" w:color="auto" w:fill="F2F6FA"/>
          </w:tcPr>
          <w:p w14:paraId="5302B714" w14:textId="77777777" w:rsidR="005A7FF6" w:rsidRDefault="00000000">
            <w:r>
              <w:rPr>
                <w:sz w:val="19"/>
              </w:rPr>
              <w:t>Mascarilla Oro 24k Antiedad</w:t>
            </w:r>
          </w:p>
        </w:tc>
        <w:tc>
          <w:tcPr>
            <w:tcW w:w="864" w:type="dxa"/>
            <w:shd w:val="clear" w:color="auto" w:fill="F2F6FA"/>
          </w:tcPr>
          <w:p w14:paraId="2A365472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015250D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4DF4F1A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8E72C1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3C106EA" w14:textId="77777777">
        <w:tc>
          <w:tcPr>
            <w:tcW w:w="1152" w:type="dxa"/>
          </w:tcPr>
          <w:p w14:paraId="20F9339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MF-008</w:t>
            </w:r>
          </w:p>
        </w:tc>
        <w:tc>
          <w:tcPr>
            <w:tcW w:w="2160" w:type="dxa"/>
          </w:tcPr>
          <w:p w14:paraId="133DB766" w14:textId="77777777" w:rsidR="005A7FF6" w:rsidRDefault="00000000">
            <w:r>
              <w:rPr>
                <w:sz w:val="19"/>
              </w:rPr>
              <w:t>Mascarilla Hidratante Aloe &amp; Pepino</w:t>
            </w:r>
          </w:p>
        </w:tc>
        <w:tc>
          <w:tcPr>
            <w:tcW w:w="864" w:type="dxa"/>
          </w:tcPr>
          <w:p w14:paraId="41B181B9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51CA5C7D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</w:tcPr>
          <w:p w14:paraId="5B4B0FC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9A96CD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3F330930" w14:textId="77777777" w:rsidR="005A7FF6" w:rsidRPr="00451827" w:rsidRDefault="005A7FF6">
      <w:pPr>
        <w:rPr>
          <w:lang w:val="es-ES"/>
        </w:rPr>
      </w:pPr>
    </w:p>
    <w:p w14:paraId="23F44989" w14:textId="77777777" w:rsidR="005A7FF6" w:rsidRDefault="00000000">
      <w:pPr>
        <w:pStyle w:val="Ttulo1"/>
      </w:pPr>
      <w:r>
        <w:rPr>
          <w:color w:val="1F4E79"/>
          <w:sz w:val="32"/>
        </w:rPr>
        <w:t xml:space="preserve">Facial — Geles </w:t>
      </w:r>
      <w:proofErr w:type="spellStart"/>
      <w:r>
        <w:rPr>
          <w:color w:val="1F4E79"/>
          <w:sz w:val="32"/>
        </w:rPr>
        <w:t>Faciales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"/>
        <w:gridCol w:w="1641"/>
        <w:gridCol w:w="764"/>
        <w:gridCol w:w="1020"/>
        <w:gridCol w:w="2046"/>
        <w:gridCol w:w="2186"/>
      </w:tblGrid>
      <w:tr w:rsidR="005A7FF6" w14:paraId="5AAB08B9" w14:textId="77777777">
        <w:tc>
          <w:tcPr>
            <w:tcW w:w="1152" w:type="dxa"/>
            <w:shd w:val="clear" w:color="auto" w:fill="1F4E79"/>
          </w:tcPr>
          <w:p w14:paraId="6DB5D11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7323C575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3E5B12D0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46ED9266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23162EEB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2512BB60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5834324F" w14:textId="77777777">
        <w:tc>
          <w:tcPr>
            <w:tcW w:w="1152" w:type="dxa"/>
            <w:shd w:val="clear" w:color="auto" w:fill="F2F6FA"/>
          </w:tcPr>
          <w:p w14:paraId="6E7A798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GF-001</w:t>
            </w:r>
          </w:p>
        </w:tc>
        <w:tc>
          <w:tcPr>
            <w:tcW w:w="2160" w:type="dxa"/>
            <w:shd w:val="clear" w:color="auto" w:fill="F2F6FA"/>
          </w:tcPr>
          <w:p w14:paraId="6B95CF9E" w14:textId="77777777" w:rsidR="005A7FF6" w:rsidRDefault="00000000">
            <w:r>
              <w:rPr>
                <w:sz w:val="19"/>
              </w:rPr>
              <w:t>Gel Facial Retinol</w:t>
            </w:r>
          </w:p>
        </w:tc>
        <w:tc>
          <w:tcPr>
            <w:tcW w:w="864" w:type="dxa"/>
            <w:shd w:val="clear" w:color="auto" w:fill="F2F6FA"/>
          </w:tcPr>
          <w:p w14:paraId="6D4ABFA1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67A67E98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795377D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2295F2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75FD356" w14:textId="77777777">
        <w:tc>
          <w:tcPr>
            <w:tcW w:w="1152" w:type="dxa"/>
          </w:tcPr>
          <w:p w14:paraId="657AE40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GF-002</w:t>
            </w:r>
          </w:p>
        </w:tc>
        <w:tc>
          <w:tcPr>
            <w:tcW w:w="2160" w:type="dxa"/>
          </w:tcPr>
          <w:p w14:paraId="368BC162" w14:textId="77777777" w:rsidR="005A7FF6" w:rsidRDefault="00000000">
            <w:r>
              <w:rPr>
                <w:sz w:val="19"/>
              </w:rPr>
              <w:t>Gel Facial Ácido Hialurónico</w:t>
            </w:r>
          </w:p>
        </w:tc>
        <w:tc>
          <w:tcPr>
            <w:tcW w:w="864" w:type="dxa"/>
          </w:tcPr>
          <w:p w14:paraId="2A868D57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</w:tcPr>
          <w:p w14:paraId="06E91A0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3799173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71CCFE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A31B832" w14:textId="77777777">
        <w:tc>
          <w:tcPr>
            <w:tcW w:w="1152" w:type="dxa"/>
            <w:shd w:val="clear" w:color="auto" w:fill="F2F6FA"/>
          </w:tcPr>
          <w:p w14:paraId="323B79F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GF-003</w:t>
            </w:r>
          </w:p>
        </w:tc>
        <w:tc>
          <w:tcPr>
            <w:tcW w:w="2160" w:type="dxa"/>
            <w:shd w:val="clear" w:color="auto" w:fill="F2F6FA"/>
          </w:tcPr>
          <w:p w14:paraId="2EC2A59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Gel Facial Colágeno y Elastina</w:t>
            </w:r>
          </w:p>
        </w:tc>
        <w:tc>
          <w:tcPr>
            <w:tcW w:w="864" w:type="dxa"/>
            <w:shd w:val="clear" w:color="auto" w:fill="F2F6FA"/>
          </w:tcPr>
          <w:p w14:paraId="7C584A4E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  <w:shd w:val="clear" w:color="auto" w:fill="F2F6FA"/>
          </w:tcPr>
          <w:p w14:paraId="62277D1B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FF76ED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265105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A7A8050" w14:textId="77777777">
        <w:tc>
          <w:tcPr>
            <w:tcW w:w="1152" w:type="dxa"/>
          </w:tcPr>
          <w:p w14:paraId="50742C1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GF-004</w:t>
            </w:r>
          </w:p>
        </w:tc>
        <w:tc>
          <w:tcPr>
            <w:tcW w:w="2160" w:type="dxa"/>
          </w:tcPr>
          <w:p w14:paraId="13CCEEC3" w14:textId="77777777" w:rsidR="005A7FF6" w:rsidRDefault="00000000">
            <w:r>
              <w:rPr>
                <w:sz w:val="19"/>
              </w:rPr>
              <w:t>Gel Facial Purificante Detox</w:t>
            </w:r>
          </w:p>
        </w:tc>
        <w:tc>
          <w:tcPr>
            <w:tcW w:w="864" w:type="dxa"/>
          </w:tcPr>
          <w:p w14:paraId="37F07858" w14:textId="77777777" w:rsidR="005A7FF6" w:rsidRDefault="00000000">
            <w:pPr>
              <w:jc w:val="center"/>
            </w:pPr>
            <w:r>
              <w:rPr>
                <w:sz w:val="19"/>
              </w:rPr>
              <w:t>30 GR</w:t>
            </w:r>
          </w:p>
        </w:tc>
        <w:tc>
          <w:tcPr>
            <w:tcW w:w="1296" w:type="dxa"/>
          </w:tcPr>
          <w:p w14:paraId="1F45A914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4E74275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59158AC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38994C7D" w14:textId="77777777" w:rsidR="005A7FF6" w:rsidRPr="00451827" w:rsidRDefault="005A7FF6">
      <w:pPr>
        <w:rPr>
          <w:lang w:val="es-ES"/>
        </w:rPr>
      </w:pPr>
    </w:p>
    <w:p w14:paraId="6C181F90" w14:textId="77777777" w:rsidR="005A7FF6" w:rsidRDefault="00000000">
      <w:pPr>
        <w:pStyle w:val="Ttulo1"/>
      </w:pPr>
      <w:r>
        <w:rPr>
          <w:color w:val="1F4E79"/>
          <w:sz w:val="32"/>
        </w:rPr>
        <w:t xml:space="preserve">Facial — </w:t>
      </w:r>
      <w:proofErr w:type="spellStart"/>
      <w:r>
        <w:rPr>
          <w:color w:val="1F4E79"/>
          <w:sz w:val="32"/>
        </w:rPr>
        <w:t>Limpieza</w:t>
      </w:r>
      <w:proofErr w:type="spellEnd"/>
      <w:r>
        <w:rPr>
          <w:color w:val="1F4E79"/>
          <w:sz w:val="32"/>
        </w:rPr>
        <w:t xml:space="preserve"> Facial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3"/>
        <w:gridCol w:w="1778"/>
        <w:gridCol w:w="758"/>
        <w:gridCol w:w="1004"/>
        <w:gridCol w:w="1998"/>
        <w:gridCol w:w="2129"/>
      </w:tblGrid>
      <w:tr w:rsidR="005A7FF6" w14:paraId="7418EAFC" w14:textId="77777777">
        <w:tc>
          <w:tcPr>
            <w:tcW w:w="1152" w:type="dxa"/>
            <w:shd w:val="clear" w:color="auto" w:fill="1F4E79"/>
          </w:tcPr>
          <w:p w14:paraId="747FD471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6705DA13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668C01D0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242E6C85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2405E9A2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11E0B1FD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69478CDF" w14:textId="77777777">
        <w:tc>
          <w:tcPr>
            <w:tcW w:w="1152" w:type="dxa"/>
            <w:shd w:val="clear" w:color="auto" w:fill="F2F6FA"/>
          </w:tcPr>
          <w:p w14:paraId="7AFBA89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LF-001</w:t>
            </w:r>
          </w:p>
        </w:tc>
        <w:tc>
          <w:tcPr>
            <w:tcW w:w="2160" w:type="dxa"/>
            <w:shd w:val="clear" w:color="auto" w:fill="F2F6FA"/>
          </w:tcPr>
          <w:p w14:paraId="237FFAE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Tónico Facial Vitalizador Extracto de Rosas</w:t>
            </w:r>
          </w:p>
        </w:tc>
        <w:tc>
          <w:tcPr>
            <w:tcW w:w="864" w:type="dxa"/>
            <w:shd w:val="clear" w:color="auto" w:fill="F2F6FA"/>
          </w:tcPr>
          <w:p w14:paraId="7FC868F8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466FED20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4EE8C8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35B1BD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22D42E7" w14:textId="77777777">
        <w:tc>
          <w:tcPr>
            <w:tcW w:w="1152" w:type="dxa"/>
          </w:tcPr>
          <w:p w14:paraId="78F446B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LF-002</w:t>
            </w:r>
          </w:p>
        </w:tc>
        <w:tc>
          <w:tcPr>
            <w:tcW w:w="2160" w:type="dxa"/>
          </w:tcPr>
          <w:p w14:paraId="4E48BB8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Tónico Facial Refinador de Poros</w:t>
            </w:r>
          </w:p>
        </w:tc>
        <w:tc>
          <w:tcPr>
            <w:tcW w:w="864" w:type="dxa"/>
          </w:tcPr>
          <w:p w14:paraId="57502CE6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39D74620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12AA19E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22B0C2C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1B8B47B" w14:textId="77777777">
        <w:tc>
          <w:tcPr>
            <w:tcW w:w="1152" w:type="dxa"/>
            <w:shd w:val="clear" w:color="auto" w:fill="F2F6FA"/>
          </w:tcPr>
          <w:p w14:paraId="4D6C865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LF-003</w:t>
            </w:r>
          </w:p>
        </w:tc>
        <w:tc>
          <w:tcPr>
            <w:tcW w:w="2160" w:type="dxa"/>
            <w:shd w:val="clear" w:color="auto" w:fill="F2F6FA"/>
          </w:tcPr>
          <w:p w14:paraId="576B6DBC" w14:textId="77777777" w:rsidR="005A7FF6" w:rsidRDefault="00000000">
            <w:r>
              <w:rPr>
                <w:sz w:val="19"/>
              </w:rPr>
              <w:t>Jabón Líquido con Hialurónico</w:t>
            </w:r>
          </w:p>
        </w:tc>
        <w:tc>
          <w:tcPr>
            <w:tcW w:w="864" w:type="dxa"/>
            <w:shd w:val="clear" w:color="auto" w:fill="F2F6FA"/>
          </w:tcPr>
          <w:p w14:paraId="4F5D97DE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5497FFEE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664236F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5434B9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AD4E6E0" w14:textId="77777777">
        <w:tc>
          <w:tcPr>
            <w:tcW w:w="1152" w:type="dxa"/>
          </w:tcPr>
          <w:p w14:paraId="35F0A27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LF-004</w:t>
            </w:r>
          </w:p>
        </w:tc>
        <w:tc>
          <w:tcPr>
            <w:tcW w:w="2160" w:type="dxa"/>
          </w:tcPr>
          <w:p w14:paraId="6B9633AE" w14:textId="77777777" w:rsidR="005A7FF6" w:rsidRDefault="00000000">
            <w:r>
              <w:rPr>
                <w:sz w:val="19"/>
              </w:rPr>
              <w:t>Jabón Líquido Hidratante</w:t>
            </w:r>
          </w:p>
        </w:tc>
        <w:tc>
          <w:tcPr>
            <w:tcW w:w="864" w:type="dxa"/>
          </w:tcPr>
          <w:p w14:paraId="7C4982BC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2B294F20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6ACD369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5DB459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D1D078E" w14:textId="77777777">
        <w:tc>
          <w:tcPr>
            <w:tcW w:w="1152" w:type="dxa"/>
            <w:shd w:val="clear" w:color="auto" w:fill="F2F6FA"/>
          </w:tcPr>
          <w:p w14:paraId="04AA120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LF-005</w:t>
            </w:r>
          </w:p>
        </w:tc>
        <w:tc>
          <w:tcPr>
            <w:tcW w:w="2160" w:type="dxa"/>
            <w:shd w:val="clear" w:color="auto" w:fill="F2F6FA"/>
          </w:tcPr>
          <w:p w14:paraId="0B81FA00" w14:textId="77777777" w:rsidR="005A7FF6" w:rsidRDefault="00000000">
            <w:r>
              <w:rPr>
                <w:sz w:val="19"/>
              </w:rPr>
              <w:t>Jabón Detox Té Verde</w:t>
            </w:r>
          </w:p>
        </w:tc>
        <w:tc>
          <w:tcPr>
            <w:tcW w:w="864" w:type="dxa"/>
            <w:shd w:val="clear" w:color="auto" w:fill="F2F6FA"/>
          </w:tcPr>
          <w:p w14:paraId="14607D9C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54BF9892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554CFD2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059841B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6F1F1AB" w14:textId="77777777">
        <w:tc>
          <w:tcPr>
            <w:tcW w:w="1152" w:type="dxa"/>
          </w:tcPr>
          <w:p w14:paraId="1DB7ADC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LF-006</w:t>
            </w:r>
          </w:p>
        </w:tc>
        <w:tc>
          <w:tcPr>
            <w:tcW w:w="2160" w:type="dxa"/>
          </w:tcPr>
          <w:p w14:paraId="2A9260F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Jabón Líquido Purificante y Exfoliante</w:t>
            </w:r>
          </w:p>
        </w:tc>
        <w:tc>
          <w:tcPr>
            <w:tcW w:w="864" w:type="dxa"/>
          </w:tcPr>
          <w:p w14:paraId="4C9DD97D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5EAD6561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3D17135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394D563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39822D43" w14:textId="77777777">
        <w:tc>
          <w:tcPr>
            <w:tcW w:w="1152" w:type="dxa"/>
            <w:shd w:val="clear" w:color="auto" w:fill="F2F6FA"/>
          </w:tcPr>
          <w:p w14:paraId="6AD11DF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LF-007</w:t>
            </w:r>
          </w:p>
        </w:tc>
        <w:tc>
          <w:tcPr>
            <w:tcW w:w="2160" w:type="dxa"/>
            <w:shd w:val="clear" w:color="auto" w:fill="F2F6FA"/>
          </w:tcPr>
          <w:p w14:paraId="7377555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Exfoliante Pepino y Té Verde</w:t>
            </w:r>
          </w:p>
        </w:tc>
        <w:tc>
          <w:tcPr>
            <w:tcW w:w="864" w:type="dxa"/>
            <w:shd w:val="clear" w:color="auto" w:fill="F2F6FA"/>
          </w:tcPr>
          <w:p w14:paraId="44119E88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72FB9C99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39B3879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3765051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27E28C2B" w14:textId="77777777">
        <w:tc>
          <w:tcPr>
            <w:tcW w:w="1152" w:type="dxa"/>
          </w:tcPr>
          <w:p w14:paraId="520F234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LF-008</w:t>
            </w:r>
          </w:p>
        </w:tc>
        <w:tc>
          <w:tcPr>
            <w:tcW w:w="2160" w:type="dxa"/>
          </w:tcPr>
          <w:p w14:paraId="29C84C22" w14:textId="77777777" w:rsidR="005A7FF6" w:rsidRDefault="00000000">
            <w:r>
              <w:rPr>
                <w:sz w:val="19"/>
              </w:rPr>
              <w:t>Exfoliante Descrustante Herbal</w:t>
            </w:r>
          </w:p>
        </w:tc>
        <w:tc>
          <w:tcPr>
            <w:tcW w:w="864" w:type="dxa"/>
          </w:tcPr>
          <w:p w14:paraId="041D6DD3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780AF757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57BFAD9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6F72F30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36F7800B" w14:textId="77777777">
        <w:tc>
          <w:tcPr>
            <w:tcW w:w="1152" w:type="dxa"/>
            <w:shd w:val="clear" w:color="auto" w:fill="F2F6FA"/>
          </w:tcPr>
          <w:p w14:paraId="392816A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LF-009</w:t>
            </w:r>
          </w:p>
        </w:tc>
        <w:tc>
          <w:tcPr>
            <w:tcW w:w="2160" w:type="dxa"/>
            <w:shd w:val="clear" w:color="auto" w:fill="F2F6FA"/>
          </w:tcPr>
          <w:p w14:paraId="51FAC88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Exfoliante Jamaica y Vino Tinto</w:t>
            </w:r>
          </w:p>
        </w:tc>
        <w:tc>
          <w:tcPr>
            <w:tcW w:w="864" w:type="dxa"/>
            <w:shd w:val="clear" w:color="auto" w:fill="F2F6FA"/>
          </w:tcPr>
          <w:p w14:paraId="1CEAFF04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7E46037B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5F008D6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333C9A4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3464920F" w14:textId="77777777">
        <w:tc>
          <w:tcPr>
            <w:tcW w:w="1152" w:type="dxa"/>
          </w:tcPr>
          <w:p w14:paraId="4FF7EF3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LF-010</w:t>
            </w:r>
          </w:p>
        </w:tc>
        <w:tc>
          <w:tcPr>
            <w:tcW w:w="2160" w:type="dxa"/>
          </w:tcPr>
          <w:p w14:paraId="75A0631F" w14:textId="77777777" w:rsidR="005A7FF6" w:rsidRDefault="00000000">
            <w:r>
              <w:rPr>
                <w:sz w:val="19"/>
              </w:rPr>
              <w:t>Exfoliante Aceite Rosa Mosqueta</w:t>
            </w:r>
          </w:p>
        </w:tc>
        <w:tc>
          <w:tcPr>
            <w:tcW w:w="864" w:type="dxa"/>
          </w:tcPr>
          <w:p w14:paraId="2507962C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2F18DDD8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6803625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64E15AC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56F3D01B" w14:textId="77777777">
        <w:tc>
          <w:tcPr>
            <w:tcW w:w="1152" w:type="dxa"/>
            <w:shd w:val="clear" w:color="auto" w:fill="F2F6FA"/>
          </w:tcPr>
          <w:p w14:paraId="1144166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LF-011</w:t>
            </w:r>
          </w:p>
        </w:tc>
        <w:tc>
          <w:tcPr>
            <w:tcW w:w="2160" w:type="dxa"/>
            <w:shd w:val="clear" w:color="auto" w:fill="F2F6FA"/>
          </w:tcPr>
          <w:p w14:paraId="7C1C35CC" w14:textId="77777777" w:rsidR="005A7FF6" w:rsidRDefault="00000000">
            <w:r>
              <w:rPr>
                <w:sz w:val="19"/>
              </w:rPr>
              <w:t>Agua Micelar Alga + Coco</w:t>
            </w:r>
          </w:p>
        </w:tc>
        <w:tc>
          <w:tcPr>
            <w:tcW w:w="864" w:type="dxa"/>
            <w:shd w:val="clear" w:color="auto" w:fill="F2F6FA"/>
          </w:tcPr>
          <w:p w14:paraId="6148BEC8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3ECBD93F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2D5A108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3386E7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29EEE7F" w14:textId="77777777">
        <w:tc>
          <w:tcPr>
            <w:tcW w:w="1152" w:type="dxa"/>
          </w:tcPr>
          <w:p w14:paraId="6283913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LF-012</w:t>
            </w:r>
          </w:p>
        </w:tc>
        <w:tc>
          <w:tcPr>
            <w:tcW w:w="2160" w:type="dxa"/>
          </w:tcPr>
          <w:p w14:paraId="6C670362" w14:textId="77777777" w:rsidR="005A7FF6" w:rsidRDefault="00000000">
            <w:r>
              <w:rPr>
                <w:sz w:val="19"/>
              </w:rPr>
              <w:t>Agua Micelar Rosas + Coco</w:t>
            </w:r>
          </w:p>
        </w:tc>
        <w:tc>
          <w:tcPr>
            <w:tcW w:w="864" w:type="dxa"/>
          </w:tcPr>
          <w:p w14:paraId="46F9B1F9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742D8288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10F59CE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9905F2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522C6D7" w14:textId="77777777">
        <w:tc>
          <w:tcPr>
            <w:tcW w:w="1152" w:type="dxa"/>
            <w:shd w:val="clear" w:color="auto" w:fill="F2F6FA"/>
          </w:tcPr>
          <w:p w14:paraId="5630791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LF-013</w:t>
            </w:r>
          </w:p>
        </w:tc>
        <w:tc>
          <w:tcPr>
            <w:tcW w:w="2160" w:type="dxa"/>
            <w:shd w:val="clear" w:color="auto" w:fill="F2F6FA"/>
          </w:tcPr>
          <w:p w14:paraId="1CA26A6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Desmaquillante en Crema </w:t>
            </w:r>
            <w:proofErr w:type="spellStart"/>
            <w:r w:rsidRPr="00451827">
              <w:rPr>
                <w:sz w:val="19"/>
                <w:lang w:val="es-ES"/>
              </w:rPr>
              <w:t>Oil</w:t>
            </w:r>
            <w:proofErr w:type="spellEnd"/>
            <w:r w:rsidRPr="00451827">
              <w:rPr>
                <w:sz w:val="19"/>
                <w:lang w:val="es-ES"/>
              </w:rPr>
              <w:t xml:space="preserve"> Free</w:t>
            </w:r>
          </w:p>
        </w:tc>
        <w:tc>
          <w:tcPr>
            <w:tcW w:w="864" w:type="dxa"/>
            <w:shd w:val="clear" w:color="auto" w:fill="F2F6FA"/>
          </w:tcPr>
          <w:p w14:paraId="1DD8E5B6" w14:textId="77777777" w:rsidR="005A7FF6" w:rsidRDefault="00000000">
            <w:pPr>
              <w:jc w:val="center"/>
            </w:pPr>
            <w:r>
              <w:rPr>
                <w:sz w:val="19"/>
              </w:rPr>
              <w:t>60 GR</w:t>
            </w:r>
          </w:p>
        </w:tc>
        <w:tc>
          <w:tcPr>
            <w:tcW w:w="1296" w:type="dxa"/>
            <w:shd w:val="clear" w:color="auto" w:fill="F2F6FA"/>
          </w:tcPr>
          <w:p w14:paraId="24F12700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5271E11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5D55B7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4DD09A0" w14:textId="77777777">
        <w:tc>
          <w:tcPr>
            <w:tcW w:w="1152" w:type="dxa"/>
          </w:tcPr>
          <w:p w14:paraId="7232DB1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LF-014</w:t>
            </w:r>
          </w:p>
        </w:tc>
        <w:tc>
          <w:tcPr>
            <w:tcW w:w="2160" w:type="dxa"/>
          </w:tcPr>
          <w:p w14:paraId="240B7837" w14:textId="77777777" w:rsidR="005A7FF6" w:rsidRDefault="00000000">
            <w:r>
              <w:rPr>
                <w:sz w:val="19"/>
              </w:rPr>
              <w:t>Exfoliante Enzimático Piña &amp; Papaya</w:t>
            </w:r>
          </w:p>
        </w:tc>
        <w:tc>
          <w:tcPr>
            <w:tcW w:w="864" w:type="dxa"/>
          </w:tcPr>
          <w:p w14:paraId="670FA9D3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5EF2E74E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27A08B8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5514AA7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</w:tbl>
    <w:p w14:paraId="7EC709E6" w14:textId="77777777" w:rsidR="005A7FF6" w:rsidRPr="00451827" w:rsidRDefault="005A7FF6">
      <w:pPr>
        <w:rPr>
          <w:lang w:val="es-ES"/>
        </w:rPr>
      </w:pPr>
    </w:p>
    <w:p w14:paraId="34D3C766" w14:textId="77777777" w:rsidR="005A7FF6" w:rsidRDefault="00000000">
      <w:pPr>
        <w:pStyle w:val="Ttulo1"/>
      </w:pPr>
      <w:r>
        <w:rPr>
          <w:color w:val="1F4E79"/>
          <w:sz w:val="32"/>
        </w:rPr>
        <w:t>Facial — Línea Anti-</w:t>
      </w:r>
      <w:proofErr w:type="spellStart"/>
      <w:r>
        <w:rPr>
          <w:color w:val="1F4E79"/>
          <w:sz w:val="32"/>
        </w:rPr>
        <w:t>Acné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6"/>
        <w:gridCol w:w="1761"/>
        <w:gridCol w:w="753"/>
        <w:gridCol w:w="992"/>
        <w:gridCol w:w="2085"/>
        <w:gridCol w:w="2083"/>
      </w:tblGrid>
      <w:tr w:rsidR="005A7FF6" w14:paraId="1AA182C3" w14:textId="77777777">
        <w:tc>
          <w:tcPr>
            <w:tcW w:w="1152" w:type="dxa"/>
            <w:shd w:val="clear" w:color="auto" w:fill="1F4E79"/>
          </w:tcPr>
          <w:p w14:paraId="3B955DDC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6C3E9789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38486213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4BE73DC1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01390091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02D759ED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4CABFCA7" w14:textId="77777777">
        <w:tc>
          <w:tcPr>
            <w:tcW w:w="1152" w:type="dxa"/>
            <w:shd w:val="clear" w:color="auto" w:fill="F2F6FA"/>
          </w:tcPr>
          <w:p w14:paraId="4122318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AC-001</w:t>
            </w:r>
          </w:p>
        </w:tc>
        <w:tc>
          <w:tcPr>
            <w:tcW w:w="2160" w:type="dxa"/>
            <w:shd w:val="clear" w:color="auto" w:fill="F2F6FA"/>
          </w:tcPr>
          <w:p w14:paraId="57D268C2" w14:textId="77777777" w:rsidR="005A7FF6" w:rsidRDefault="00000000">
            <w:r>
              <w:rPr>
                <w:sz w:val="19"/>
              </w:rPr>
              <w:t>Jabón en Barra Acné</w:t>
            </w:r>
          </w:p>
        </w:tc>
        <w:tc>
          <w:tcPr>
            <w:tcW w:w="864" w:type="dxa"/>
            <w:shd w:val="clear" w:color="auto" w:fill="F2F6FA"/>
          </w:tcPr>
          <w:p w14:paraId="3E09CDDE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192B8D00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36CCFA3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0A6DE5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AB515FB" w14:textId="77777777">
        <w:tc>
          <w:tcPr>
            <w:tcW w:w="1152" w:type="dxa"/>
          </w:tcPr>
          <w:p w14:paraId="7D087F1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AC-002</w:t>
            </w:r>
          </w:p>
        </w:tc>
        <w:tc>
          <w:tcPr>
            <w:tcW w:w="2160" w:type="dxa"/>
          </w:tcPr>
          <w:p w14:paraId="4A0068D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Jabón Líquido Limpieza Profunda Acné</w:t>
            </w:r>
          </w:p>
        </w:tc>
        <w:tc>
          <w:tcPr>
            <w:tcW w:w="864" w:type="dxa"/>
          </w:tcPr>
          <w:p w14:paraId="0CC24DFB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15365C2B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</w:tcPr>
          <w:p w14:paraId="617AAA1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9DD528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682527D" w14:textId="77777777">
        <w:tc>
          <w:tcPr>
            <w:tcW w:w="1152" w:type="dxa"/>
            <w:shd w:val="clear" w:color="auto" w:fill="F2F6FA"/>
          </w:tcPr>
          <w:p w14:paraId="10193CD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AC-003</w:t>
            </w:r>
          </w:p>
        </w:tc>
        <w:tc>
          <w:tcPr>
            <w:tcW w:w="2160" w:type="dxa"/>
            <w:shd w:val="clear" w:color="auto" w:fill="F2F6FA"/>
          </w:tcPr>
          <w:p w14:paraId="333ED081" w14:textId="77777777" w:rsidR="005A7FF6" w:rsidRDefault="00000000">
            <w:r>
              <w:rPr>
                <w:sz w:val="19"/>
              </w:rPr>
              <w:t>Tónico Matificante Antiseborreico</w:t>
            </w:r>
          </w:p>
        </w:tc>
        <w:tc>
          <w:tcPr>
            <w:tcW w:w="864" w:type="dxa"/>
            <w:shd w:val="clear" w:color="auto" w:fill="F2F6FA"/>
          </w:tcPr>
          <w:p w14:paraId="0BD1AFA5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064C0B10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2E51082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5B39C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Cuidado y tratamiento específico según las </w:t>
            </w:r>
            <w:r w:rsidRPr="00451827">
              <w:rPr>
                <w:sz w:val="19"/>
                <w:lang w:val="es-ES"/>
              </w:rPr>
              <w:lastRenderedPageBreak/>
              <w:t>indicaciones del tipo de producto.</w:t>
            </w:r>
          </w:p>
        </w:tc>
      </w:tr>
      <w:tr w:rsidR="005A7FF6" w:rsidRPr="00451827" w14:paraId="0761E6E8" w14:textId="77777777">
        <w:tc>
          <w:tcPr>
            <w:tcW w:w="1152" w:type="dxa"/>
          </w:tcPr>
          <w:p w14:paraId="50A3299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AC-004</w:t>
            </w:r>
          </w:p>
        </w:tc>
        <w:tc>
          <w:tcPr>
            <w:tcW w:w="2160" w:type="dxa"/>
          </w:tcPr>
          <w:p w14:paraId="1E7FC88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Gel Antiseborreico Barros y Espinillas</w:t>
            </w:r>
          </w:p>
        </w:tc>
        <w:tc>
          <w:tcPr>
            <w:tcW w:w="864" w:type="dxa"/>
          </w:tcPr>
          <w:p w14:paraId="273C6C69" w14:textId="77777777" w:rsidR="005A7FF6" w:rsidRDefault="00000000">
            <w:pPr>
              <w:jc w:val="center"/>
            </w:pPr>
            <w:r>
              <w:rPr>
                <w:sz w:val="19"/>
              </w:rPr>
              <w:t>100 ML</w:t>
            </w:r>
          </w:p>
        </w:tc>
        <w:tc>
          <w:tcPr>
            <w:tcW w:w="1296" w:type="dxa"/>
          </w:tcPr>
          <w:p w14:paraId="5417C6AB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2F2D75C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7E0B023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0B2B335" w14:textId="77777777">
        <w:tc>
          <w:tcPr>
            <w:tcW w:w="1152" w:type="dxa"/>
            <w:shd w:val="clear" w:color="auto" w:fill="F2F6FA"/>
          </w:tcPr>
          <w:p w14:paraId="51E418C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AC-005</w:t>
            </w:r>
          </w:p>
        </w:tc>
        <w:tc>
          <w:tcPr>
            <w:tcW w:w="2160" w:type="dxa"/>
            <w:shd w:val="clear" w:color="auto" w:fill="F2F6FA"/>
          </w:tcPr>
          <w:p w14:paraId="3697D44D" w14:textId="77777777" w:rsidR="005A7FF6" w:rsidRDefault="00000000">
            <w:r>
              <w:rPr>
                <w:sz w:val="19"/>
              </w:rPr>
              <w:t>Exfoliante Desincrustante Purificador</w:t>
            </w:r>
          </w:p>
        </w:tc>
        <w:tc>
          <w:tcPr>
            <w:tcW w:w="864" w:type="dxa"/>
            <w:shd w:val="clear" w:color="auto" w:fill="F2F6FA"/>
          </w:tcPr>
          <w:p w14:paraId="79B85C6B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30BE7BE5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6A3BFF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2307E39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45D02087" w14:textId="77777777">
        <w:tc>
          <w:tcPr>
            <w:tcW w:w="1152" w:type="dxa"/>
          </w:tcPr>
          <w:p w14:paraId="6291B73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AC-006</w:t>
            </w:r>
          </w:p>
        </w:tc>
        <w:tc>
          <w:tcPr>
            <w:tcW w:w="2160" w:type="dxa"/>
          </w:tcPr>
          <w:p w14:paraId="0B2DC2D3" w14:textId="77777777" w:rsidR="005A7FF6" w:rsidRDefault="00000000">
            <w:r>
              <w:rPr>
                <w:sz w:val="19"/>
              </w:rPr>
              <w:t>Crema Hidratante Matificante</w:t>
            </w:r>
          </w:p>
        </w:tc>
        <w:tc>
          <w:tcPr>
            <w:tcW w:w="864" w:type="dxa"/>
          </w:tcPr>
          <w:p w14:paraId="7597C66E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5AA4697D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</w:tcPr>
          <w:p w14:paraId="706FC03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</w:tcPr>
          <w:p w14:paraId="0A2EF09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1517EFD9" w14:textId="77777777">
        <w:tc>
          <w:tcPr>
            <w:tcW w:w="1152" w:type="dxa"/>
            <w:shd w:val="clear" w:color="auto" w:fill="F2F6FA"/>
          </w:tcPr>
          <w:p w14:paraId="5C7CAED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AC-007</w:t>
            </w:r>
          </w:p>
        </w:tc>
        <w:tc>
          <w:tcPr>
            <w:tcW w:w="2160" w:type="dxa"/>
            <w:shd w:val="clear" w:color="auto" w:fill="F2F6FA"/>
          </w:tcPr>
          <w:p w14:paraId="364B3E40" w14:textId="77777777" w:rsidR="005A7FF6" w:rsidRDefault="00000000">
            <w:r>
              <w:rPr>
                <w:sz w:val="19"/>
              </w:rPr>
              <w:t>Desmaquillante Oil Free Acné</w:t>
            </w:r>
          </w:p>
        </w:tc>
        <w:tc>
          <w:tcPr>
            <w:tcW w:w="864" w:type="dxa"/>
            <w:shd w:val="clear" w:color="auto" w:fill="F2F6FA"/>
          </w:tcPr>
          <w:p w14:paraId="7F9FEB2C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350DF397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7346C46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CE916A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52591B31" w14:textId="77777777" w:rsidR="005A7FF6" w:rsidRPr="00451827" w:rsidRDefault="005A7FF6">
      <w:pPr>
        <w:rPr>
          <w:lang w:val="es-ES"/>
        </w:rPr>
      </w:pPr>
    </w:p>
    <w:p w14:paraId="3F750BF4" w14:textId="77777777" w:rsidR="005A7FF6" w:rsidRDefault="00000000">
      <w:pPr>
        <w:pStyle w:val="Ttulo1"/>
      </w:pPr>
      <w:r>
        <w:rPr>
          <w:color w:val="1F4E79"/>
          <w:sz w:val="32"/>
        </w:rPr>
        <w:t xml:space="preserve">Facial — </w:t>
      </w:r>
      <w:proofErr w:type="spellStart"/>
      <w:r>
        <w:rPr>
          <w:color w:val="1F4E79"/>
          <w:sz w:val="32"/>
        </w:rPr>
        <w:t>Pestañas</w:t>
      </w:r>
      <w:proofErr w:type="spellEnd"/>
      <w:r>
        <w:rPr>
          <w:color w:val="1F4E79"/>
          <w:sz w:val="32"/>
        </w:rPr>
        <w:t xml:space="preserve"> y Cejas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"/>
        <w:gridCol w:w="1579"/>
        <w:gridCol w:w="764"/>
        <w:gridCol w:w="1021"/>
        <w:gridCol w:w="2103"/>
        <w:gridCol w:w="2190"/>
      </w:tblGrid>
      <w:tr w:rsidR="005A7FF6" w14:paraId="05FAD640" w14:textId="77777777">
        <w:tc>
          <w:tcPr>
            <w:tcW w:w="1152" w:type="dxa"/>
            <w:shd w:val="clear" w:color="auto" w:fill="1F4E79"/>
          </w:tcPr>
          <w:p w14:paraId="085871B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440F9721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2525AD6C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317AD94F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50EF73B4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0D36AF96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26F68E2A" w14:textId="77777777">
        <w:tc>
          <w:tcPr>
            <w:tcW w:w="1152" w:type="dxa"/>
            <w:shd w:val="clear" w:color="auto" w:fill="F2F6FA"/>
          </w:tcPr>
          <w:p w14:paraId="02FA170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PC-001</w:t>
            </w:r>
          </w:p>
        </w:tc>
        <w:tc>
          <w:tcPr>
            <w:tcW w:w="2160" w:type="dxa"/>
            <w:shd w:val="clear" w:color="auto" w:fill="F2F6FA"/>
          </w:tcPr>
          <w:p w14:paraId="4F52A08A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Pestañas y Cejas en Gel</w:t>
            </w:r>
          </w:p>
        </w:tc>
        <w:tc>
          <w:tcPr>
            <w:tcW w:w="864" w:type="dxa"/>
            <w:shd w:val="clear" w:color="auto" w:fill="F2F6FA"/>
          </w:tcPr>
          <w:p w14:paraId="2FE5BA08" w14:textId="77777777" w:rsidR="005A7FF6" w:rsidRDefault="00000000">
            <w:pPr>
              <w:jc w:val="center"/>
            </w:pPr>
            <w:r>
              <w:rPr>
                <w:sz w:val="19"/>
              </w:rPr>
              <w:t>10 GR</w:t>
            </w:r>
          </w:p>
        </w:tc>
        <w:tc>
          <w:tcPr>
            <w:tcW w:w="1296" w:type="dxa"/>
            <w:shd w:val="clear" w:color="auto" w:fill="F2F6FA"/>
          </w:tcPr>
          <w:p w14:paraId="1B1EA4F8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01AB6C5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  <w:shd w:val="clear" w:color="auto" w:fill="F2F6FA"/>
          </w:tcPr>
          <w:p w14:paraId="286788C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26D1FF1B" w14:textId="77777777">
        <w:tc>
          <w:tcPr>
            <w:tcW w:w="1152" w:type="dxa"/>
          </w:tcPr>
          <w:p w14:paraId="5BB8AC4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PC-002</w:t>
            </w:r>
          </w:p>
        </w:tc>
        <w:tc>
          <w:tcPr>
            <w:tcW w:w="2160" w:type="dxa"/>
          </w:tcPr>
          <w:p w14:paraId="56B5595C" w14:textId="77777777" w:rsidR="005A7FF6" w:rsidRPr="00451827" w:rsidRDefault="00000000">
            <w:pPr>
              <w:rPr>
                <w:lang w:val="es-ES"/>
              </w:rPr>
            </w:pPr>
            <w:proofErr w:type="spellStart"/>
            <w:r w:rsidRPr="00451827">
              <w:rPr>
                <w:sz w:val="19"/>
                <w:lang w:val="es-ES"/>
              </w:rPr>
              <w:t>Serum</w:t>
            </w:r>
            <w:proofErr w:type="spellEnd"/>
            <w:r w:rsidRPr="00451827">
              <w:rPr>
                <w:sz w:val="19"/>
                <w:lang w:val="es-ES"/>
              </w:rPr>
              <w:t xml:space="preserve"> Pestañas y Cejas Oleoso</w:t>
            </w:r>
          </w:p>
        </w:tc>
        <w:tc>
          <w:tcPr>
            <w:tcW w:w="864" w:type="dxa"/>
          </w:tcPr>
          <w:p w14:paraId="06320228" w14:textId="77777777" w:rsidR="005A7FF6" w:rsidRDefault="00000000">
            <w:pPr>
              <w:jc w:val="center"/>
            </w:pPr>
            <w:r>
              <w:rPr>
                <w:sz w:val="19"/>
              </w:rPr>
              <w:t>10 GR</w:t>
            </w:r>
          </w:p>
        </w:tc>
        <w:tc>
          <w:tcPr>
            <w:tcW w:w="1296" w:type="dxa"/>
          </w:tcPr>
          <w:p w14:paraId="478962F1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7CA58A0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Concentrado fluido de alta penetración con potentes activos vehiculizados.</w:t>
            </w:r>
          </w:p>
        </w:tc>
        <w:tc>
          <w:tcPr>
            <w:tcW w:w="3168" w:type="dxa"/>
          </w:tcPr>
          <w:p w14:paraId="75ADC7A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intensivo dirigido a corregir o mejorar condiciones cutáneas o capilares específicas.</w:t>
            </w:r>
          </w:p>
        </w:tc>
      </w:tr>
      <w:tr w:rsidR="005A7FF6" w:rsidRPr="00451827" w14:paraId="28890BF1" w14:textId="77777777">
        <w:tc>
          <w:tcPr>
            <w:tcW w:w="1152" w:type="dxa"/>
            <w:shd w:val="clear" w:color="auto" w:fill="F2F6FA"/>
          </w:tcPr>
          <w:p w14:paraId="61347EC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PC-003</w:t>
            </w:r>
          </w:p>
        </w:tc>
        <w:tc>
          <w:tcPr>
            <w:tcW w:w="2160" w:type="dxa"/>
            <w:shd w:val="clear" w:color="auto" w:fill="F2F6FA"/>
          </w:tcPr>
          <w:p w14:paraId="35EFAB0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Gel Fijador de Pestañas y Cejas</w:t>
            </w:r>
          </w:p>
        </w:tc>
        <w:tc>
          <w:tcPr>
            <w:tcW w:w="864" w:type="dxa"/>
            <w:shd w:val="clear" w:color="auto" w:fill="F2F6FA"/>
          </w:tcPr>
          <w:p w14:paraId="4681CBA4" w14:textId="77777777" w:rsidR="005A7FF6" w:rsidRDefault="00000000">
            <w:pPr>
              <w:jc w:val="center"/>
            </w:pPr>
            <w:r>
              <w:rPr>
                <w:sz w:val="19"/>
              </w:rPr>
              <w:t>10 GR</w:t>
            </w:r>
          </w:p>
        </w:tc>
        <w:tc>
          <w:tcPr>
            <w:tcW w:w="1296" w:type="dxa"/>
            <w:shd w:val="clear" w:color="auto" w:fill="F2F6FA"/>
          </w:tcPr>
          <w:p w14:paraId="7C6E3C13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  <w:shd w:val="clear" w:color="auto" w:fill="F2F6FA"/>
          </w:tcPr>
          <w:p w14:paraId="2C039B8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171DF1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2C9BDD11" w14:textId="77777777" w:rsidR="005A7FF6" w:rsidRPr="00451827" w:rsidRDefault="005A7FF6">
      <w:pPr>
        <w:rPr>
          <w:lang w:val="es-ES"/>
        </w:rPr>
      </w:pPr>
    </w:p>
    <w:p w14:paraId="727C97B6" w14:textId="77777777" w:rsidR="005A7FF6" w:rsidRDefault="00000000">
      <w:pPr>
        <w:pStyle w:val="Ttulo1"/>
      </w:pPr>
      <w:r>
        <w:rPr>
          <w:color w:val="1F4E79"/>
          <w:sz w:val="32"/>
        </w:rPr>
        <w:t xml:space="preserve">Facial — </w:t>
      </w:r>
      <w:proofErr w:type="spellStart"/>
      <w:r>
        <w:rPr>
          <w:color w:val="1F4E79"/>
          <w:sz w:val="32"/>
        </w:rPr>
        <w:t>Protección</w:t>
      </w:r>
      <w:proofErr w:type="spellEnd"/>
      <w:r>
        <w:rPr>
          <w:color w:val="1F4E79"/>
          <w:sz w:val="32"/>
        </w:rPr>
        <w:t xml:space="preserve"> Solar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1"/>
        <w:gridCol w:w="1683"/>
        <w:gridCol w:w="762"/>
        <w:gridCol w:w="1015"/>
        <w:gridCol w:w="2031"/>
        <w:gridCol w:w="2168"/>
      </w:tblGrid>
      <w:tr w:rsidR="005A7FF6" w14:paraId="7D209508" w14:textId="77777777">
        <w:tc>
          <w:tcPr>
            <w:tcW w:w="1152" w:type="dxa"/>
            <w:shd w:val="clear" w:color="auto" w:fill="1F4E79"/>
          </w:tcPr>
          <w:p w14:paraId="30D5065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77614717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69F1377D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65EA933F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731FB3BF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223F9AC1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604BC6D6" w14:textId="77777777">
        <w:tc>
          <w:tcPr>
            <w:tcW w:w="1152" w:type="dxa"/>
            <w:shd w:val="clear" w:color="auto" w:fill="F2F6FA"/>
          </w:tcPr>
          <w:p w14:paraId="6602599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BL-001</w:t>
            </w:r>
          </w:p>
        </w:tc>
        <w:tc>
          <w:tcPr>
            <w:tcW w:w="2160" w:type="dxa"/>
            <w:shd w:val="clear" w:color="auto" w:fill="F2F6FA"/>
          </w:tcPr>
          <w:p w14:paraId="03335E68" w14:textId="77777777" w:rsidR="005A7FF6" w:rsidRDefault="00000000">
            <w:r>
              <w:rPr>
                <w:sz w:val="19"/>
              </w:rPr>
              <w:t>Bloqueador en Crema FPS 50</w:t>
            </w:r>
          </w:p>
        </w:tc>
        <w:tc>
          <w:tcPr>
            <w:tcW w:w="864" w:type="dxa"/>
            <w:shd w:val="clear" w:color="auto" w:fill="F2F6FA"/>
          </w:tcPr>
          <w:p w14:paraId="64B974E0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39C59EF4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6D6FBE7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2EBEF6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C79E0EA" w14:textId="77777777">
        <w:tc>
          <w:tcPr>
            <w:tcW w:w="1152" w:type="dxa"/>
          </w:tcPr>
          <w:p w14:paraId="5617F52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BL-002</w:t>
            </w:r>
          </w:p>
        </w:tc>
        <w:tc>
          <w:tcPr>
            <w:tcW w:w="2160" w:type="dxa"/>
          </w:tcPr>
          <w:p w14:paraId="7024CB3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Bloqueador en Crema FPS 50 con Color</w:t>
            </w:r>
          </w:p>
        </w:tc>
        <w:tc>
          <w:tcPr>
            <w:tcW w:w="864" w:type="dxa"/>
          </w:tcPr>
          <w:p w14:paraId="4E949BA0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36232E34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7EB05C0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EC6676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20AEAFE" w14:textId="77777777">
        <w:tc>
          <w:tcPr>
            <w:tcW w:w="1152" w:type="dxa"/>
            <w:shd w:val="clear" w:color="auto" w:fill="F2F6FA"/>
          </w:tcPr>
          <w:p w14:paraId="5AB64C9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BL-003</w:t>
            </w:r>
          </w:p>
        </w:tc>
        <w:tc>
          <w:tcPr>
            <w:tcW w:w="2160" w:type="dxa"/>
            <w:shd w:val="clear" w:color="auto" w:fill="F2F6FA"/>
          </w:tcPr>
          <w:p w14:paraId="1EA45588" w14:textId="77777777" w:rsidR="005A7FF6" w:rsidRDefault="00000000">
            <w:r>
              <w:rPr>
                <w:sz w:val="19"/>
              </w:rPr>
              <w:t>Leche Corporal Bloqueadora FPS 50</w:t>
            </w:r>
          </w:p>
        </w:tc>
        <w:tc>
          <w:tcPr>
            <w:tcW w:w="864" w:type="dxa"/>
            <w:shd w:val="clear" w:color="auto" w:fill="F2F6FA"/>
          </w:tcPr>
          <w:p w14:paraId="217209BD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2EEC6E81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3F58125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0C49EC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8D78DBE" w14:textId="77777777">
        <w:tc>
          <w:tcPr>
            <w:tcW w:w="1152" w:type="dxa"/>
          </w:tcPr>
          <w:p w14:paraId="77E5D16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BL-004</w:t>
            </w:r>
          </w:p>
        </w:tc>
        <w:tc>
          <w:tcPr>
            <w:tcW w:w="2160" w:type="dxa"/>
          </w:tcPr>
          <w:p w14:paraId="46A09440" w14:textId="77777777" w:rsidR="005A7FF6" w:rsidRDefault="00000000">
            <w:r>
              <w:rPr>
                <w:sz w:val="19"/>
              </w:rPr>
              <w:t>Bloqueador Solar Spray FPS 50</w:t>
            </w:r>
          </w:p>
        </w:tc>
        <w:tc>
          <w:tcPr>
            <w:tcW w:w="864" w:type="dxa"/>
          </w:tcPr>
          <w:p w14:paraId="19642EA6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335E5027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4435A45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58EE4B9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924FEDB" w14:textId="77777777">
        <w:tc>
          <w:tcPr>
            <w:tcW w:w="1152" w:type="dxa"/>
            <w:shd w:val="clear" w:color="auto" w:fill="F2F6FA"/>
          </w:tcPr>
          <w:p w14:paraId="1065855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BL-005</w:t>
            </w:r>
          </w:p>
        </w:tc>
        <w:tc>
          <w:tcPr>
            <w:tcW w:w="2160" w:type="dxa"/>
            <w:shd w:val="clear" w:color="auto" w:fill="F2F6FA"/>
          </w:tcPr>
          <w:p w14:paraId="21B95A3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Bloqueador FPS 100 + Vitamina C y </w:t>
            </w:r>
            <w:proofErr w:type="spellStart"/>
            <w:r w:rsidRPr="00451827">
              <w:rPr>
                <w:sz w:val="19"/>
                <w:lang w:val="es-ES"/>
              </w:rPr>
              <w:t>Niacinamida</w:t>
            </w:r>
            <w:proofErr w:type="spellEnd"/>
          </w:p>
        </w:tc>
        <w:tc>
          <w:tcPr>
            <w:tcW w:w="864" w:type="dxa"/>
            <w:shd w:val="clear" w:color="auto" w:fill="F2F6FA"/>
          </w:tcPr>
          <w:p w14:paraId="5EC689E7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01A55D48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3FF8380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089FFB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4B09A4E" w14:textId="77777777">
        <w:tc>
          <w:tcPr>
            <w:tcW w:w="1152" w:type="dxa"/>
          </w:tcPr>
          <w:p w14:paraId="5B51E17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BL-006</w:t>
            </w:r>
          </w:p>
        </w:tc>
        <w:tc>
          <w:tcPr>
            <w:tcW w:w="2160" w:type="dxa"/>
          </w:tcPr>
          <w:p w14:paraId="6F42634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Bloqueador Facial Toque Seco FPS 50</w:t>
            </w:r>
          </w:p>
        </w:tc>
        <w:tc>
          <w:tcPr>
            <w:tcW w:w="864" w:type="dxa"/>
          </w:tcPr>
          <w:p w14:paraId="60E7493F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</w:tcPr>
          <w:p w14:paraId="23F1E768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12473B6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51BDAD5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34C7640" w14:textId="77777777">
        <w:tc>
          <w:tcPr>
            <w:tcW w:w="1152" w:type="dxa"/>
            <w:shd w:val="clear" w:color="auto" w:fill="F2F6FA"/>
          </w:tcPr>
          <w:p w14:paraId="361C942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BL-007</w:t>
            </w:r>
          </w:p>
        </w:tc>
        <w:tc>
          <w:tcPr>
            <w:tcW w:w="2160" w:type="dxa"/>
            <w:shd w:val="clear" w:color="auto" w:fill="F2F6FA"/>
          </w:tcPr>
          <w:p w14:paraId="016C72B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Bloqueador Mineral Zinc Pieles Sensibles</w:t>
            </w:r>
          </w:p>
        </w:tc>
        <w:tc>
          <w:tcPr>
            <w:tcW w:w="864" w:type="dxa"/>
            <w:shd w:val="clear" w:color="auto" w:fill="F2F6FA"/>
          </w:tcPr>
          <w:p w14:paraId="38798217" w14:textId="77777777" w:rsidR="005A7FF6" w:rsidRDefault="00000000">
            <w:pPr>
              <w:jc w:val="center"/>
            </w:pPr>
            <w:r>
              <w:rPr>
                <w:sz w:val="19"/>
              </w:rPr>
              <w:t>60 ML</w:t>
            </w:r>
          </w:p>
        </w:tc>
        <w:tc>
          <w:tcPr>
            <w:tcW w:w="1296" w:type="dxa"/>
            <w:shd w:val="clear" w:color="auto" w:fill="F2F6FA"/>
          </w:tcPr>
          <w:p w14:paraId="28807B42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64055C2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CAE3C4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276116AB" w14:textId="77777777" w:rsidR="005A7FF6" w:rsidRPr="00451827" w:rsidRDefault="005A7FF6">
      <w:pPr>
        <w:rPr>
          <w:lang w:val="es-ES"/>
        </w:rPr>
      </w:pPr>
    </w:p>
    <w:p w14:paraId="52AF7869" w14:textId="77777777" w:rsidR="005A7FF6" w:rsidRDefault="00000000">
      <w:pPr>
        <w:pStyle w:val="Ttulo1"/>
      </w:pPr>
      <w:r>
        <w:rPr>
          <w:color w:val="1F4E79"/>
          <w:sz w:val="32"/>
        </w:rPr>
        <w:t xml:space="preserve">Corporal — </w:t>
      </w:r>
      <w:proofErr w:type="spellStart"/>
      <w:r>
        <w:rPr>
          <w:color w:val="1F4E79"/>
          <w:sz w:val="32"/>
        </w:rPr>
        <w:t>Cremas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Corporales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"/>
        <w:gridCol w:w="1797"/>
        <w:gridCol w:w="757"/>
        <w:gridCol w:w="1002"/>
        <w:gridCol w:w="1991"/>
        <w:gridCol w:w="2121"/>
      </w:tblGrid>
      <w:tr w:rsidR="005A7FF6" w14:paraId="059A6B8C" w14:textId="77777777">
        <w:tc>
          <w:tcPr>
            <w:tcW w:w="1152" w:type="dxa"/>
            <w:shd w:val="clear" w:color="auto" w:fill="1F4E79"/>
          </w:tcPr>
          <w:p w14:paraId="30AB4044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34CD4EAA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434FA10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60E272FF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6A628377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605A5C79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30B26B5F" w14:textId="77777777">
        <w:tc>
          <w:tcPr>
            <w:tcW w:w="1152" w:type="dxa"/>
            <w:shd w:val="clear" w:color="auto" w:fill="F2F6FA"/>
          </w:tcPr>
          <w:p w14:paraId="101C885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BD-001</w:t>
            </w:r>
          </w:p>
        </w:tc>
        <w:tc>
          <w:tcPr>
            <w:tcW w:w="2160" w:type="dxa"/>
            <w:shd w:val="clear" w:color="auto" w:fill="F2F6FA"/>
          </w:tcPr>
          <w:p w14:paraId="31A65694" w14:textId="77777777" w:rsidR="005A7FF6" w:rsidRDefault="00000000">
            <w:r>
              <w:rPr>
                <w:sz w:val="19"/>
              </w:rPr>
              <w:t>Crema Corporal Aclaradora</w:t>
            </w:r>
          </w:p>
        </w:tc>
        <w:tc>
          <w:tcPr>
            <w:tcW w:w="864" w:type="dxa"/>
            <w:shd w:val="clear" w:color="auto" w:fill="F2F6FA"/>
          </w:tcPr>
          <w:p w14:paraId="55544CB9" w14:textId="77777777" w:rsidR="005A7FF6" w:rsidRDefault="00000000">
            <w:pPr>
              <w:jc w:val="center"/>
            </w:pPr>
            <w:r>
              <w:rPr>
                <w:sz w:val="19"/>
              </w:rPr>
              <w:t>60 GR</w:t>
            </w:r>
          </w:p>
        </w:tc>
        <w:tc>
          <w:tcPr>
            <w:tcW w:w="1296" w:type="dxa"/>
            <w:shd w:val="clear" w:color="auto" w:fill="F2F6FA"/>
          </w:tcPr>
          <w:p w14:paraId="1E1030B2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6E28EE2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334672E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3A884DD1" w14:textId="77777777">
        <w:tc>
          <w:tcPr>
            <w:tcW w:w="1152" w:type="dxa"/>
          </w:tcPr>
          <w:p w14:paraId="47CDED7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BD-002</w:t>
            </w:r>
          </w:p>
        </w:tc>
        <w:tc>
          <w:tcPr>
            <w:tcW w:w="2160" w:type="dxa"/>
          </w:tcPr>
          <w:p w14:paraId="421C7CF2" w14:textId="77777777" w:rsidR="005A7FF6" w:rsidRDefault="00000000">
            <w:r>
              <w:rPr>
                <w:sz w:val="19"/>
              </w:rPr>
              <w:t>Manteca de Cacao Corporal</w:t>
            </w:r>
          </w:p>
        </w:tc>
        <w:tc>
          <w:tcPr>
            <w:tcW w:w="864" w:type="dxa"/>
          </w:tcPr>
          <w:p w14:paraId="59F23404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3BC27111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</w:tcPr>
          <w:p w14:paraId="2D787D6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270C02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7A869C0" w14:textId="77777777">
        <w:tc>
          <w:tcPr>
            <w:tcW w:w="1152" w:type="dxa"/>
            <w:shd w:val="clear" w:color="auto" w:fill="F2F6FA"/>
          </w:tcPr>
          <w:p w14:paraId="1A1E26D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BD-003</w:t>
            </w:r>
          </w:p>
        </w:tc>
        <w:tc>
          <w:tcPr>
            <w:tcW w:w="2160" w:type="dxa"/>
            <w:shd w:val="clear" w:color="auto" w:fill="F2F6FA"/>
          </w:tcPr>
          <w:p w14:paraId="11C5D84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Embarazo Anti-Estrías</w:t>
            </w:r>
          </w:p>
        </w:tc>
        <w:tc>
          <w:tcPr>
            <w:tcW w:w="864" w:type="dxa"/>
            <w:shd w:val="clear" w:color="auto" w:fill="F2F6FA"/>
          </w:tcPr>
          <w:p w14:paraId="6E062BFF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7DD2D589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  <w:shd w:val="clear" w:color="auto" w:fill="F2F6FA"/>
          </w:tcPr>
          <w:p w14:paraId="1C56EB5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4D90661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612B6344" w14:textId="77777777">
        <w:tc>
          <w:tcPr>
            <w:tcW w:w="1152" w:type="dxa"/>
          </w:tcPr>
          <w:p w14:paraId="52EDC0D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BD-004</w:t>
            </w:r>
          </w:p>
        </w:tc>
        <w:tc>
          <w:tcPr>
            <w:tcW w:w="2160" w:type="dxa"/>
          </w:tcPr>
          <w:p w14:paraId="060BECFF" w14:textId="77777777" w:rsidR="005A7FF6" w:rsidRDefault="00000000">
            <w:r>
              <w:rPr>
                <w:sz w:val="19"/>
              </w:rPr>
              <w:t>Crema Tenso-Reafirmante Romero</w:t>
            </w:r>
          </w:p>
        </w:tc>
        <w:tc>
          <w:tcPr>
            <w:tcW w:w="864" w:type="dxa"/>
          </w:tcPr>
          <w:p w14:paraId="128FB3E7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2DF5606A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39807E8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182C77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A9A9EFF" w14:textId="77777777">
        <w:tc>
          <w:tcPr>
            <w:tcW w:w="1152" w:type="dxa"/>
            <w:shd w:val="clear" w:color="auto" w:fill="F2F6FA"/>
          </w:tcPr>
          <w:p w14:paraId="588C20A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BD-005</w:t>
            </w:r>
          </w:p>
        </w:tc>
        <w:tc>
          <w:tcPr>
            <w:tcW w:w="2160" w:type="dxa"/>
            <w:shd w:val="clear" w:color="auto" w:fill="F2F6FA"/>
          </w:tcPr>
          <w:p w14:paraId="12CCED8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Anticelulitis Toronja + Alga Marina</w:t>
            </w:r>
          </w:p>
        </w:tc>
        <w:tc>
          <w:tcPr>
            <w:tcW w:w="864" w:type="dxa"/>
            <w:shd w:val="clear" w:color="auto" w:fill="F2F6FA"/>
          </w:tcPr>
          <w:p w14:paraId="5AC00AA2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1464DF77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  <w:shd w:val="clear" w:color="auto" w:fill="F2F6FA"/>
          </w:tcPr>
          <w:p w14:paraId="7CDDA04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D5BECD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6F257B8" w14:textId="77777777">
        <w:tc>
          <w:tcPr>
            <w:tcW w:w="1152" w:type="dxa"/>
          </w:tcPr>
          <w:p w14:paraId="08D265C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BD-006</w:t>
            </w:r>
          </w:p>
        </w:tc>
        <w:tc>
          <w:tcPr>
            <w:tcW w:w="2160" w:type="dxa"/>
          </w:tcPr>
          <w:p w14:paraId="0A96F4D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Crema Piel Diabética </w:t>
            </w:r>
            <w:proofErr w:type="gramStart"/>
            <w:r w:rsidRPr="00451827">
              <w:rPr>
                <w:sz w:val="19"/>
                <w:lang w:val="es-ES"/>
              </w:rPr>
              <w:t>Extra Hidratante</w:t>
            </w:r>
            <w:proofErr w:type="gramEnd"/>
          </w:p>
        </w:tc>
        <w:tc>
          <w:tcPr>
            <w:tcW w:w="864" w:type="dxa"/>
          </w:tcPr>
          <w:p w14:paraId="5C3B670B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6DECFEC3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</w:tcPr>
          <w:p w14:paraId="37F6830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70CF3D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A233A3E" w14:textId="77777777">
        <w:tc>
          <w:tcPr>
            <w:tcW w:w="1152" w:type="dxa"/>
            <w:shd w:val="clear" w:color="auto" w:fill="F2F6FA"/>
          </w:tcPr>
          <w:p w14:paraId="6A1BE98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BD-007</w:t>
            </w:r>
          </w:p>
        </w:tc>
        <w:tc>
          <w:tcPr>
            <w:tcW w:w="2160" w:type="dxa"/>
            <w:shd w:val="clear" w:color="auto" w:fill="F2F6FA"/>
          </w:tcPr>
          <w:p w14:paraId="4BDC0A3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Piel Luminosa Oro</w:t>
            </w:r>
          </w:p>
        </w:tc>
        <w:tc>
          <w:tcPr>
            <w:tcW w:w="864" w:type="dxa"/>
            <w:shd w:val="clear" w:color="auto" w:fill="F2F6FA"/>
          </w:tcPr>
          <w:p w14:paraId="5381803B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2A212882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551BCB3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emoliente e </w:t>
            </w:r>
            <w:r w:rsidRPr="00451827">
              <w:rPr>
                <w:sz w:val="19"/>
                <w:lang w:val="es-ES"/>
              </w:rPr>
              <w:lastRenderedPageBreak/>
              <w:t>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265085A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lastRenderedPageBreak/>
              <w:t xml:space="preserve">Restaura la elasticidad corporal, humecta </w:t>
            </w:r>
            <w:r w:rsidRPr="00451827">
              <w:rPr>
                <w:sz w:val="19"/>
                <w:lang w:val="es-ES"/>
              </w:rPr>
              <w:lastRenderedPageBreak/>
              <w:t>tejidos secos y aporta un aroma agradable y duradero.</w:t>
            </w:r>
          </w:p>
        </w:tc>
      </w:tr>
      <w:tr w:rsidR="005A7FF6" w:rsidRPr="00451827" w14:paraId="1E892ADE" w14:textId="77777777">
        <w:tc>
          <w:tcPr>
            <w:tcW w:w="1152" w:type="dxa"/>
          </w:tcPr>
          <w:p w14:paraId="347E44A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BD-008</w:t>
            </w:r>
          </w:p>
        </w:tc>
        <w:tc>
          <w:tcPr>
            <w:tcW w:w="2160" w:type="dxa"/>
          </w:tcPr>
          <w:p w14:paraId="6B1D66E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Piel Luminosa Cobre</w:t>
            </w:r>
          </w:p>
        </w:tc>
        <w:tc>
          <w:tcPr>
            <w:tcW w:w="864" w:type="dxa"/>
          </w:tcPr>
          <w:p w14:paraId="6201A5C0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74409E13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6DFD2B3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247102E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2AE9FB79" w14:textId="77777777">
        <w:tc>
          <w:tcPr>
            <w:tcW w:w="1152" w:type="dxa"/>
            <w:shd w:val="clear" w:color="auto" w:fill="F2F6FA"/>
          </w:tcPr>
          <w:p w14:paraId="0F3E3D0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BD-009</w:t>
            </w:r>
          </w:p>
        </w:tc>
        <w:tc>
          <w:tcPr>
            <w:tcW w:w="2160" w:type="dxa"/>
            <w:shd w:val="clear" w:color="auto" w:fill="F2F6FA"/>
          </w:tcPr>
          <w:p w14:paraId="61B8CA40" w14:textId="77777777" w:rsidR="005A7FF6" w:rsidRDefault="00000000">
            <w:r>
              <w:rPr>
                <w:sz w:val="19"/>
              </w:rPr>
              <w:t>Crema Rejuvenecedora Corporal Lanolina</w:t>
            </w:r>
          </w:p>
        </w:tc>
        <w:tc>
          <w:tcPr>
            <w:tcW w:w="864" w:type="dxa"/>
            <w:shd w:val="clear" w:color="auto" w:fill="F2F6FA"/>
          </w:tcPr>
          <w:p w14:paraId="0933F1BD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28CD9623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  <w:shd w:val="clear" w:color="auto" w:fill="F2F6FA"/>
          </w:tcPr>
          <w:p w14:paraId="7205723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5FB75F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F1D49BC" w14:textId="77777777">
        <w:tc>
          <w:tcPr>
            <w:tcW w:w="1152" w:type="dxa"/>
          </w:tcPr>
          <w:p w14:paraId="6D6109E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BD-010</w:t>
            </w:r>
          </w:p>
        </w:tc>
        <w:tc>
          <w:tcPr>
            <w:tcW w:w="2160" w:type="dxa"/>
          </w:tcPr>
          <w:p w14:paraId="3EC5BE8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Muscular con Alcanfor Tensora</w:t>
            </w:r>
          </w:p>
        </w:tc>
        <w:tc>
          <w:tcPr>
            <w:tcW w:w="864" w:type="dxa"/>
          </w:tcPr>
          <w:p w14:paraId="432C2D1F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10CBC872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74D56A2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A55F82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B1782AF" w14:textId="77777777">
        <w:tc>
          <w:tcPr>
            <w:tcW w:w="1152" w:type="dxa"/>
            <w:shd w:val="clear" w:color="auto" w:fill="F2F6FA"/>
          </w:tcPr>
          <w:p w14:paraId="71A25DC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BD-011</w:t>
            </w:r>
          </w:p>
        </w:tc>
        <w:tc>
          <w:tcPr>
            <w:tcW w:w="2160" w:type="dxa"/>
            <w:shd w:val="clear" w:color="auto" w:fill="F2F6FA"/>
          </w:tcPr>
          <w:p w14:paraId="7CF57DA0" w14:textId="77777777" w:rsidR="005A7FF6" w:rsidRDefault="00000000">
            <w:r>
              <w:rPr>
                <w:sz w:val="19"/>
              </w:rPr>
              <w:t>Crema Camuflaje de Estrías</w:t>
            </w:r>
          </w:p>
        </w:tc>
        <w:tc>
          <w:tcPr>
            <w:tcW w:w="864" w:type="dxa"/>
            <w:shd w:val="clear" w:color="auto" w:fill="F2F6FA"/>
          </w:tcPr>
          <w:p w14:paraId="70E16293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118FA08F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4E0F4AD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BB7F3F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DA87A2C" w14:textId="77777777">
        <w:tc>
          <w:tcPr>
            <w:tcW w:w="1152" w:type="dxa"/>
          </w:tcPr>
          <w:p w14:paraId="6FFD244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BD-012</w:t>
            </w:r>
          </w:p>
        </w:tc>
        <w:tc>
          <w:tcPr>
            <w:tcW w:w="2160" w:type="dxa"/>
          </w:tcPr>
          <w:p w14:paraId="5D65942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Árnica Sábila Caléndula</w:t>
            </w:r>
          </w:p>
        </w:tc>
        <w:tc>
          <w:tcPr>
            <w:tcW w:w="864" w:type="dxa"/>
          </w:tcPr>
          <w:p w14:paraId="1CF28134" w14:textId="77777777" w:rsidR="005A7FF6" w:rsidRDefault="00000000">
            <w:pPr>
              <w:jc w:val="center"/>
            </w:pPr>
            <w:r>
              <w:rPr>
                <w:sz w:val="19"/>
              </w:rPr>
              <w:t>250 GR</w:t>
            </w:r>
          </w:p>
        </w:tc>
        <w:tc>
          <w:tcPr>
            <w:tcW w:w="1296" w:type="dxa"/>
          </w:tcPr>
          <w:p w14:paraId="1E536F3A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01DEB48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57C14CB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0C6A7050" w14:textId="77777777">
        <w:tc>
          <w:tcPr>
            <w:tcW w:w="1152" w:type="dxa"/>
            <w:shd w:val="clear" w:color="auto" w:fill="F2F6FA"/>
          </w:tcPr>
          <w:p w14:paraId="3363C03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BD-013</w:t>
            </w:r>
          </w:p>
        </w:tc>
        <w:tc>
          <w:tcPr>
            <w:tcW w:w="2160" w:type="dxa"/>
            <w:shd w:val="clear" w:color="auto" w:fill="F2F6FA"/>
          </w:tcPr>
          <w:p w14:paraId="14D24D8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Especial de Urea Pies Resecos</w:t>
            </w:r>
          </w:p>
        </w:tc>
        <w:tc>
          <w:tcPr>
            <w:tcW w:w="864" w:type="dxa"/>
            <w:shd w:val="clear" w:color="auto" w:fill="F2F6FA"/>
          </w:tcPr>
          <w:p w14:paraId="62F539CA" w14:textId="77777777" w:rsidR="005A7FF6" w:rsidRDefault="00000000">
            <w:pPr>
              <w:jc w:val="center"/>
            </w:pPr>
            <w:r>
              <w:rPr>
                <w:sz w:val="19"/>
              </w:rPr>
              <w:t>250 GR</w:t>
            </w:r>
          </w:p>
        </w:tc>
        <w:tc>
          <w:tcPr>
            <w:tcW w:w="1296" w:type="dxa"/>
            <w:shd w:val="clear" w:color="auto" w:fill="F2F6FA"/>
          </w:tcPr>
          <w:p w14:paraId="74B6DCFC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  <w:shd w:val="clear" w:color="auto" w:fill="F2F6FA"/>
          </w:tcPr>
          <w:p w14:paraId="2648B14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DC4A7E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3FD8D3C" w14:textId="77777777">
        <w:tc>
          <w:tcPr>
            <w:tcW w:w="1152" w:type="dxa"/>
          </w:tcPr>
          <w:p w14:paraId="6A63584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BD-014</w:t>
            </w:r>
          </w:p>
        </w:tc>
        <w:tc>
          <w:tcPr>
            <w:tcW w:w="2160" w:type="dxa"/>
          </w:tcPr>
          <w:p w14:paraId="003F2E0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Reductora de Cicatrices y Estrías</w:t>
            </w:r>
          </w:p>
        </w:tc>
        <w:tc>
          <w:tcPr>
            <w:tcW w:w="864" w:type="dxa"/>
          </w:tcPr>
          <w:p w14:paraId="12D5BB41" w14:textId="77777777" w:rsidR="005A7FF6" w:rsidRDefault="00000000">
            <w:pPr>
              <w:jc w:val="center"/>
            </w:pPr>
            <w:r>
              <w:rPr>
                <w:sz w:val="19"/>
              </w:rPr>
              <w:t>200 GR</w:t>
            </w:r>
          </w:p>
        </w:tc>
        <w:tc>
          <w:tcPr>
            <w:tcW w:w="1296" w:type="dxa"/>
          </w:tcPr>
          <w:p w14:paraId="2C7D77FE" w14:textId="77777777" w:rsidR="005A7FF6" w:rsidRDefault="00000000">
            <w:pPr>
              <w:jc w:val="center"/>
            </w:pPr>
            <w:r>
              <w:rPr>
                <w:sz w:val="19"/>
              </w:rPr>
              <w:t>$8.00 USD</w:t>
            </w:r>
          </w:p>
        </w:tc>
        <w:tc>
          <w:tcPr>
            <w:tcW w:w="2880" w:type="dxa"/>
          </w:tcPr>
          <w:p w14:paraId="6471292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4441C4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51200E8A" w14:textId="77777777" w:rsidR="005A7FF6" w:rsidRPr="00451827" w:rsidRDefault="005A7FF6">
      <w:pPr>
        <w:rPr>
          <w:lang w:val="es-ES"/>
        </w:rPr>
      </w:pPr>
    </w:p>
    <w:p w14:paraId="55DA9282" w14:textId="77777777" w:rsidR="005A7FF6" w:rsidRDefault="00000000">
      <w:pPr>
        <w:pStyle w:val="Ttulo1"/>
      </w:pPr>
      <w:r>
        <w:rPr>
          <w:color w:val="1F4E79"/>
          <w:sz w:val="32"/>
        </w:rPr>
        <w:t xml:space="preserve">Corporal — </w:t>
      </w:r>
      <w:proofErr w:type="spellStart"/>
      <w:r>
        <w:rPr>
          <w:color w:val="1F4E79"/>
          <w:sz w:val="32"/>
        </w:rPr>
        <w:t>Cremas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Perfumadas</w:t>
      </w:r>
      <w:proofErr w:type="spellEnd"/>
      <w:r>
        <w:rPr>
          <w:color w:val="1F4E79"/>
          <w:sz w:val="32"/>
        </w:rPr>
        <w:t xml:space="preserve"> Corporales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"/>
        <w:gridCol w:w="1637"/>
        <w:gridCol w:w="766"/>
        <w:gridCol w:w="1028"/>
        <w:gridCol w:w="2068"/>
        <w:gridCol w:w="2152"/>
      </w:tblGrid>
      <w:tr w:rsidR="005A7FF6" w14:paraId="600CF0CC" w14:textId="77777777">
        <w:tc>
          <w:tcPr>
            <w:tcW w:w="1152" w:type="dxa"/>
            <w:shd w:val="clear" w:color="auto" w:fill="1F4E79"/>
          </w:tcPr>
          <w:p w14:paraId="3D335EEB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76CD211A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367BEA71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4ADDBE9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37E5F3B6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0BC357D3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6E81522D" w14:textId="77777777">
        <w:tc>
          <w:tcPr>
            <w:tcW w:w="1152" w:type="dxa"/>
            <w:shd w:val="clear" w:color="auto" w:fill="F2F6FA"/>
          </w:tcPr>
          <w:p w14:paraId="6B7EB65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CP-001</w:t>
            </w:r>
          </w:p>
        </w:tc>
        <w:tc>
          <w:tcPr>
            <w:tcW w:w="2160" w:type="dxa"/>
            <w:shd w:val="clear" w:color="auto" w:fill="F2F6FA"/>
          </w:tcPr>
          <w:p w14:paraId="77255D6C" w14:textId="77777777" w:rsidR="005A7FF6" w:rsidRDefault="00000000">
            <w:r>
              <w:rPr>
                <w:sz w:val="19"/>
              </w:rPr>
              <w:t>Crema Corporal Perfumada Manzana</w:t>
            </w:r>
          </w:p>
        </w:tc>
        <w:tc>
          <w:tcPr>
            <w:tcW w:w="864" w:type="dxa"/>
            <w:shd w:val="clear" w:color="auto" w:fill="F2F6FA"/>
          </w:tcPr>
          <w:p w14:paraId="6F7DFF54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4FB92689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0D083AB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0FC0B23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25C94194" w14:textId="77777777">
        <w:tc>
          <w:tcPr>
            <w:tcW w:w="1152" w:type="dxa"/>
          </w:tcPr>
          <w:p w14:paraId="723A67A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CP-002</w:t>
            </w:r>
          </w:p>
        </w:tc>
        <w:tc>
          <w:tcPr>
            <w:tcW w:w="2160" w:type="dxa"/>
          </w:tcPr>
          <w:p w14:paraId="45A773A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Perfumada Mango-Mandarina</w:t>
            </w:r>
          </w:p>
        </w:tc>
        <w:tc>
          <w:tcPr>
            <w:tcW w:w="864" w:type="dxa"/>
          </w:tcPr>
          <w:p w14:paraId="440D46A8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4C5C6536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0FA39BB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12997FD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3DFB3D05" w14:textId="77777777">
        <w:tc>
          <w:tcPr>
            <w:tcW w:w="1152" w:type="dxa"/>
            <w:shd w:val="clear" w:color="auto" w:fill="F2F6FA"/>
          </w:tcPr>
          <w:p w14:paraId="34E59DA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CP-003</w:t>
            </w:r>
          </w:p>
        </w:tc>
        <w:tc>
          <w:tcPr>
            <w:tcW w:w="2160" w:type="dxa"/>
            <w:shd w:val="clear" w:color="auto" w:fill="F2F6FA"/>
          </w:tcPr>
          <w:p w14:paraId="67DD4C01" w14:textId="77777777" w:rsidR="005A7FF6" w:rsidRDefault="00000000">
            <w:r>
              <w:rPr>
                <w:sz w:val="19"/>
              </w:rPr>
              <w:t>Crema Corporal Perfumada Herbal</w:t>
            </w:r>
          </w:p>
        </w:tc>
        <w:tc>
          <w:tcPr>
            <w:tcW w:w="864" w:type="dxa"/>
            <w:shd w:val="clear" w:color="auto" w:fill="F2F6FA"/>
          </w:tcPr>
          <w:p w14:paraId="2FB9C1BE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044A67C6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357BD0E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6A0ADE3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23E866D2" w14:textId="77777777">
        <w:tc>
          <w:tcPr>
            <w:tcW w:w="1152" w:type="dxa"/>
          </w:tcPr>
          <w:p w14:paraId="6A60B14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CP-004</w:t>
            </w:r>
          </w:p>
        </w:tc>
        <w:tc>
          <w:tcPr>
            <w:tcW w:w="2160" w:type="dxa"/>
          </w:tcPr>
          <w:p w14:paraId="1A7D96B6" w14:textId="77777777" w:rsidR="005A7FF6" w:rsidRDefault="00000000">
            <w:r>
              <w:rPr>
                <w:sz w:val="19"/>
              </w:rPr>
              <w:t>Crema Corporal Perfumada Miel</w:t>
            </w:r>
          </w:p>
        </w:tc>
        <w:tc>
          <w:tcPr>
            <w:tcW w:w="864" w:type="dxa"/>
          </w:tcPr>
          <w:p w14:paraId="5F0B7425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557399D7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4EE1A43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4166E83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6669C7B9" w14:textId="77777777">
        <w:tc>
          <w:tcPr>
            <w:tcW w:w="1152" w:type="dxa"/>
            <w:shd w:val="clear" w:color="auto" w:fill="F2F6FA"/>
          </w:tcPr>
          <w:p w14:paraId="25BD470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CP-005</w:t>
            </w:r>
          </w:p>
        </w:tc>
        <w:tc>
          <w:tcPr>
            <w:tcW w:w="2160" w:type="dxa"/>
            <w:shd w:val="clear" w:color="auto" w:fill="F2F6FA"/>
          </w:tcPr>
          <w:p w14:paraId="695AAEFB" w14:textId="77777777" w:rsidR="005A7FF6" w:rsidRDefault="00000000">
            <w:r>
              <w:rPr>
                <w:sz w:val="19"/>
              </w:rPr>
              <w:t>Crema Corporal Perfumada Vainilla</w:t>
            </w:r>
          </w:p>
        </w:tc>
        <w:tc>
          <w:tcPr>
            <w:tcW w:w="864" w:type="dxa"/>
            <w:shd w:val="clear" w:color="auto" w:fill="F2F6FA"/>
          </w:tcPr>
          <w:p w14:paraId="56F7D269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7C4FF051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21C33C0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59E2A1E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22E056C9" w14:textId="77777777">
        <w:tc>
          <w:tcPr>
            <w:tcW w:w="1152" w:type="dxa"/>
          </w:tcPr>
          <w:p w14:paraId="031FF5E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CP-006</w:t>
            </w:r>
          </w:p>
        </w:tc>
        <w:tc>
          <w:tcPr>
            <w:tcW w:w="2160" w:type="dxa"/>
          </w:tcPr>
          <w:p w14:paraId="7C285AE7" w14:textId="77777777" w:rsidR="005A7FF6" w:rsidRDefault="00000000">
            <w:r>
              <w:rPr>
                <w:sz w:val="19"/>
              </w:rPr>
              <w:t>Crema Corporal Perfumada Coco</w:t>
            </w:r>
          </w:p>
        </w:tc>
        <w:tc>
          <w:tcPr>
            <w:tcW w:w="864" w:type="dxa"/>
          </w:tcPr>
          <w:p w14:paraId="33344988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77F5A950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266D6A2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4E8D6EC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28F28DCC" w14:textId="77777777">
        <w:tc>
          <w:tcPr>
            <w:tcW w:w="1152" w:type="dxa"/>
            <w:shd w:val="clear" w:color="auto" w:fill="F2F6FA"/>
          </w:tcPr>
          <w:p w14:paraId="136E2C3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CP-007</w:t>
            </w:r>
          </w:p>
        </w:tc>
        <w:tc>
          <w:tcPr>
            <w:tcW w:w="2160" w:type="dxa"/>
            <w:shd w:val="clear" w:color="auto" w:fill="F2F6FA"/>
          </w:tcPr>
          <w:p w14:paraId="04A339F6" w14:textId="77777777" w:rsidR="005A7FF6" w:rsidRDefault="00000000">
            <w:r>
              <w:rPr>
                <w:sz w:val="19"/>
              </w:rPr>
              <w:t>Crema Corporal Perfumada Fresa</w:t>
            </w:r>
          </w:p>
        </w:tc>
        <w:tc>
          <w:tcPr>
            <w:tcW w:w="864" w:type="dxa"/>
            <w:shd w:val="clear" w:color="auto" w:fill="F2F6FA"/>
          </w:tcPr>
          <w:p w14:paraId="04F34F23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052FB11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1AA25E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477D31F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3298AE48" w14:textId="77777777">
        <w:tc>
          <w:tcPr>
            <w:tcW w:w="1152" w:type="dxa"/>
          </w:tcPr>
          <w:p w14:paraId="7C36A65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CP-008</w:t>
            </w:r>
          </w:p>
        </w:tc>
        <w:tc>
          <w:tcPr>
            <w:tcW w:w="2160" w:type="dxa"/>
          </w:tcPr>
          <w:p w14:paraId="57996D7E" w14:textId="77777777" w:rsidR="005A7FF6" w:rsidRDefault="00000000">
            <w:r>
              <w:rPr>
                <w:sz w:val="19"/>
              </w:rPr>
              <w:t>Crema Corporal Perfumada Cereza</w:t>
            </w:r>
          </w:p>
        </w:tc>
        <w:tc>
          <w:tcPr>
            <w:tcW w:w="864" w:type="dxa"/>
          </w:tcPr>
          <w:p w14:paraId="340A52AA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0B122013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516523F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3022656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18A022CC" w14:textId="77777777">
        <w:tc>
          <w:tcPr>
            <w:tcW w:w="1152" w:type="dxa"/>
            <w:shd w:val="clear" w:color="auto" w:fill="F2F6FA"/>
          </w:tcPr>
          <w:p w14:paraId="2662CAC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CP-009</w:t>
            </w:r>
          </w:p>
        </w:tc>
        <w:tc>
          <w:tcPr>
            <w:tcW w:w="2160" w:type="dxa"/>
            <w:shd w:val="clear" w:color="auto" w:fill="F2F6FA"/>
          </w:tcPr>
          <w:p w14:paraId="370A5790" w14:textId="77777777" w:rsidR="005A7FF6" w:rsidRDefault="00000000">
            <w:r>
              <w:rPr>
                <w:sz w:val="19"/>
              </w:rPr>
              <w:t>Crema Corporal Perfumada Durazno</w:t>
            </w:r>
          </w:p>
        </w:tc>
        <w:tc>
          <w:tcPr>
            <w:tcW w:w="864" w:type="dxa"/>
            <w:shd w:val="clear" w:color="auto" w:fill="F2F6FA"/>
          </w:tcPr>
          <w:p w14:paraId="22CE0149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54141C6B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229318F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0031FC1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7DDBD3D3" w14:textId="77777777">
        <w:tc>
          <w:tcPr>
            <w:tcW w:w="1152" w:type="dxa"/>
          </w:tcPr>
          <w:p w14:paraId="5263A0E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CP-010</w:t>
            </w:r>
          </w:p>
        </w:tc>
        <w:tc>
          <w:tcPr>
            <w:tcW w:w="2160" w:type="dxa"/>
          </w:tcPr>
          <w:p w14:paraId="5321DB34" w14:textId="77777777" w:rsidR="005A7FF6" w:rsidRDefault="00000000">
            <w:r>
              <w:rPr>
                <w:sz w:val="19"/>
              </w:rPr>
              <w:t>Crema Corporal Perfumada Sandía</w:t>
            </w:r>
          </w:p>
        </w:tc>
        <w:tc>
          <w:tcPr>
            <w:tcW w:w="864" w:type="dxa"/>
          </w:tcPr>
          <w:p w14:paraId="54E338E6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2C0AB5AF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31E8C42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49B9F43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1B3E9754" w14:textId="77777777">
        <w:tc>
          <w:tcPr>
            <w:tcW w:w="1152" w:type="dxa"/>
            <w:shd w:val="clear" w:color="auto" w:fill="F2F6FA"/>
          </w:tcPr>
          <w:p w14:paraId="755A35A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CP-011</w:t>
            </w:r>
          </w:p>
        </w:tc>
        <w:tc>
          <w:tcPr>
            <w:tcW w:w="2160" w:type="dxa"/>
            <w:shd w:val="clear" w:color="auto" w:fill="F2F6FA"/>
          </w:tcPr>
          <w:p w14:paraId="20C9D03E" w14:textId="77777777" w:rsidR="005A7FF6" w:rsidRDefault="00000000">
            <w:r>
              <w:rPr>
                <w:sz w:val="19"/>
              </w:rPr>
              <w:t>Crema Corporal Perfumada Mango</w:t>
            </w:r>
          </w:p>
        </w:tc>
        <w:tc>
          <w:tcPr>
            <w:tcW w:w="864" w:type="dxa"/>
            <w:shd w:val="clear" w:color="auto" w:fill="F2F6FA"/>
          </w:tcPr>
          <w:p w14:paraId="79469C62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24EA4ED8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4BDF760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56BFE84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791AF983" w14:textId="77777777">
        <w:tc>
          <w:tcPr>
            <w:tcW w:w="1152" w:type="dxa"/>
          </w:tcPr>
          <w:p w14:paraId="4B40397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CP-012</w:t>
            </w:r>
          </w:p>
        </w:tc>
        <w:tc>
          <w:tcPr>
            <w:tcW w:w="2160" w:type="dxa"/>
          </w:tcPr>
          <w:p w14:paraId="79E8B2A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Perfumada Pétalos de Rosa</w:t>
            </w:r>
          </w:p>
        </w:tc>
        <w:tc>
          <w:tcPr>
            <w:tcW w:w="864" w:type="dxa"/>
          </w:tcPr>
          <w:p w14:paraId="6F1A0A74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550FEC11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5EE01F9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5729C94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7773C16A" w14:textId="77777777">
        <w:tc>
          <w:tcPr>
            <w:tcW w:w="1152" w:type="dxa"/>
            <w:shd w:val="clear" w:color="auto" w:fill="F2F6FA"/>
          </w:tcPr>
          <w:p w14:paraId="1AE2FF3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CP-013</w:t>
            </w:r>
          </w:p>
        </w:tc>
        <w:tc>
          <w:tcPr>
            <w:tcW w:w="2160" w:type="dxa"/>
            <w:shd w:val="clear" w:color="auto" w:fill="F2F6FA"/>
          </w:tcPr>
          <w:p w14:paraId="1164C42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Perfumada Coco-Vainilla</w:t>
            </w:r>
          </w:p>
        </w:tc>
        <w:tc>
          <w:tcPr>
            <w:tcW w:w="864" w:type="dxa"/>
            <w:shd w:val="clear" w:color="auto" w:fill="F2F6FA"/>
          </w:tcPr>
          <w:p w14:paraId="61C605B3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04D595B3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0DC963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797ACF6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636E9877" w14:textId="77777777">
        <w:tc>
          <w:tcPr>
            <w:tcW w:w="1152" w:type="dxa"/>
          </w:tcPr>
          <w:p w14:paraId="2ECFEA6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CP-014</w:t>
            </w:r>
          </w:p>
        </w:tc>
        <w:tc>
          <w:tcPr>
            <w:tcW w:w="2160" w:type="dxa"/>
          </w:tcPr>
          <w:p w14:paraId="79615F9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Perfumada Fresa-Cereza</w:t>
            </w:r>
          </w:p>
        </w:tc>
        <w:tc>
          <w:tcPr>
            <w:tcW w:w="864" w:type="dxa"/>
          </w:tcPr>
          <w:p w14:paraId="279D17B2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50A2DA9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12A96F7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0924CA3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10A33F2F" w14:textId="77777777">
        <w:tc>
          <w:tcPr>
            <w:tcW w:w="1152" w:type="dxa"/>
            <w:shd w:val="clear" w:color="auto" w:fill="F2F6FA"/>
          </w:tcPr>
          <w:p w14:paraId="24DBEA1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CP-015</w:t>
            </w:r>
          </w:p>
        </w:tc>
        <w:tc>
          <w:tcPr>
            <w:tcW w:w="2160" w:type="dxa"/>
            <w:shd w:val="clear" w:color="auto" w:fill="F2F6FA"/>
          </w:tcPr>
          <w:p w14:paraId="23AF6A0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Perfumada Mango-Durazno</w:t>
            </w:r>
          </w:p>
        </w:tc>
        <w:tc>
          <w:tcPr>
            <w:tcW w:w="864" w:type="dxa"/>
            <w:shd w:val="clear" w:color="auto" w:fill="F2F6FA"/>
          </w:tcPr>
          <w:p w14:paraId="1B83CFA3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2AC15710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5635D92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6AD88CE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02E516D0" w14:textId="77777777">
        <w:tc>
          <w:tcPr>
            <w:tcW w:w="1152" w:type="dxa"/>
          </w:tcPr>
          <w:p w14:paraId="61BBB4E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CP-016</w:t>
            </w:r>
          </w:p>
        </w:tc>
        <w:tc>
          <w:tcPr>
            <w:tcW w:w="2160" w:type="dxa"/>
          </w:tcPr>
          <w:p w14:paraId="79170E8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Perfumada Miel-Vainilla</w:t>
            </w:r>
          </w:p>
        </w:tc>
        <w:tc>
          <w:tcPr>
            <w:tcW w:w="864" w:type="dxa"/>
          </w:tcPr>
          <w:p w14:paraId="04953560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6B2D5FBE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46BEDAE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22DFE87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47EFF935" w14:textId="77777777">
        <w:tc>
          <w:tcPr>
            <w:tcW w:w="1152" w:type="dxa"/>
            <w:shd w:val="clear" w:color="auto" w:fill="F2F6FA"/>
          </w:tcPr>
          <w:p w14:paraId="29A8E24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CP-017</w:t>
            </w:r>
          </w:p>
        </w:tc>
        <w:tc>
          <w:tcPr>
            <w:tcW w:w="2160" w:type="dxa"/>
            <w:shd w:val="clear" w:color="auto" w:fill="F2F6FA"/>
          </w:tcPr>
          <w:p w14:paraId="4EFDD14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Perfumada Sandía-Fresa</w:t>
            </w:r>
          </w:p>
        </w:tc>
        <w:tc>
          <w:tcPr>
            <w:tcW w:w="864" w:type="dxa"/>
            <w:shd w:val="clear" w:color="auto" w:fill="F2F6FA"/>
          </w:tcPr>
          <w:p w14:paraId="7A518712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24B7C34A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38CBAA3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784D48D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47000F0E" w14:textId="77777777">
        <w:tc>
          <w:tcPr>
            <w:tcW w:w="1152" w:type="dxa"/>
          </w:tcPr>
          <w:p w14:paraId="5C383A6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CP-018</w:t>
            </w:r>
          </w:p>
        </w:tc>
        <w:tc>
          <w:tcPr>
            <w:tcW w:w="2160" w:type="dxa"/>
          </w:tcPr>
          <w:p w14:paraId="7425343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Perfumada Cereza-Vainilla</w:t>
            </w:r>
          </w:p>
        </w:tc>
        <w:tc>
          <w:tcPr>
            <w:tcW w:w="864" w:type="dxa"/>
          </w:tcPr>
          <w:p w14:paraId="52512807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0E796CB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634D3A1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24BB783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4A01D0C4" w14:textId="77777777">
        <w:tc>
          <w:tcPr>
            <w:tcW w:w="1152" w:type="dxa"/>
            <w:shd w:val="clear" w:color="auto" w:fill="F2F6FA"/>
          </w:tcPr>
          <w:p w14:paraId="684E589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CP-019</w:t>
            </w:r>
          </w:p>
        </w:tc>
        <w:tc>
          <w:tcPr>
            <w:tcW w:w="2160" w:type="dxa"/>
            <w:shd w:val="clear" w:color="auto" w:fill="F2F6FA"/>
          </w:tcPr>
          <w:p w14:paraId="20A95DCB" w14:textId="77777777" w:rsidR="005A7FF6" w:rsidRDefault="00000000">
            <w:r>
              <w:rPr>
                <w:sz w:val="19"/>
              </w:rPr>
              <w:t>Crema Corporal Perfumada Manzana</w:t>
            </w:r>
          </w:p>
        </w:tc>
        <w:tc>
          <w:tcPr>
            <w:tcW w:w="864" w:type="dxa"/>
            <w:shd w:val="clear" w:color="auto" w:fill="F2F6FA"/>
          </w:tcPr>
          <w:p w14:paraId="1C7FEC6C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729D9D22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23A2208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1DC5D82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3426BE28" w14:textId="77777777">
        <w:tc>
          <w:tcPr>
            <w:tcW w:w="1152" w:type="dxa"/>
          </w:tcPr>
          <w:p w14:paraId="42B2DA6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CP-020</w:t>
            </w:r>
          </w:p>
        </w:tc>
        <w:tc>
          <w:tcPr>
            <w:tcW w:w="2160" w:type="dxa"/>
          </w:tcPr>
          <w:p w14:paraId="62725EA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Corporal Perfumada Mango-Mandarina</w:t>
            </w:r>
          </w:p>
        </w:tc>
        <w:tc>
          <w:tcPr>
            <w:tcW w:w="864" w:type="dxa"/>
          </w:tcPr>
          <w:p w14:paraId="58A67C25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05F56FD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33D10B4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75AACA7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15DB3E69" w14:textId="77777777">
        <w:tc>
          <w:tcPr>
            <w:tcW w:w="1152" w:type="dxa"/>
            <w:shd w:val="clear" w:color="auto" w:fill="F2F6FA"/>
          </w:tcPr>
          <w:p w14:paraId="4D59C68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CP-021</w:t>
            </w:r>
          </w:p>
        </w:tc>
        <w:tc>
          <w:tcPr>
            <w:tcW w:w="2160" w:type="dxa"/>
            <w:shd w:val="clear" w:color="auto" w:fill="F2F6FA"/>
          </w:tcPr>
          <w:p w14:paraId="08229D50" w14:textId="77777777" w:rsidR="005A7FF6" w:rsidRDefault="00000000">
            <w:r>
              <w:rPr>
                <w:sz w:val="19"/>
              </w:rPr>
              <w:t>Crema Corporal Perfumada Herbal</w:t>
            </w:r>
          </w:p>
        </w:tc>
        <w:tc>
          <w:tcPr>
            <w:tcW w:w="864" w:type="dxa"/>
            <w:shd w:val="clear" w:color="auto" w:fill="F2F6FA"/>
          </w:tcPr>
          <w:p w14:paraId="32F9BF3C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322A2AFA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6BF8BE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4D677AB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5A7A6668" w14:textId="77777777">
        <w:tc>
          <w:tcPr>
            <w:tcW w:w="1152" w:type="dxa"/>
          </w:tcPr>
          <w:p w14:paraId="16F5EEA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CP-022</w:t>
            </w:r>
          </w:p>
        </w:tc>
        <w:tc>
          <w:tcPr>
            <w:tcW w:w="2160" w:type="dxa"/>
          </w:tcPr>
          <w:p w14:paraId="73D15275" w14:textId="77777777" w:rsidR="005A7FF6" w:rsidRDefault="00000000">
            <w:r>
              <w:rPr>
                <w:sz w:val="19"/>
              </w:rPr>
              <w:t>Crema Corporal Perfumada Miel</w:t>
            </w:r>
          </w:p>
        </w:tc>
        <w:tc>
          <w:tcPr>
            <w:tcW w:w="864" w:type="dxa"/>
          </w:tcPr>
          <w:p w14:paraId="405551E2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24331CDA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57E6913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435CCEE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6E1CB385" w14:textId="77777777">
        <w:tc>
          <w:tcPr>
            <w:tcW w:w="1152" w:type="dxa"/>
            <w:shd w:val="clear" w:color="auto" w:fill="F2F6FA"/>
          </w:tcPr>
          <w:p w14:paraId="24B7929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CP-023</w:t>
            </w:r>
          </w:p>
        </w:tc>
        <w:tc>
          <w:tcPr>
            <w:tcW w:w="2160" w:type="dxa"/>
            <w:shd w:val="clear" w:color="auto" w:fill="F2F6FA"/>
          </w:tcPr>
          <w:p w14:paraId="317FEA39" w14:textId="77777777" w:rsidR="005A7FF6" w:rsidRDefault="00000000">
            <w:r>
              <w:rPr>
                <w:sz w:val="19"/>
              </w:rPr>
              <w:t>Crema Corporal Perfumada Vainilla</w:t>
            </w:r>
          </w:p>
        </w:tc>
        <w:tc>
          <w:tcPr>
            <w:tcW w:w="864" w:type="dxa"/>
            <w:shd w:val="clear" w:color="auto" w:fill="F2F6FA"/>
          </w:tcPr>
          <w:p w14:paraId="1349631A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016BA07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18F865D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0C67330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70EB7E23" w14:textId="77777777">
        <w:tc>
          <w:tcPr>
            <w:tcW w:w="1152" w:type="dxa"/>
          </w:tcPr>
          <w:p w14:paraId="5E1FEB1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CP-024</w:t>
            </w:r>
          </w:p>
        </w:tc>
        <w:tc>
          <w:tcPr>
            <w:tcW w:w="2160" w:type="dxa"/>
          </w:tcPr>
          <w:p w14:paraId="0989C312" w14:textId="77777777" w:rsidR="005A7FF6" w:rsidRDefault="00000000">
            <w:r>
              <w:rPr>
                <w:sz w:val="19"/>
              </w:rPr>
              <w:t>Crema Corporal Perfumada Coco</w:t>
            </w:r>
          </w:p>
        </w:tc>
        <w:tc>
          <w:tcPr>
            <w:tcW w:w="864" w:type="dxa"/>
          </w:tcPr>
          <w:p w14:paraId="050D3F7E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68496FDB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64550F6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2E3CE35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</w:tbl>
    <w:p w14:paraId="155301A0" w14:textId="77777777" w:rsidR="005A7FF6" w:rsidRPr="00451827" w:rsidRDefault="005A7FF6">
      <w:pPr>
        <w:rPr>
          <w:lang w:val="es-ES"/>
        </w:rPr>
      </w:pPr>
    </w:p>
    <w:p w14:paraId="2C7202CF" w14:textId="77777777" w:rsidR="005A7FF6" w:rsidRDefault="00000000">
      <w:pPr>
        <w:pStyle w:val="Ttulo1"/>
      </w:pPr>
      <w:r>
        <w:rPr>
          <w:color w:val="1F4E79"/>
          <w:sz w:val="32"/>
        </w:rPr>
        <w:lastRenderedPageBreak/>
        <w:t xml:space="preserve">Corporal — </w:t>
      </w:r>
      <w:proofErr w:type="spellStart"/>
      <w:r>
        <w:rPr>
          <w:color w:val="1F4E79"/>
          <w:sz w:val="32"/>
        </w:rPr>
        <w:t>Lociones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Perfumadas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9"/>
        <w:gridCol w:w="1637"/>
        <w:gridCol w:w="766"/>
        <w:gridCol w:w="1028"/>
        <w:gridCol w:w="2068"/>
        <w:gridCol w:w="2152"/>
      </w:tblGrid>
      <w:tr w:rsidR="005A7FF6" w14:paraId="2932520A" w14:textId="77777777">
        <w:tc>
          <w:tcPr>
            <w:tcW w:w="1152" w:type="dxa"/>
            <w:shd w:val="clear" w:color="auto" w:fill="1F4E79"/>
          </w:tcPr>
          <w:p w14:paraId="2CE29512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0B7D8D2A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6A9D2B85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2A9B6E0D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27D9AF4F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65272138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477F8ECF" w14:textId="77777777">
        <w:tc>
          <w:tcPr>
            <w:tcW w:w="1152" w:type="dxa"/>
            <w:shd w:val="clear" w:color="auto" w:fill="F2F6FA"/>
          </w:tcPr>
          <w:p w14:paraId="0A82044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LP-001</w:t>
            </w:r>
          </w:p>
        </w:tc>
        <w:tc>
          <w:tcPr>
            <w:tcW w:w="2160" w:type="dxa"/>
            <w:shd w:val="clear" w:color="auto" w:fill="F2F6FA"/>
          </w:tcPr>
          <w:p w14:paraId="38EBE06E" w14:textId="77777777" w:rsidR="005A7FF6" w:rsidRDefault="00000000">
            <w:r>
              <w:rPr>
                <w:sz w:val="19"/>
              </w:rPr>
              <w:t>Loción Corporal Perfumada Manzana</w:t>
            </w:r>
          </w:p>
        </w:tc>
        <w:tc>
          <w:tcPr>
            <w:tcW w:w="864" w:type="dxa"/>
            <w:shd w:val="clear" w:color="auto" w:fill="F2F6FA"/>
          </w:tcPr>
          <w:p w14:paraId="4C0DA95D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4327209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4F1AF9F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58F4EEF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05754652" w14:textId="77777777">
        <w:tc>
          <w:tcPr>
            <w:tcW w:w="1152" w:type="dxa"/>
          </w:tcPr>
          <w:p w14:paraId="03966D5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LP-002</w:t>
            </w:r>
          </w:p>
        </w:tc>
        <w:tc>
          <w:tcPr>
            <w:tcW w:w="2160" w:type="dxa"/>
          </w:tcPr>
          <w:p w14:paraId="3CECBFA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Loción Corporal Perfumada Mango-Mandarina</w:t>
            </w:r>
          </w:p>
        </w:tc>
        <w:tc>
          <w:tcPr>
            <w:tcW w:w="864" w:type="dxa"/>
          </w:tcPr>
          <w:p w14:paraId="618038FC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0F170FEA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02CA3AD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2340BBE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254A2447" w14:textId="77777777">
        <w:tc>
          <w:tcPr>
            <w:tcW w:w="1152" w:type="dxa"/>
            <w:shd w:val="clear" w:color="auto" w:fill="F2F6FA"/>
          </w:tcPr>
          <w:p w14:paraId="7F17612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LP-003</w:t>
            </w:r>
          </w:p>
        </w:tc>
        <w:tc>
          <w:tcPr>
            <w:tcW w:w="2160" w:type="dxa"/>
            <w:shd w:val="clear" w:color="auto" w:fill="F2F6FA"/>
          </w:tcPr>
          <w:p w14:paraId="3EF6D2D6" w14:textId="77777777" w:rsidR="005A7FF6" w:rsidRDefault="00000000">
            <w:r>
              <w:rPr>
                <w:sz w:val="19"/>
              </w:rPr>
              <w:t>Loción Corporal Perfumada Herbal</w:t>
            </w:r>
          </w:p>
        </w:tc>
        <w:tc>
          <w:tcPr>
            <w:tcW w:w="864" w:type="dxa"/>
            <w:shd w:val="clear" w:color="auto" w:fill="F2F6FA"/>
          </w:tcPr>
          <w:p w14:paraId="1E03221A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7940086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2890144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3A673AD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4681A058" w14:textId="77777777">
        <w:tc>
          <w:tcPr>
            <w:tcW w:w="1152" w:type="dxa"/>
          </w:tcPr>
          <w:p w14:paraId="285E722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LP-004</w:t>
            </w:r>
          </w:p>
        </w:tc>
        <w:tc>
          <w:tcPr>
            <w:tcW w:w="2160" w:type="dxa"/>
          </w:tcPr>
          <w:p w14:paraId="4A4E7BD7" w14:textId="77777777" w:rsidR="005A7FF6" w:rsidRDefault="00000000">
            <w:r>
              <w:rPr>
                <w:sz w:val="19"/>
              </w:rPr>
              <w:t>Loción Corporal Perfumada Miel</w:t>
            </w:r>
          </w:p>
        </w:tc>
        <w:tc>
          <w:tcPr>
            <w:tcW w:w="864" w:type="dxa"/>
          </w:tcPr>
          <w:p w14:paraId="3FF1C4FE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391F0E9A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77800AF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0631FB4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5A6F64AC" w14:textId="77777777">
        <w:tc>
          <w:tcPr>
            <w:tcW w:w="1152" w:type="dxa"/>
            <w:shd w:val="clear" w:color="auto" w:fill="F2F6FA"/>
          </w:tcPr>
          <w:p w14:paraId="75F129B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LP-005</w:t>
            </w:r>
          </w:p>
        </w:tc>
        <w:tc>
          <w:tcPr>
            <w:tcW w:w="2160" w:type="dxa"/>
            <w:shd w:val="clear" w:color="auto" w:fill="F2F6FA"/>
          </w:tcPr>
          <w:p w14:paraId="3FDADC00" w14:textId="77777777" w:rsidR="005A7FF6" w:rsidRDefault="00000000">
            <w:r>
              <w:rPr>
                <w:sz w:val="19"/>
              </w:rPr>
              <w:t>Loción Corporal Perfumada Vainilla</w:t>
            </w:r>
          </w:p>
        </w:tc>
        <w:tc>
          <w:tcPr>
            <w:tcW w:w="864" w:type="dxa"/>
            <w:shd w:val="clear" w:color="auto" w:fill="F2F6FA"/>
          </w:tcPr>
          <w:p w14:paraId="4A36C996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32E05450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630F4C3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5CEBBAF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411C29A8" w14:textId="77777777">
        <w:tc>
          <w:tcPr>
            <w:tcW w:w="1152" w:type="dxa"/>
          </w:tcPr>
          <w:p w14:paraId="7E76125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LP-006</w:t>
            </w:r>
          </w:p>
        </w:tc>
        <w:tc>
          <w:tcPr>
            <w:tcW w:w="2160" w:type="dxa"/>
          </w:tcPr>
          <w:p w14:paraId="12AB91F8" w14:textId="77777777" w:rsidR="005A7FF6" w:rsidRDefault="00000000">
            <w:r>
              <w:rPr>
                <w:sz w:val="19"/>
              </w:rPr>
              <w:t>Loción Corporal Perfumada Coco</w:t>
            </w:r>
          </w:p>
        </w:tc>
        <w:tc>
          <w:tcPr>
            <w:tcW w:w="864" w:type="dxa"/>
          </w:tcPr>
          <w:p w14:paraId="5B0B8745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64515A66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2005F05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1EE1378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60D56DDC" w14:textId="77777777">
        <w:tc>
          <w:tcPr>
            <w:tcW w:w="1152" w:type="dxa"/>
            <w:shd w:val="clear" w:color="auto" w:fill="F2F6FA"/>
          </w:tcPr>
          <w:p w14:paraId="7076F64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LP-007</w:t>
            </w:r>
          </w:p>
        </w:tc>
        <w:tc>
          <w:tcPr>
            <w:tcW w:w="2160" w:type="dxa"/>
            <w:shd w:val="clear" w:color="auto" w:fill="F2F6FA"/>
          </w:tcPr>
          <w:p w14:paraId="1ED329B6" w14:textId="77777777" w:rsidR="005A7FF6" w:rsidRDefault="00000000">
            <w:r>
              <w:rPr>
                <w:sz w:val="19"/>
              </w:rPr>
              <w:t>Loción Corporal Perfumada Fresa</w:t>
            </w:r>
          </w:p>
        </w:tc>
        <w:tc>
          <w:tcPr>
            <w:tcW w:w="864" w:type="dxa"/>
            <w:shd w:val="clear" w:color="auto" w:fill="F2F6FA"/>
          </w:tcPr>
          <w:p w14:paraId="25F3E0D8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18057B03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254CF2F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1410BAA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159DA636" w14:textId="77777777">
        <w:tc>
          <w:tcPr>
            <w:tcW w:w="1152" w:type="dxa"/>
          </w:tcPr>
          <w:p w14:paraId="76E47EE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LP-008</w:t>
            </w:r>
          </w:p>
        </w:tc>
        <w:tc>
          <w:tcPr>
            <w:tcW w:w="2160" w:type="dxa"/>
          </w:tcPr>
          <w:p w14:paraId="36E5C9B9" w14:textId="77777777" w:rsidR="005A7FF6" w:rsidRDefault="00000000">
            <w:r>
              <w:rPr>
                <w:sz w:val="19"/>
              </w:rPr>
              <w:t>Loción Corporal Perfumada Cereza</w:t>
            </w:r>
          </w:p>
        </w:tc>
        <w:tc>
          <w:tcPr>
            <w:tcW w:w="864" w:type="dxa"/>
          </w:tcPr>
          <w:p w14:paraId="28789BA5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35F7CFD3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7EECA50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57849D9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2C943051" w14:textId="77777777">
        <w:tc>
          <w:tcPr>
            <w:tcW w:w="1152" w:type="dxa"/>
            <w:shd w:val="clear" w:color="auto" w:fill="F2F6FA"/>
          </w:tcPr>
          <w:p w14:paraId="5BFE139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LP-009</w:t>
            </w:r>
          </w:p>
        </w:tc>
        <w:tc>
          <w:tcPr>
            <w:tcW w:w="2160" w:type="dxa"/>
            <w:shd w:val="clear" w:color="auto" w:fill="F2F6FA"/>
          </w:tcPr>
          <w:p w14:paraId="3D43A8D5" w14:textId="77777777" w:rsidR="005A7FF6" w:rsidRDefault="00000000">
            <w:r>
              <w:rPr>
                <w:sz w:val="19"/>
              </w:rPr>
              <w:t>Loción Corporal Perfumada Durazno</w:t>
            </w:r>
          </w:p>
        </w:tc>
        <w:tc>
          <w:tcPr>
            <w:tcW w:w="864" w:type="dxa"/>
            <w:shd w:val="clear" w:color="auto" w:fill="F2F6FA"/>
          </w:tcPr>
          <w:p w14:paraId="67B0C6B2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03C39A45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0202095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232DBC0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19F63143" w14:textId="77777777">
        <w:tc>
          <w:tcPr>
            <w:tcW w:w="1152" w:type="dxa"/>
          </w:tcPr>
          <w:p w14:paraId="4C0E6BF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LP-010</w:t>
            </w:r>
          </w:p>
        </w:tc>
        <w:tc>
          <w:tcPr>
            <w:tcW w:w="2160" w:type="dxa"/>
          </w:tcPr>
          <w:p w14:paraId="6051BD92" w14:textId="77777777" w:rsidR="005A7FF6" w:rsidRDefault="00000000">
            <w:r>
              <w:rPr>
                <w:sz w:val="19"/>
              </w:rPr>
              <w:t>Loción Corporal Perfumada Sandía</w:t>
            </w:r>
          </w:p>
        </w:tc>
        <w:tc>
          <w:tcPr>
            <w:tcW w:w="864" w:type="dxa"/>
          </w:tcPr>
          <w:p w14:paraId="3AE28320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1ECD2A7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3FE391F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18629B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06BA9B2D" w14:textId="77777777">
        <w:tc>
          <w:tcPr>
            <w:tcW w:w="1152" w:type="dxa"/>
            <w:shd w:val="clear" w:color="auto" w:fill="F2F6FA"/>
          </w:tcPr>
          <w:p w14:paraId="14CCA44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LP-011</w:t>
            </w:r>
          </w:p>
        </w:tc>
        <w:tc>
          <w:tcPr>
            <w:tcW w:w="2160" w:type="dxa"/>
            <w:shd w:val="clear" w:color="auto" w:fill="F2F6FA"/>
          </w:tcPr>
          <w:p w14:paraId="09C799A1" w14:textId="77777777" w:rsidR="005A7FF6" w:rsidRDefault="00000000">
            <w:r>
              <w:rPr>
                <w:sz w:val="19"/>
              </w:rPr>
              <w:t>Loción Corporal Perfumada Mango</w:t>
            </w:r>
          </w:p>
        </w:tc>
        <w:tc>
          <w:tcPr>
            <w:tcW w:w="864" w:type="dxa"/>
            <w:shd w:val="clear" w:color="auto" w:fill="F2F6FA"/>
          </w:tcPr>
          <w:p w14:paraId="495D7ACC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223CBEA0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0F69C3C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6788D0A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6DF0FD8F" w14:textId="77777777">
        <w:tc>
          <w:tcPr>
            <w:tcW w:w="1152" w:type="dxa"/>
          </w:tcPr>
          <w:p w14:paraId="3FDFB96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LP-012</w:t>
            </w:r>
          </w:p>
        </w:tc>
        <w:tc>
          <w:tcPr>
            <w:tcW w:w="2160" w:type="dxa"/>
          </w:tcPr>
          <w:p w14:paraId="04D89D2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Loción Corporal Perfumada Pétalos de Rosa</w:t>
            </w:r>
          </w:p>
        </w:tc>
        <w:tc>
          <w:tcPr>
            <w:tcW w:w="864" w:type="dxa"/>
          </w:tcPr>
          <w:p w14:paraId="0510C65F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6F96D3A5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0842566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73FA8C9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1C5546FA" w14:textId="77777777">
        <w:tc>
          <w:tcPr>
            <w:tcW w:w="1152" w:type="dxa"/>
            <w:shd w:val="clear" w:color="auto" w:fill="F2F6FA"/>
          </w:tcPr>
          <w:p w14:paraId="513C3C7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LP-013</w:t>
            </w:r>
          </w:p>
        </w:tc>
        <w:tc>
          <w:tcPr>
            <w:tcW w:w="2160" w:type="dxa"/>
            <w:shd w:val="clear" w:color="auto" w:fill="F2F6FA"/>
          </w:tcPr>
          <w:p w14:paraId="0EE8F2F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Loción Corporal Perfumada Coco-Vainilla</w:t>
            </w:r>
          </w:p>
        </w:tc>
        <w:tc>
          <w:tcPr>
            <w:tcW w:w="864" w:type="dxa"/>
            <w:shd w:val="clear" w:color="auto" w:fill="F2F6FA"/>
          </w:tcPr>
          <w:p w14:paraId="19BD644B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11BD4912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25A8F76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5E2714C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39FA4013" w14:textId="77777777">
        <w:tc>
          <w:tcPr>
            <w:tcW w:w="1152" w:type="dxa"/>
          </w:tcPr>
          <w:p w14:paraId="0E90A42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LP-014</w:t>
            </w:r>
          </w:p>
        </w:tc>
        <w:tc>
          <w:tcPr>
            <w:tcW w:w="2160" w:type="dxa"/>
          </w:tcPr>
          <w:p w14:paraId="5DF598D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Loción Corporal Perfumada Fresa-Cereza</w:t>
            </w:r>
          </w:p>
        </w:tc>
        <w:tc>
          <w:tcPr>
            <w:tcW w:w="864" w:type="dxa"/>
          </w:tcPr>
          <w:p w14:paraId="31F59746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35B9151F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186C250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07D60E9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398892A4" w14:textId="77777777">
        <w:tc>
          <w:tcPr>
            <w:tcW w:w="1152" w:type="dxa"/>
            <w:shd w:val="clear" w:color="auto" w:fill="F2F6FA"/>
          </w:tcPr>
          <w:p w14:paraId="5078D97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LP-015</w:t>
            </w:r>
          </w:p>
        </w:tc>
        <w:tc>
          <w:tcPr>
            <w:tcW w:w="2160" w:type="dxa"/>
            <w:shd w:val="clear" w:color="auto" w:fill="F2F6FA"/>
          </w:tcPr>
          <w:p w14:paraId="473C804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Loción Corporal Perfumada Mango-Durazno</w:t>
            </w:r>
          </w:p>
        </w:tc>
        <w:tc>
          <w:tcPr>
            <w:tcW w:w="864" w:type="dxa"/>
            <w:shd w:val="clear" w:color="auto" w:fill="F2F6FA"/>
          </w:tcPr>
          <w:p w14:paraId="771204E6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0952D4F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49C16A8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1C21034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2C1F9E2A" w14:textId="77777777">
        <w:tc>
          <w:tcPr>
            <w:tcW w:w="1152" w:type="dxa"/>
          </w:tcPr>
          <w:p w14:paraId="476E661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LP-016</w:t>
            </w:r>
          </w:p>
        </w:tc>
        <w:tc>
          <w:tcPr>
            <w:tcW w:w="2160" w:type="dxa"/>
          </w:tcPr>
          <w:p w14:paraId="7150136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Loción Corporal Perfumada Miel-Vainilla</w:t>
            </w:r>
          </w:p>
        </w:tc>
        <w:tc>
          <w:tcPr>
            <w:tcW w:w="864" w:type="dxa"/>
          </w:tcPr>
          <w:p w14:paraId="2805C225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7FF5C9FF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1353438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7C538B9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7019C587" w14:textId="77777777">
        <w:tc>
          <w:tcPr>
            <w:tcW w:w="1152" w:type="dxa"/>
            <w:shd w:val="clear" w:color="auto" w:fill="F2F6FA"/>
          </w:tcPr>
          <w:p w14:paraId="5403779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LP-017</w:t>
            </w:r>
          </w:p>
        </w:tc>
        <w:tc>
          <w:tcPr>
            <w:tcW w:w="2160" w:type="dxa"/>
            <w:shd w:val="clear" w:color="auto" w:fill="F2F6FA"/>
          </w:tcPr>
          <w:p w14:paraId="2410B16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Loción Corporal Perfumada Sandía-Fresa</w:t>
            </w:r>
          </w:p>
        </w:tc>
        <w:tc>
          <w:tcPr>
            <w:tcW w:w="864" w:type="dxa"/>
            <w:shd w:val="clear" w:color="auto" w:fill="F2F6FA"/>
          </w:tcPr>
          <w:p w14:paraId="2F71ACEF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3704065F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3075312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1AEC237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5987AAEA" w14:textId="77777777">
        <w:tc>
          <w:tcPr>
            <w:tcW w:w="1152" w:type="dxa"/>
          </w:tcPr>
          <w:p w14:paraId="27BBAD7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LP-018</w:t>
            </w:r>
          </w:p>
        </w:tc>
        <w:tc>
          <w:tcPr>
            <w:tcW w:w="2160" w:type="dxa"/>
          </w:tcPr>
          <w:p w14:paraId="65F9F3B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Loción Corporal Perfumada Cereza-Vainilla</w:t>
            </w:r>
          </w:p>
        </w:tc>
        <w:tc>
          <w:tcPr>
            <w:tcW w:w="864" w:type="dxa"/>
          </w:tcPr>
          <w:p w14:paraId="41076C47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54D1AD7E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0AF9A27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25DAE4C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7346AD92" w14:textId="77777777">
        <w:tc>
          <w:tcPr>
            <w:tcW w:w="1152" w:type="dxa"/>
            <w:shd w:val="clear" w:color="auto" w:fill="F2F6FA"/>
          </w:tcPr>
          <w:p w14:paraId="44B4C02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LP-019</w:t>
            </w:r>
          </w:p>
        </w:tc>
        <w:tc>
          <w:tcPr>
            <w:tcW w:w="2160" w:type="dxa"/>
            <w:shd w:val="clear" w:color="auto" w:fill="F2F6FA"/>
          </w:tcPr>
          <w:p w14:paraId="653D7123" w14:textId="77777777" w:rsidR="005A7FF6" w:rsidRDefault="00000000">
            <w:r>
              <w:rPr>
                <w:sz w:val="19"/>
              </w:rPr>
              <w:t>Loción Corporal Perfumada Manzana</w:t>
            </w:r>
          </w:p>
        </w:tc>
        <w:tc>
          <w:tcPr>
            <w:tcW w:w="864" w:type="dxa"/>
            <w:shd w:val="clear" w:color="auto" w:fill="F2F6FA"/>
          </w:tcPr>
          <w:p w14:paraId="012A300C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4A81F827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7719C80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331CCF3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60AD126E" w14:textId="77777777">
        <w:tc>
          <w:tcPr>
            <w:tcW w:w="1152" w:type="dxa"/>
          </w:tcPr>
          <w:p w14:paraId="797DC18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LP-020</w:t>
            </w:r>
          </w:p>
        </w:tc>
        <w:tc>
          <w:tcPr>
            <w:tcW w:w="2160" w:type="dxa"/>
          </w:tcPr>
          <w:p w14:paraId="687581A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Loción Corporal Perfumada Mango-Mandarina</w:t>
            </w:r>
          </w:p>
        </w:tc>
        <w:tc>
          <w:tcPr>
            <w:tcW w:w="864" w:type="dxa"/>
          </w:tcPr>
          <w:p w14:paraId="7EFBAD05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1829925A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0DE0522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71BC524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552984A6" w14:textId="77777777">
        <w:tc>
          <w:tcPr>
            <w:tcW w:w="1152" w:type="dxa"/>
            <w:shd w:val="clear" w:color="auto" w:fill="F2F6FA"/>
          </w:tcPr>
          <w:p w14:paraId="6AA8FF6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LP-021</w:t>
            </w:r>
          </w:p>
        </w:tc>
        <w:tc>
          <w:tcPr>
            <w:tcW w:w="2160" w:type="dxa"/>
            <w:shd w:val="clear" w:color="auto" w:fill="F2F6FA"/>
          </w:tcPr>
          <w:p w14:paraId="705B9691" w14:textId="77777777" w:rsidR="005A7FF6" w:rsidRDefault="00000000">
            <w:r>
              <w:rPr>
                <w:sz w:val="19"/>
              </w:rPr>
              <w:t>Loción Corporal Perfumada Herbal</w:t>
            </w:r>
          </w:p>
        </w:tc>
        <w:tc>
          <w:tcPr>
            <w:tcW w:w="864" w:type="dxa"/>
            <w:shd w:val="clear" w:color="auto" w:fill="F2F6FA"/>
          </w:tcPr>
          <w:p w14:paraId="04AC2BB2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5C14F83F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2B8465A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113C663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325B200A" w14:textId="77777777">
        <w:tc>
          <w:tcPr>
            <w:tcW w:w="1152" w:type="dxa"/>
          </w:tcPr>
          <w:p w14:paraId="34D2B12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LP-022</w:t>
            </w:r>
          </w:p>
        </w:tc>
        <w:tc>
          <w:tcPr>
            <w:tcW w:w="2160" w:type="dxa"/>
          </w:tcPr>
          <w:p w14:paraId="11E28DF1" w14:textId="77777777" w:rsidR="005A7FF6" w:rsidRDefault="00000000">
            <w:r>
              <w:rPr>
                <w:sz w:val="19"/>
              </w:rPr>
              <w:t>Loción Corporal Perfumada Miel</w:t>
            </w:r>
          </w:p>
        </w:tc>
        <w:tc>
          <w:tcPr>
            <w:tcW w:w="864" w:type="dxa"/>
          </w:tcPr>
          <w:p w14:paraId="3B6C248D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3EC3126F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5CA704A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0E6ACD8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6AA7D8B2" w14:textId="77777777">
        <w:tc>
          <w:tcPr>
            <w:tcW w:w="1152" w:type="dxa"/>
            <w:shd w:val="clear" w:color="auto" w:fill="F2F6FA"/>
          </w:tcPr>
          <w:p w14:paraId="6CE8E65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LP-023</w:t>
            </w:r>
          </w:p>
        </w:tc>
        <w:tc>
          <w:tcPr>
            <w:tcW w:w="2160" w:type="dxa"/>
            <w:shd w:val="clear" w:color="auto" w:fill="F2F6FA"/>
          </w:tcPr>
          <w:p w14:paraId="3DDA699C" w14:textId="77777777" w:rsidR="005A7FF6" w:rsidRDefault="00000000">
            <w:r>
              <w:rPr>
                <w:sz w:val="19"/>
              </w:rPr>
              <w:t>Loción Corporal Perfumada Vainilla</w:t>
            </w:r>
          </w:p>
        </w:tc>
        <w:tc>
          <w:tcPr>
            <w:tcW w:w="864" w:type="dxa"/>
            <w:shd w:val="clear" w:color="auto" w:fill="F2F6FA"/>
          </w:tcPr>
          <w:p w14:paraId="7F1247D4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7B5A9F20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5E978C6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76F330E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6415C915" w14:textId="77777777">
        <w:tc>
          <w:tcPr>
            <w:tcW w:w="1152" w:type="dxa"/>
          </w:tcPr>
          <w:p w14:paraId="4431094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LP-024</w:t>
            </w:r>
          </w:p>
        </w:tc>
        <w:tc>
          <w:tcPr>
            <w:tcW w:w="2160" w:type="dxa"/>
          </w:tcPr>
          <w:p w14:paraId="283E59EA" w14:textId="77777777" w:rsidR="005A7FF6" w:rsidRDefault="00000000">
            <w:r>
              <w:rPr>
                <w:sz w:val="19"/>
              </w:rPr>
              <w:t>Loción Corporal Perfumada Coco</w:t>
            </w:r>
          </w:p>
        </w:tc>
        <w:tc>
          <w:tcPr>
            <w:tcW w:w="864" w:type="dxa"/>
          </w:tcPr>
          <w:p w14:paraId="7B0C2D69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1D371952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65D3222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6FD1F0F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</w:tbl>
    <w:p w14:paraId="32D021FE" w14:textId="77777777" w:rsidR="005A7FF6" w:rsidRPr="00451827" w:rsidRDefault="005A7FF6">
      <w:pPr>
        <w:rPr>
          <w:lang w:val="es-ES"/>
        </w:rPr>
      </w:pPr>
    </w:p>
    <w:p w14:paraId="75B4CE4F" w14:textId="77777777" w:rsidR="005A7FF6" w:rsidRDefault="00000000">
      <w:pPr>
        <w:pStyle w:val="Ttulo1"/>
      </w:pPr>
      <w:r>
        <w:rPr>
          <w:color w:val="1F4E79"/>
          <w:sz w:val="32"/>
        </w:rPr>
        <w:t xml:space="preserve">Corporal — </w:t>
      </w:r>
      <w:proofErr w:type="spellStart"/>
      <w:r>
        <w:rPr>
          <w:color w:val="1F4E79"/>
          <w:sz w:val="32"/>
        </w:rPr>
        <w:t>Mantequillas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Corporales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"/>
        <w:gridCol w:w="1670"/>
        <w:gridCol w:w="765"/>
        <w:gridCol w:w="1024"/>
        <w:gridCol w:w="2057"/>
        <w:gridCol w:w="2138"/>
      </w:tblGrid>
      <w:tr w:rsidR="005A7FF6" w14:paraId="43BAC325" w14:textId="77777777">
        <w:tc>
          <w:tcPr>
            <w:tcW w:w="1152" w:type="dxa"/>
            <w:shd w:val="clear" w:color="auto" w:fill="1F4E79"/>
          </w:tcPr>
          <w:p w14:paraId="345BA004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3A1681E9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0C8293ED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08719B21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09590507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37228E52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5DD3BFB7" w14:textId="77777777">
        <w:tc>
          <w:tcPr>
            <w:tcW w:w="1152" w:type="dxa"/>
            <w:shd w:val="clear" w:color="auto" w:fill="F2F6FA"/>
          </w:tcPr>
          <w:p w14:paraId="6EDD36B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MT-001</w:t>
            </w:r>
          </w:p>
        </w:tc>
        <w:tc>
          <w:tcPr>
            <w:tcW w:w="2160" w:type="dxa"/>
            <w:shd w:val="clear" w:color="auto" w:fill="F2F6FA"/>
          </w:tcPr>
          <w:p w14:paraId="3789B166" w14:textId="77777777" w:rsidR="005A7FF6" w:rsidRDefault="00000000">
            <w:r>
              <w:rPr>
                <w:sz w:val="19"/>
              </w:rPr>
              <w:t>Mantequilla Corporal Unicornio (Manzana)</w:t>
            </w:r>
          </w:p>
        </w:tc>
        <w:tc>
          <w:tcPr>
            <w:tcW w:w="864" w:type="dxa"/>
            <w:shd w:val="clear" w:color="auto" w:fill="F2F6FA"/>
          </w:tcPr>
          <w:p w14:paraId="38676D7F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72E07A00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  <w:shd w:val="clear" w:color="auto" w:fill="F2F6FA"/>
          </w:tcPr>
          <w:p w14:paraId="28B53C2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4BD24CA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67EEBA4B" w14:textId="77777777">
        <w:tc>
          <w:tcPr>
            <w:tcW w:w="1152" w:type="dxa"/>
          </w:tcPr>
          <w:p w14:paraId="1F6EC4E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MT-002</w:t>
            </w:r>
          </w:p>
        </w:tc>
        <w:tc>
          <w:tcPr>
            <w:tcW w:w="2160" w:type="dxa"/>
          </w:tcPr>
          <w:p w14:paraId="778450DE" w14:textId="77777777" w:rsidR="005A7FF6" w:rsidRDefault="00000000">
            <w:r>
              <w:rPr>
                <w:sz w:val="19"/>
              </w:rPr>
              <w:t>Mantequilla Corporal Mango-Mandarina</w:t>
            </w:r>
          </w:p>
        </w:tc>
        <w:tc>
          <w:tcPr>
            <w:tcW w:w="864" w:type="dxa"/>
          </w:tcPr>
          <w:p w14:paraId="2A1F4006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0BE7E4E6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</w:tcPr>
          <w:p w14:paraId="5A45004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2429856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1E2C2FAB" w14:textId="77777777">
        <w:tc>
          <w:tcPr>
            <w:tcW w:w="1152" w:type="dxa"/>
            <w:shd w:val="clear" w:color="auto" w:fill="F2F6FA"/>
          </w:tcPr>
          <w:p w14:paraId="4C6DCA3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MT-003</w:t>
            </w:r>
          </w:p>
        </w:tc>
        <w:tc>
          <w:tcPr>
            <w:tcW w:w="2160" w:type="dxa"/>
            <w:shd w:val="clear" w:color="auto" w:fill="F2F6FA"/>
          </w:tcPr>
          <w:p w14:paraId="2AF30981" w14:textId="77777777" w:rsidR="005A7FF6" w:rsidRDefault="00000000">
            <w:r>
              <w:rPr>
                <w:sz w:val="19"/>
              </w:rPr>
              <w:t>Mantequilla Corporal Herbal</w:t>
            </w:r>
          </w:p>
        </w:tc>
        <w:tc>
          <w:tcPr>
            <w:tcW w:w="864" w:type="dxa"/>
            <w:shd w:val="clear" w:color="auto" w:fill="F2F6FA"/>
          </w:tcPr>
          <w:p w14:paraId="48C060D2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174F32A8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  <w:shd w:val="clear" w:color="auto" w:fill="F2F6FA"/>
          </w:tcPr>
          <w:p w14:paraId="54570CC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2A912B0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73FA064E" w14:textId="77777777">
        <w:tc>
          <w:tcPr>
            <w:tcW w:w="1152" w:type="dxa"/>
          </w:tcPr>
          <w:p w14:paraId="202D663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MT-004</w:t>
            </w:r>
          </w:p>
        </w:tc>
        <w:tc>
          <w:tcPr>
            <w:tcW w:w="2160" w:type="dxa"/>
          </w:tcPr>
          <w:p w14:paraId="08B76DE7" w14:textId="77777777" w:rsidR="005A7FF6" w:rsidRDefault="00000000">
            <w:r>
              <w:rPr>
                <w:sz w:val="19"/>
              </w:rPr>
              <w:t>Mantequilla Corporal Miel</w:t>
            </w:r>
          </w:p>
        </w:tc>
        <w:tc>
          <w:tcPr>
            <w:tcW w:w="864" w:type="dxa"/>
          </w:tcPr>
          <w:p w14:paraId="7FFFFE8C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1AD53394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</w:tcPr>
          <w:p w14:paraId="00286BD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29BDDDF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3FAE7F80" w14:textId="77777777">
        <w:tc>
          <w:tcPr>
            <w:tcW w:w="1152" w:type="dxa"/>
            <w:shd w:val="clear" w:color="auto" w:fill="F2F6FA"/>
          </w:tcPr>
          <w:p w14:paraId="59D0CCE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MT-005</w:t>
            </w:r>
          </w:p>
        </w:tc>
        <w:tc>
          <w:tcPr>
            <w:tcW w:w="2160" w:type="dxa"/>
            <w:shd w:val="clear" w:color="auto" w:fill="F2F6FA"/>
          </w:tcPr>
          <w:p w14:paraId="3A52A432" w14:textId="77777777" w:rsidR="005A7FF6" w:rsidRDefault="00000000">
            <w:r>
              <w:rPr>
                <w:sz w:val="19"/>
              </w:rPr>
              <w:t>Mantequilla Corporal Vainilla</w:t>
            </w:r>
          </w:p>
        </w:tc>
        <w:tc>
          <w:tcPr>
            <w:tcW w:w="864" w:type="dxa"/>
            <w:shd w:val="clear" w:color="auto" w:fill="F2F6FA"/>
          </w:tcPr>
          <w:p w14:paraId="0F71F4EC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21CDC4A6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  <w:shd w:val="clear" w:color="auto" w:fill="F2F6FA"/>
          </w:tcPr>
          <w:p w14:paraId="6DFDCFA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3D13E7C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05762C2D" w14:textId="77777777">
        <w:tc>
          <w:tcPr>
            <w:tcW w:w="1152" w:type="dxa"/>
          </w:tcPr>
          <w:p w14:paraId="245E27A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MT-006</w:t>
            </w:r>
          </w:p>
        </w:tc>
        <w:tc>
          <w:tcPr>
            <w:tcW w:w="2160" w:type="dxa"/>
          </w:tcPr>
          <w:p w14:paraId="4B24A09D" w14:textId="77777777" w:rsidR="005A7FF6" w:rsidRDefault="00000000">
            <w:r>
              <w:rPr>
                <w:sz w:val="19"/>
              </w:rPr>
              <w:t>Mantequilla Corporal Karité Vainilla</w:t>
            </w:r>
          </w:p>
        </w:tc>
        <w:tc>
          <w:tcPr>
            <w:tcW w:w="864" w:type="dxa"/>
          </w:tcPr>
          <w:p w14:paraId="57328A8A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48F9B25D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</w:tcPr>
          <w:p w14:paraId="2E3C78A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60ED2A2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58B04DA7" w14:textId="77777777">
        <w:tc>
          <w:tcPr>
            <w:tcW w:w="1152" w:type="dxa"/>
            <w:shd w:val="clear" w:color="auto" w:fill="F2F6FA"/>
          </w:tcPr>
          <w:p w14:paraId="21897B5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MT-007</w:t>
            </w:r>
          </w:p>
        </w:tc>
        <w:tc>
          <w:tcPr>
            <w:tcW w:w="2160" w:type="dxa"/>
            <w:shd w:val="clear" w:color="auto" w:fill="F2F6FA"/>
          </w:tcPr>
          <w:p w14:paraId="324C720C" w14:textId="77777777" w:rsidR="005A7FF6" w:rsidRDefault="00000000">
            <w:r>
              <w:rPr>
                <w:sz w:val="19"/>
              </w:rPr>
              <w:t>Mantequilla Corporal Fresa</w:t>
            </w:r>
          </w:p>
        </w:tc>
        <w:tc>
          <w:tcPr>
            <w:tcW w:w="864" w:type="dxa"/>
            <w:shd w:val="clear" w:color="auto" w:fill="F2F6FA"/>
          </w:tcPr>
          <w:p w14:paraId="39C002DD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163A9D39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  <w:shd w:val="clear" w:color="auto" w:fill="F2F6FA"/>
          </w:tcPr>
          <w:p w14:paraId="61AE4B6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emoliente e hidratante de amplio </w:t>
            </w:r>
            <w:r w:rsidRPr="00451827">
              <w:rPr>
                <w:sz w:val="19"/>
                <w:lang w:val="es-ES"/>
              </w:rPr>
              <w:lastRenderedPageBreak/>
              <w:t>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768EA08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lastRenderedPageBreak/>
              <w:t xml:space="preserve">Restaura la elasticidad corporal, humecta tejidos secos y aporta un </w:t>
            </w:r>
            <w:r w:rsidRPr="00451827">
              <w:rPr>
                <w:sz w:val="19"/>
                <w:lang w:val="es-ES"/>
              </w:rPr>
              <w:lastRenderedPageBreak/>
              <w:t>aroma agradable y duradero.</w:t>
            </w:r>
          </w:p>
        </w:tc>
      </w:tr>
      <w:tr w:rsidR="005A7FF6" w:rsidRPr="00451827" w14:paraId="16E97968" w14:textId="77777777">
        <w:tc>
          <w:tcPr>
            <w:tcW w:w="1152" w:type="dxa"/>
          </w:tcPr>
          <w:p w14:paraId="7E9FE2F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MT-008</w:t>
            </w:r>
          </w:p>
        </w:tc>
        <w:tc>
          <w:tcPr>
            <w:tcW w:w="2160" w:type="dxa"/>
          </w:tcPr>
          <w:p w14:paraId="56D2519A" w14:textId="77777777" w:rsidR="005A7FF6" w:rsidRDefault="00000000">
            <w:r>
              <w:rPr>
                <w:sz w:val="19"/>
              </w:rPr>
              <w:t>Mantequilla Corporal Cereza</w:t>
            </w:r>
          </w:p>
        </w:tc>
        <w:tc>
          <w:tcPr>
            <w:tcW w:w="864" w:type="dxa"/>
          </w:tcPr>
          <w:p w14:paraId="5D916C2B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2EEF84B0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</w:tcPr>
          <w:p w14:paraId="35C2305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75C4B89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132FBF51" w14:textId="77777777">
        <w:tc>
          <w:tcPr>
            <w:tcW w:w="1152" w:type="dxa"/>
            <w:shd w:val="clear" w:color="auto" w:fill="F2F6FA"/>
          </w:tcPr>
          <w:p w14:paraId="15E33F7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MT-011</w:t>
            </w:r>
          </w:p>
        </w:tc>
        <w:tc>
          <w:tcPr>
            <w:tcW w:w="2160" w:type="dxa"/>
            <w:shd w:val="clear" w:color="auto" w:fill="F2F6FA"/>
          </w:tcPr>
          <w:p w14:paraId="4A063994" w14:textId="77777777" w:rsidR="005A7FF6" w:rsidRDefault="00000000">
            <w:r>
              <w:rPr>
                <w:sz w:val="19"/>
              </w:rPr>
              <w:t>Mantequilla Corporal Mango</w:t>
            </w:r>
          </w:p>
        </w:tc>
        <w:tc>
          <w:tcPr>
            <w:tcW w:w="864" w:type="dxa"/>
            <w:shd w:val="clear" w:color="auto" w:fill="F2F6FA"/>
          </w:tcPr>
          <w:p w14:paraId="6BDBC6F1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696C0622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  <w:shd w:val="clear" w:color="auto" w:fill="F2F6FA"/>
          </w:tcPr>
          <w:p w14:paraId="7034267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1BB53E9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34C89662" w14:textId="77777777">
        <w:tc>
          <w:tcPr>
            <w:tcW w:w="1152" w:type="dxa"/>
          </w:tcPr>
          <w:p w14:paraId="29CB355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MT-012</w:t>
            </w:r>
          </w:p>
        </w:tc>
        <w:tc>
          <w:tcPr>
            <w:tcW w:w="2160" w:type="dxa"/>
          </w:tcPr>
          <w:p w14:paraId="73C9CC7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Mantequilla Corporal Pétalos de Rosa</w:t>
            </w:r>
          </w:p>
        </w:tc>
        <w:tc>
          <w:tcPr>
            <w:tcW w:w="864" w:type="dxa"/>
          </w:tcPr>
          <w:p w14:paraId="1FB652EB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3097B8BF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</w:tcPr>
          <w:p w14:paraId="479733C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0EAA429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4518D75D" w14:textId="77777777">
        <w:tc>
          <w:tcPr>
            <w:tcW w:w="1152" w:type="dxa"/>
            <w:shd w:val="clear" w:color="auto" w:fill="F2F6FA"/>
          </w:tcPr>
          <w:p w14:paraId="0E3E020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MT-013</w:t>
            </w:r>
          </w:p>
        </w:tc>
        <w:tc>
          <w:tcPr>
            <w:tcW w:w="2160" w:type="dxa"/>
            <w:shd w:val="clear" w:color="auto" w:fill="F2F6FA"/>
          </w:tcPr>
          <w:p w14:paraId="7BE15508" w14:textId="77777777" w:rsidR="005A7FF6" w:rsidRDefault="00000000">
            <w:r>
              <w:rPr>
                <w:sz w:val="19"/>
              </w:rPr>
              <w:t>Mantequilla Corporal Coco-Vainilla</w:t>
            </w:r>
          </w:p>
        </w:tc>
        <w:tc>
          <w:tcPr>
            <w:tcW w:w="864" w:type="dxa"/>
            <w:shd w:val="clear" w:color="auto" w:fill="F2F6FA"/>
          </w:tcPr>
          <w:p w14:paraId="0E880979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13E01A49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  <w:shd w:val="clear" w:color="auto" w:fill="F2F6FA"/>
          </w:tcPr>
          <w:p w14:paraId="175D264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6B916D3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729C9DDD" w14:textId="77777777">
        <w:tc>
          <w:tcPr>
            <w:tcW w:w="1152" w:type="dxa"/>
          </w:tcPr>
          <w:p w14:paraId="650ADDB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MT-014</w:t>
            </w:r>
          </w:p>
        </w:tc>
        <w:tc>
          <w:tcPr>
            <w:tcW w:w="2160" w:type="dxa"/>
          </w:tcPr>
          <w:p w14:paraId="6CE92BB1" w14:textId="77777777" w:rsidR="005A7FF6" w:rsidRDefault="00000000">
            <w:r>
              <w:rPr>
                <w:sz w:val="19"/>
              </w:rPr>
              <w:t>Mantequilla Corporal Fresa-Cereza</w:t>
            </w:r>
          </w:p>
        </w:tc>
        <w:tc>
          <w:tcPr>
            <w:tcW w:w="864" w:type="dxa"/>
          </w:tcPr>
          <w:p w14:paraId="483E208F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1273E026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</w:tcPr>
          <w:p w14:paraId="026ACF4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569D7BA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  <w:tr w:rsidR="005A7FF6" w:rsidRPr="00451827" w14:paraId="7B32CAB7" w14:textId="77777777">
        <w:tc>
          <w:tcPr>
            <w:tcW w:w="1152" w:type="dxa"/>
            <w:shd w:val="clear" w:color="auto" w:fill="F2F6FA"/>
          </w:tcPr>
          <w:p w14:paraId="7D6117F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MT-015</w:t>
            </w:r>
          </w:p>
        </w:tc>
        <w:tc>
          <w:tcPr>
            <w:tcW w:w="2160" w:type="dxa"/>
            <w:shd w:val="clear" w:color="auto" w:fill="F2F6FA"/>
          </w:tcPr>
          <w:p w14:paraId="10E1B2DB" w14:textId="77777777" w:rsidR="005A7FF6" w:rsidRDefault="00000000">
            <w:r>
              <w:rPr>
                <w:sz w:val="19"/>
              </w:rPr>
              <w:t>Mantequilla Corporal Mango-Durazno</w:t>
            </w:r>
          </w:p>
        </w:tc>
        <w:tc>
          <w:tcPr>
            <w:tcW w:w="864" w:type="dxa"/>
            <w:shd w:val="clear" w:color="auto" w:fill="F2F6FA"/>
          </w:tcPr>
          <w:p w14:paraId="3D9737BA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6D41AEF0" w14:textId="77777777" w:rsidR="005A7FF6" w:rsidRDefault="00000000">
            <w:pPr>
              <w:jc w:val="center"/>
            </w:pPr>
            <w:r>
              <w:rPr>
                <w:sz w:val="19"/>
              </w:rPr>
              <w:t>$5.00 USD</w:t>
            </w:r>
          </w:p>
        </w:tc>
        <w:tc>
          <w:tcPr>
            <w:tcW w:w="2880" w:type="dxa"/>
            <w:shd w:val="clear" w:color="auto" w:fill="F2F6FA"/>
          </w:tcPr>
          <w:p w14:paraId="0BE11B4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  <w:shd w:val="clear" w:color="auto" w:fill="F2F6FA"/>
          </w:tcPr>
          <w:p w14:paraId="55DF865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</w:tbl>
    <w:p w14:paraId="6697D75F" w14:textId="77777777" w:rsidR="005A7FF6" w:rsidRPr="00451827" w:rsidRDefault="005A7FF6">
      <w:pPr>
        <w:rPr>
          <w:lang w:val="es-ES"/>
        </w:rPr>
      </w:pPr>
    </w:p>
    <w:p w14:paraId="6A2E5251" w14:textId="77777777" w:rsidR="005A7FF6" w:rsidRDefault="00000000">
      <w:pPr>
        <w:pStyle w:val="Ttulo1"/>
      </w:pPr>
      <w:r>
        <w:rPr>
          <w:color w:val="1F4E79"/>
          <w:sz w:val="32"/>
        </w:rPr>
        <w:t xml:space="preserve">Corporal — </w:t>
      </w:r>
      <w:proofErr w:type="spellStart"/>
      <w:r>
        <w:rPr>
          <w:color w:val="1F4E79"/>
          <w:sz w:val="32"/>
        </w:rPr>
        <w:t>Exfoliantes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Corporales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"/>
        <w:gridCol w:w="1658"/>
        <w:gridCol w:w="765"/>
        <w:gridCol w:w="1025"/>
        <w:gridCol w:w="2060"/>
        <w:gridCol w:w="2145"/>
      </w:tblGrid>
      <w:tr w:rsidR="005A7FF6" w14:paraId="6AE63607" w14:textId="77777777">
        <w:tc>
          <w:tcPr>
            <w:tcW w:w="1152" w:type="dxa"/>
            <w:shd w:val="clear" w:color="auto" w:fill="1F4E79"/>
          </w:tcPr>
          <w:p w14:paraId="0E18E278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6BB4BE6D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0FFA5B94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1297F98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6B4CBC28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79DB3DFE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38397B16" w14:textId="77777777">
        <w:tc>
          <w:tcPr>
            <w:tcW w:w="1152" w:type="dxa"/>
            <w:shd w:val="clear" w:color="auto" w:fill="F2F6FA"/>
          </w:tcPr>
          <w:p w14:paraId="1CB3950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EX-001</w:t>
            </w:r>
          </w:p>
        </w:tc>
        <w:tc>
          <w:tcPr>
            <w:tcW w:w="2160" w:type="dxa"/>
            <w:shd w:val="clear" w:color="auto" w:fill="F2F6FA"/>
          </w:tcPr>
          <w:p w14:paraId="306898A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Exfoliante Azúcar de Pitahaya &amp; Hibisco</w:t>
            </w:r>
          </w:p>
        </w:tc>
        <w:tc>
          <w:tcPr>
            <w:tcW w:w="864" w:type="dxa"/>
            <w:shd w:val="clear" w:color="auto" w:fill="F2F6FA"/>
          </w:tcPr>
          <w:p w14:paraId="37B48B6B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2455586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792DE4D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70B0585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36BD70CD" w14:textId="77777777">
        <w:tc>
          <w:tcPr>
            <w:tcW w:w="1152" w:type="dxa"/>
          </w:tcPr>
          <w:p w14:paraId="1033DC7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EX-002</w:t>
            </w:r>
          </w:p>
        </w:tc>
        <w:tc>
          <w:tcPr>
            <w:tcW w:w="2160" w:type="dxa"/>
          </w:tcPr>
          <w:p w14:paraId="309DF3D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Exfoliante Café </w:t>
            </w:r>
            <w:proofErr w:type="spellStart"/>
            <w:r w:rsidRPr="00451827">
              <w:rPr>
                <w:sz w:val="19"/>
                <w:lang w:val="es-ES"/>
              </w:rPr>
              <w:t>Yuzu</w:t>
            </w:r>
            <w:proofErr w:type="spellEnd"/>
            <w:r w:rsidRPr="00451827">
              <w:rPr>
                <w:sz w:val="19"/>
                <w:lang w:val="es-ES"/>
              </w:rPr>
              <w:t xml:space="preserve"> &amp; Flor de Loto</w:t>
            </w:r>
          </w:p>
        </w:tc>
        <w:tc>
          <w:tcPr>
            <w:tcW w:w="864" w:type="dxa"/>
          </w:tcPr>
          <w:p w14:paraId="36A119F6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5D6DC071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567C933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042912A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7F828559" w14:textId="77777777">
        <w:tc>
          <w:tcPr>
            <w:tcW w:w="1152" w:type="dxa"/>
            <w:shd w:val="clear" w:color="auto" w:fill="F2F6FA"/>
          </w:tcPr>
          <w:p w14:paraId="1C9D440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EX-003</w:t>
            </w:r>
          </w:p>
        </w:tc>
        <w:tc>
          <w:tcPr>
            <w:tcW w:w="2160" w:type="dxa"/>
            <w:shd w:val="clear" w:color="auto" w:fill="F2F6FA"/>
          </w:tcPr>
          <w:p w14:paraId="5847E5C2" w14:textId="77777777" w:rsidR="005A7FF6" w:rsidRDefault="00000000">
            <w:r>
              <w:rPr>
                <w:sz w:val="19"/>
              </w:rPr>
              <w:t>Exfoliante Mango &amp; Maracuyá Espumoso</w:t>
            </w:r>
          </w:p>
        </w:tc>
        <w:tc>
          <w:tcPr>
            <w:tcW w:w="864" w:type="dxa"/>
            <w:shd w:val="clear" w:color="auto" w:fill="F2F6FA"/>
          </w:tcPr>
          <w:p w14:paraId="5946312C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74D93BD3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4CD8FB7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3B351C1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7BC83E60" w14:textId="77777777">
        <w:tc>
          <w:tcPr>
            <w:tcW w:w="1152" w:type="dxa"/>
          </w:tcPr>
          <w:p w14:paraId="4D42AAF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EX-004</w:t>
            </w:r>
          </w:p>
        </w:tc>
        <w:tc>
          <w:tcPr>
            <w:tcW w:w="2160" w:type="dxa"/>
          </w:tcPr>
          <w:p w14:paraId="11A63E92" w14:textId="77777777" w:rsidR="005A7FF6" w:rsidRDefault="00000000">
            <w:r>
              <w:rPr>
                <w:sz w:val="19"/>
              </w:rPr>
              <w:t>Exfoliante Cacao Raw &amp; Menta</w:t>
            </w:r>
          </w:p>
        </w:tc>
        <w:tc>
          <w:tcPr>
            <w:tcW w:w="864" w:type="dxa"/>
          </w:tcPr>
          <w:p w14:paraId="31BB2348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73455C7E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46FA37B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0838880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414716F1" w14:textId="77777777">
        <w:tc>
          <w:tcPr>
            <w:tcW w:w="1152" w:type="dxa"/>
            <w:shd w:val="clear" w:color="auto" w:fill="F2F6FA"/>
          </w:tcPr>
          <w:p w14:paraId="4C0DD90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EX-005</w:t>
            </w:r>
          </w:p>
        </w:tc>
        <w:tc>
          <w:tcPr>
            <w:tcW w:w="2160" w:type="dxa"/>
            <w:shd w:val="clear" w:color="auto" w:fill="F2F6FA"/>
          </w:tcPr>
          <w:p w14:paraId="4A4C51B0" w14:textId="77777777" w:rsidR="005A7FF6" w:rsidRDefault="00000000">
            <w:r>
              <w:rPr>
                <w:sz w:val="19"/>
              </w:rPr>
              <w:t>Exfoliante Frangipani &amp; Coco Tostado</w:t>
            </w:r>
          </w:p>
        </w:tc>
        <w:tc>
          <w:tcPr>
            <w:tcW w:w="864" w:type="dxa"/>
            <w:shd w:val="clear" w:color="auto" w:fill="F2F6FA"/>
          </w:tcPr>
          <w:p w14:paraId="6CE6ACD8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6881C77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55CEEB5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7E2735C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322ECA71" w14:textId="77777777">
        <w:tc>
          <w:tcPr>
            <w:tcW w:w="1152" w:type="dxa"/>
          </w:tcPr>
          <w:p w14:paraId="5F47FAE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EX-006</w:t>
            </w:r>
          </w:p>
        </w:tc>
        <w:tc>
          <w:tcPr>
            <w:tcW w:w="2160" w:type="dxa"/>
          </w:tcPr>
          <w:p w14:paraId="6772856E" w14:textId="77777777" w:rsidR="005A7FF6" w:rsidRDefault="00000000">
            <w:r>
              <w:rPr>
                <w:sz w:val="19"/>
              </w:rPr>
              <w:t>Exfoliante Sándalo Rosa &amp; Granada</w:t>
            </w:r>
          </w:p>
        </w:tc>
        <w:tc>
          <w:tcPr>
            <w:tcW w:w="864" w:type="dxa"/>
          </w:tcPr>
          <w:p w14:paraId="2F75A84D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4FC6558F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06CD22A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06B6E9A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2649B067" w14:textId="77777777">
        <w:tc>
          <w:tcPr>
            <w:tcW w:w="1152" w:type="dxa"/>
            <w:shd w:val="clear" w:color="auto" w:fill="F2F6FA"/>
          </w:tcPr>
          <w:p w14:paraId="481926E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EX-007</w:t>
            </w:r>
          </w:p>
        </w:tc>
        <w:tc>
          <w:tcPr>
            <w:tcW w:w="2160" w:type="dxa"/>
            <w:shd w:val="clear" w:color="auto" w:fill="F2F6FA"/>
          </w:tcPr>
          <w:p w14:paraId="07F6E55C" w14:textId="77777777" w:rsidR="005A7FF6" w:rsidRDefault="00000000">
            <w:r>
              <w:rPr>
                <w:sz w:val="19"/>
              </w:rPr>
              <w:t>Exfoliante Blue Matcha &amp; Lichi</w:t>
            </w:r>
          </w:p>
        </w:tc>
        <w:tc>
          <w:tcPr>
            <w:tcW w:w="864" w:type="dxa"/>
            <w:shd w:val="clear" w:color="auto" w:fill="F2F6FA"/>
          </w:tcPr>
          <w:p w14:paraId="25C9A1B0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434C974F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6C55784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25F4400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1133A52C" w14:textId="77777777">
        <w:tc>
          <w:tcPr>
            <w:tcW w:w="1152" w:type="dxa"/>
          </w:tcPr>
          <w:p w14:paraId="7401210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EX-008</w:t>
            </w:r>
          </w:p>
        </w:tc>
        <w:tc>
          <w:tcPr>
            <w:tcW w:w="2160" w:type="dxa"/>
          </w:tcPr>
          <w:p w14:paraId="6A5DF46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Sales Exfoliantes Suavizantes Manos y Pies</w:t>
            </w:r>
          </w:p>
        </w:tc>
        <w:tc>
          <w:tcPr>
            <w:tcW w:w="864" w:type="dxa"/>
          </w:tcPr>
          <w:p w14:paraId="3176A116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2F0E9845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5DF4494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7FAC548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637BDD5B" w14:textId="77777777">
        <w:tc>
          <w:tcPr>
            <w:tcW w:w="1152" w:type="dxa"/>
            <w:shd w:val="clear" w:color="auto" w:fill="F2F6FA"/>
          </w:tcPr>
          <w:p w14:paraId="055452A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EX-009</w:t>
            </w:r>
          </w:p>
        </w:tc>
        <w:tc>
          <w:tcPr>
            <w:tcW w:w="2160" w:type="dxa"/>
            <w:shd w:val="clear" w:color="auto" w:fill="F2F6FA"/>
          </w:tcPr>
          <w:p w14:paraId="0EF3264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Exfoliante Corporal Vainilla &amp; Azúcar Morena</w:t>
            </w:r>
          </w:p>
        </w:tc>
        <w:tc>
          <w:tcPr>
            <w:tcW w:w="864" w:type="dxa"/>
            <w:shd w:val="clear" w:color="auto" w:fill="F2F6FA"/>
          </w:tcPr>
          <w:p w14:paraId="210F9329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6D8D55E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62262A4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6D2FF2A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0E0782C3" w14:textId="77777777">
        <w:tc>
          <w:tcPr>
            <w:tcW w:w="1152" w:type="dxa"/>
          </w:tcPr>
          <w:p w14:paraId="21E7E85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EX-010</w:t>
            </w:r>
          </w:p>
        </w:tc>
        <w:tc>
          <w:tcPr>
            <w:tcW w:w="2160" w:type="dxa"/>
          </w:tcPr>
          <w:p w14:paraId="58CA1EBC" w14:textId="77777777" w:rsidR="005A7FF6" w:rsidRDefault="00000000">
            <w:r>
              <w:rPr>
                <w:sz w:val="19"/>
              </w:rPr>
              <w:t>Exfoliante Corporal Rosa &amp; Lichi</w:t>
            </w:r>
          </w:p>
        </w:tc>
        <w:tc>
          <w:tcPr>
            <w:tcW w:w="864" w:type="dxa"/>
          </w:tcPr>
          <w:p w14:paraId="5D0A022A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6401E65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37EF673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76574BE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538E00D7" w14:textId="77777777">
        <w:tc>
          <w:tcPr>
            <w:tcW w:w="1152" w:type="dxa"/>
            <w:shd w:val="clear" w:color="auto" w:fill="F2F6FA"/>
          </w:tcPr>
          <w:p w14:paraId="51301BF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EX-011</w:t>
            </w:r>
          </w:p>
        </w:tc>
        <w:tc>
          <w:tcPr>
            <w:tcW w:w="2160" w:type="dxa"/>
            <w:shd w:val="clear" w:color="auto" w:fill="F2F6FA"/>
          </w:tcPr>
          <w:p w14:paraId="3DAE14F2" w14:textId="77777777" w:rsidR="005A7FF6" w:rsidRDefault="00000000">
            <w:r>
              <w:rPr>
                <w:sz w:val="19"/>
              </w:rPr>
              <w:t>Exfoliante Corporal Naranja &amp; Jengibre</w:t>
            </w:r>
          </w:p>
        </w:tc>
        <w:tc>
          <w:tcPr>
            <w:tcW w:w="864" w:type="dxa"/>
            <w:shd w:val="clear" w:color="auto" w:fill="F2F6FA"/>
          </w:tcPr>
          <w:p w14:paraId="5A665A8F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23AD0734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3FFA14E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7800D8E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499C78F1" w14:textId="77777777">
        <w:tc>
          <w:tcPr>
            <w:tcW w:w="1152" w:type="dxa"/>
          </w:tcPr>
          <w:p w14:paraId="09C319B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EX-012</w:t>
            </w:r>
          </w:p>
        </w:tc>
        <w:tc>
          <w:tcPr>
            <w:tcW w:w="2160" w:type="dxa"/>
          </w:tcPr>
          <w:p w14:paraId="1CBF3523" w14:textId="77777777" w:rsidR="005A7FF6" w:rsidRDefault="00000000">
            <w:r>
              <w:rPr>
                <w:sz w:val="19"/>
              </w:rPr>
              <w:t>Exfoliante Corporal Lavanda &amp; Avena</w:t>
            </w:r>
          </w:p>
        </w:tc>
        <w:tc>
          <w:tcPr>
            <w:tcW w:w="864" w:type="dxa"/>
          </w:tcPr>
          <w:p w14:paraId="6E665282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</w:tcPr>
          <w:p w14:paraId="66783A6A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2D65D1A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</w:tcPr>
          <w:p w14:paraId="3628785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  <w:tr w:rsidR="005A7FF6" w:rsidRPr="00451827" w14:paraId="54F97CF1" w14:textId="77777777">
        <w:tc>
          <w:tcPr>
            <w:tcW w:w="1152" w:type="dxa"/>
            <w:shd w:val="clear" w:color="auto" w:fill="F2F6FA"/>
          </w:tcPr>
          <w:p w14:paraId="12D8944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EX-013</w:t>
            </w:r>
          </w:p>
        </w:tc>
        <w:tc>
          <w:tcPr>
            <w:tcW w:w="2160" w:type="dxa"/>
            <w:shd w:val="clear" w:color="auto" w:fill="F2F6FA"/>
          </w:tcPr>
          <w:p w14:paraId="19BC9899" w14:textId="77777777" w:rsidR="005A7FF6" w:rsidRDefault="00000000">
            <w:r>
              <w:rPr>
                <w:sz w:val="19"/>
              </w:rPr>
              <w:t>Exfoliante Corporal Coco &amp; Café</w:t>
            </w:r>
          </w:p>
        </w:tc>
        <w:tc>
          <w:tcPr>
            <w:tcW w:w="864" w:type="dxa"/>
            <w:shd w:val="clear" w:color="auto" w:fill="F2F6FA"/>
          </w:tcPr>
          <w:p w14:paraId="7336D948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1A3A85BC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52294A6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1518016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</w:tbl>
    <w:p w14:paraId="023B04D1" w14:textId="77777777" w:rsidR="005A7FF6" w:rsidRPr="00451827" w:rsidRDefault="005A7FF6">
      <w:pPr>
        <w:rPr>
          <w:lang w:val="es-ES"/>
        </w:rPr>
      </w:pPr>
    </w:p>
    <w:p w14:paraId="2D34828B" w14:textId="77777777" w:rsidR="005A7FF6" w:rsidRDefault="00000000">
      <w:pPr>
        <w:pStyle w:val="Ttulo1"/>
      </w:pPr>
      <w:r>
        <w:rPr>
          <w:color w:val="1F4E79"/>
          <w:sz w:val="32"/>
        </w:rPr>
        <w:lastRenderedPageBreak/>
        <w:t xml:space="preserve">Corporal — </w:t>
      </w:r>
      <w:proofErr w:type="spellStart"/>
      <w:r>
        <w:rPr>
          <w:color w:val="1F4E79"/>
          <w:sz w:val="32"/>
        </w:rPr>
        <w:t>Reductivos</w:t>
      </w:r>
      <w:proofErr w:type="spellEnd"/>
      <w:r>
        <w:rPr>
          <w:color w:val="1F4E79"/>
          <w:sz w:val="32"/>
        </w:rPr>
        <w:t xml:space="preserve"> &amp; Modeladores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5"/>
        <w:gridCol w:w="1758"/>
        <w:gridCol w:w="759"/>
        <w:gridCol w:w="1007"/>
        <w:gridCol w:w="2004"/>
        <w:gridCol w:w="2137"/>
      </w:tblGrid>
      <w:tr w:rsidR="005A7FF6" w14:paraId="0B4F90C1" w14:textId="77777777">
        <w:tc>
          <w:tcPr>
            <w:tcW w:w="1152" w:type="dxa"/>
            <w:shd w:val="clear" w:color="auto" w:fill="1F4E79"/>
          </w:tcPr>
          <w:p w14:paraId="5280E650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36107769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30C1C3A6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147B7C3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605A0E32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79DF6C6D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712EB173" w14:textId="77777777">
        <w:tc>
          <w:tcPr>
            <w:tcW w:w="1152" w:type="dxa"/>
            <w:shd w:val="clear" w:color="auto" w:fill="F2F6FA"/>
          </w:tcPr>
          <w:p w14:paraId="0670F90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RM-001</w:t>
            </w:r>
          </w:p>
        </w:tc>
        <w:tc>
          <w:tcPr>
            <w:tcW w:w="2160" w:type="dxa"/>
            <w:shd w:val="clear" w:color="auto" w:fill="F2F6FA"/>
          </w:tcPr>
          <w:p w14:paraId="370E753C" w14:textId="77777777" w:rsidR="005A7FF6" w:rsidRDefault="00000000">
            <w:r>
              <w:rPr>
                <w:sz w:val="19"/>
              </w:rPr>
              <w:t>Gel Caliente Reductivo Localizado</w:t>
            </w:r>
          </w:p>
        </w:tc>
        <w:tc>
          <w:tcPr>
            <w:tcW w:w="864" w:type="dxa"/>
            <w:shd w:val="clear" w:color="auto" w:fill="F2F6FA"/>
          </w:tcPr>
          <w:p w14:paraId="40B443A8" w14:textId="77777777" w:rsidR="005A7FF6" w:rsidRDefault="00000000">
            <w:pPr>
              <w:jc w:val="center"/>
            </w:pPr>
            <w:r>
              <w:rPr>
                <w:sz w:val="19"/>
              </w:rPr>
              <w:t>200 GR</w:t>
            </w:r>
          </w:p>
        </w:tc>
        <w:tc>
          <w:tcPr>
            <w:tcW w:w="1296" w:type="dxa"/>
            <w:shd w:val="clear" w:color="auto" w:fill="F2F6FA"/>
          </w:tcPr>
          <w:p w14:paraId="5E945B19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7C77AA7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15D3960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86120E4" w14:textId="77777777">
        <w:tc>
          <w:tcPr>
            <w:tcW w:w="1152" w:type="dxa"/>
          </w:tcPr>
          <w:p w14:paraId="275A8A1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RM-002</w:t>
            </w:r>
          </w:p>
        </w:tc>
        <w:tc>
          <w:tcPr>
            <w:tcW w:w="2160" w:type="dxa"/>
          </w:tcPr>
          <w:p w14:paraId="5770F510" w14:textId="77777777" w:rsidR="005A7FF6" w:rsidRDefault="00000000">
            <w:r>
              <w:rPr>
                <w:sz w:val="19"/>
              </w:rPr>
              <w:t>Gel Reductivo Toronja</w:t>
            </w:r>
          </w:p>
        </w:tc>
        <w:tc>
          <w:tcPr>
            <w:tcW w:w="864" w:type="dxa"/>
          </w:tcPr>
          <w:p w14:paraId="23765D0D" w14:textId="77777777" w:rsidR="005A7FF6" w:rsidRDefault="00000000">
            <w:pPr>
              <w:jc w:val="center"/>
            </w:pPr>
            <w:r>
              <w:rPr>
                <w:sz w:val="19"/>
              </w:rPr>
              <w:t>200 GR</w:t>
            </w:r>
          </w:p>
        </w:tc>
        <w:tc>
          <w:tcPr>
            <w:tcW w:w="1296" w:type="dxa"/>
          </w:tcPr>
          <w:p w14:paraId="0EDC8754" w14:textId="77777777" w:rsidR="005A7FF6" w:rsidRDefault="00000000">
            <w:pPr>
              <w:jc w:val="center"/>
            </w:pPr>
            <w:r>
              <w:rPr>
                <w:sz w:val="19"/>
              </w:rPr>
              <w:t>$5.36 USD</w:t>
            </w:r>
          </w:p>
        </w:tc>
        <w:tc>
          <w:tcPr>
            <w:tcW w:w="2880" w:type="dxa"/>
          </w:tcPr>
          <w:p w14:paraId="3D405F8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699EB3B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9051783" w14:textId="77777777">
        <w:tc>
          <w:tcPr>
            <w:tcW w:w="1152" w:type="dxa"/>
            <w:shd w:val="clear" w:color="auto" w:fill="F2F6FA"/>
          </w:tcPr>
          <w:p w14:paraId="1137812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RM-003</w:t>
            </w:r>
          </w:p>
        </w:tc>
        <w:tc>
          <w:tcPr>
            <w:tcW w:w="2160" w:type="dxa"/>
            <w:shd w:val="clear" w:color="auto" w:fill="F2F6FA"/>
          </w:tcPr>
          <w:p w14:paraId="19628319" w14:textId="77777777" w:rsidR="005A7FF6" w:rsidRDefault="00000000">
            <w:r>
              <w:rPr>
                <w:sz w:val="19"/>
              </w:rPr>
              <w:t>Gel Anticelulítico y Reductivo</w:t>
            </w:r>
          </w:p>
        </w:tc>
        <w:tc>
          <w:tcPr>
            <w:tcW w:w="864" w:type="dxa"/>
            <w:shd w:val="clear" w:color="auto" w:fill="F2F6FA"/>
          </w:tcPr>
          <w:p w14:paraId="734C05F5" w14:textId="77777777" w:rsidR="005A7FF6" w:rsidRDefault="00000000">
            <w:pPr>
              <w:jc w:val="center"/>
            </w:pPr>
            <w:r>
              <w:rPr>
                <w:sz w:val="19"/>
              </w:rPr>
              <w:t>200 GR</w:t>
            </w:r>
          </w:p>
        </w:tc>
        <w:tc>
          <w:tcPr>
            <w:tcW w:w="1296" w:type="dxa"/>
            <w:shd w:val="clear" w:color="auto" w:fill="F2F6FA"/>
          </w:tcPr>
          <w:p w14:paraId="468D8AD4" w14:textId="77777777" w:rsidR="005A7FF6" w:rsidRDefault="00000000">
            <w:pPr>
              <w:jc w:val="center"/>
            </w:pPr>
            <w:r>
              <w:rPr>
                <w:sz w:val="19"/>
              </w:rPr>
              <w:t>$7.00 USD</w:t>
            </w:r>
          </w:p>
        </w:tc>
        <w:tc>
          <w:tcPr>
            <w:tcW w:w="2880" w:type="dxa"/>
            <w:shd w:val="clear" w:color="auto" w:fill="F2F6FA"/>
          </w:tcPr>
          <w:p w14:paraId="3F13C6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4B4D96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643FBE6" w14:textId="77777777">
        <w:tc>
          <w:tcPr>
            <w:tcW w:w="1152" w:type="dxa"/>
          </w:tcPr>
          <w:p w14:paraId="3363E75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RM-004</w:t>
            </w:r>
          </w:p>
        </w:tc>
        <w:tc>
          <w:tcPr>
            <w:tcW w:w="2160" w:type="dxa"/>
          </w:tcPr>
          <w:p w14:paraId="1AAFAE68" w14:textId="77777777" w:rsidR="005A7FF6" w:rsidRDefault="00000000">
            <w:r>
              <w:rPr>
                <w:sz w:val="19"/>
              </w:rPr>
              <w:t>Gel Frío Piernas Cansadas</w:t>
            </w:r>
          </w:p>
        </w:tc>
        <w:tc>
          <w:tcPr>
            <w:tcW w:w="864" w:type="dxa"/>
          </w:tcPr>
          <w:p w14:paraId="60C29A87" w14:textId="77777777" w:rsidR="005A7FF6" w:rsidRDefault="00000000">
            <w:pPr>
              <w:jc w:val="center"/>
            </w:pPr>
            <w:r>
              <w:rPr>
                <w:sz w:val="19"/>
              </w:rPr>
              <w:t>200 GR</w:t>
            </w:r>
          </w:p>
        </w:tc>
        <w:tc>
          <w:tcPr>
            <w:tcW w:w="1296" w:type="dxa"/>
          </w:tcPr>
          <w:p w14:paraId="24AF2993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</w:tcPr>
          <w:p w14:paraId="6EDAC1E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594D51B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CA474E6" w14:textId="77777777">
        <w:tc>
          <w:tcPr>
            <w:tcW w:w="1152" w:type="dxa"/>
            <w:shd w:val="clear" w:color="auto" w:fill="F2F6FA"/>
          </w:tcPr>
          <w:p w14:paraId="79235F0C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RM-005</w:t>
            </w:r>
          </w:p>
        </w:tc>
        <w:tc>
          <w:tcPr>
            <w:tcW w:w="2160" w:type="dxa"/>
            <w:shd w:val="clear" w:color="auto" w:fill="F2F6FA"/>
          </w:tcPr>
          <w:p w14:paraId="5D024DE9" w14:textId="77777777" w:rsidR="005A7FF6" w:rsidRDefault="00000000">
            <w:r>
              <w:rPr>
                <w:sz w:val="19"/>
              </w:rPr>
              <w:t>Crema Reductora Termoactiva</w:t>
            </w:r>
          </w:p>
        </w:tc>
        <w:tc>
          <w:tcPr>
            <w:tcW w:w="864" w:type="dxa"/>
            <w:shd w:val="clear" w:color="auto" w:fill="F2F6FA"/>
          </w:tcPr>
          <w:p w14:paraId="3C73DBE8" w14:textId="77777777" w:rsidR="005A7FF6" w:rsidRDefault="00000000">
            <w:pPr>
              <w:jc w:val="center"/>
            </w:pPr>
            <w:r>
              <w:rPr>
                <w:sz w:val="19"/>
              </w:rPr>
              <w:t>200 GR</w:t>
            </w:r>
          </w:p>
        </w:tc>
        <w:tc>
          <w:tcPr>
            <w:tcW w:w="1296" w:type="dxa"/>
            <w:shd w:val="clear" w:color="auto" w:fill="F2F6FA"/>
          </w:tcPr>
          <w:p w14:paraId="43C81B36" w14:textId="77777777" w:rsidR="005A7FF6" w:rsidRDefault="00000000">
            <w:pPr>
              <w:jc w:val="center"/>
            </w:pPr>
            <w:r>
              <w:rPr>
                <w:sz w:val="19"/>
              </w:rPr>
              <w:t>$6.36 USD</w:t>
            </w:r>
          </w:p>
        </w:tc>
        <w:tc>
          <w:tcPr>
            <w:tcW w:w="2880" w:type="dxa"/>
            <w:shd w:val="clear" w:color="auto" w:fill="F2F6FA"/>
          </w:tcPr>
          <w:p w14:paraId="6EC8CED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8B4015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716A281" w14:textId="77777777">
        <w:tc>
          <w:tcPr>
            <w:tcW w:w="1152" w:type="dxa"/>
          </w:tcPr>
          <w:p w14:paraId="6C254C8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RM-006</w:t>
            </w:r>
          </w:p>
        </w:tc>
        <w:tc>
          <w:tcPr>
            <w:tcW w:w="2160" w:type="dxa"/>
          </w:tcPr>
          <w:p w14:paraId="6DF6DBD8" w14:textId="77777777" w:rsidR="005A7FF6" w:rsidRDefault="00000000">
            <w:r>
              <w:rPr>
                <w:sz w:val="19"/>
              </w:rPr>
              <w:t>Vendas Frías Efecto Maderoterapia</w:t>
            </w:r>
          </w:p>
        </w:tc>
        <w:tc>
          <w:tcPr>
            <w:tcW w:w="864" w:type="dxa"/>
          </w:tcPr>
          <w:p w14:paraId="325CDBD7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2F6A9003" w14:textId="77777777" w:rsidR="005A7FF6" w:rsidRDefault="00000000">
            <w:pPr>
              <w:jc w:val="center"/>
            </w:pPr>
            <w:r>
              <w:rPr>
                <w:sz w:val="19"/>
              </w:rPr>
              <w:t>$6.07 USD</w:t>
            </w:r>
          </w:p>
        </w:tc>
        <w:tc>
          <w:tcPr>
            <w:tcW w:w="2880" w:type="dxa"/>
          </w:tcPr>
          <w:p w14:paraId="262392D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DC4199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2A64F0E0" w14:textId="77777777" w:rsidR="005A7FF6" w:rsidRPr="00451827" w:rsidRDefault="005A7FF6">
      <w:pPr>
        <w:rPr>
          <w:lang w:val="es-ES"/>
        </w:rPr>
      </w:pPr>
    </w:p>
    <w:p w14:paraId="7D799C2F" w14:textId="77777777" w:rsidR="005A7FF6" w:rsidRDefault="00000000">
      <w:pPr>
        <w:pStyle w:val="Ttulo1"/>
      </w:pPr>
      <w:r>
        <w:rPr>
          <w:color w:val="1F4E79"/>
          <w:sz w:val="32"/>
        </w:rPr>
        <w:t>Corporal — Spa: Manos y Pies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3"/>
        <w:gridCol w:w="1638"/>
        <w:gridCol w:w="752"/>
        <w:gridCol w:w="989"/>
        <w:gridCol w:w="2078"/>
        <w:gridCol w:w="2220"/>
      </w:tblGrid>
      <w:tr w:rsidR="005A7FF6" w14:paraId="1CCB36AA" w14:textId="77777777">
        <w:tc>
          <w:tcPr>
            <w:tcW w:w="1152" w:type="dxa"/>
            <w:shd w:val="clear" w:color="auto" w:fill="1F4E79"/>
          </w:tcPr>
          <w:p w14:paraId="3D69BCF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1C8366B7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78082E2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6CE0814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7BCCC0FB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791459F0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1C832A11" w14:textId="77777777">
        <w:tc>
          <w:tcPr>
            <w:tcW w:w="1152" w:type="dxa"/>
            <w:shd w:val="clear" w:color="auto" w:fill="F2F6FA"/>
          </w:tcPr>
          <w:p w14:paraId="3AFCCF9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SP-001</w:t>
            </w:r>
          </w:p>
        </w:tc>
        <w:tc>
          <w:tcPr>
            <w:tcW w:w="2160" w:type="dxa"/>
            <w:shd w:val="clear" w:color="auto" w:fill="F2F6FA"/>
          </w:tcPr>
          <w:p w14:paraId="0FB446F9" w14:textId="77777777" w:rsidR="005A7FF6" w:rsidRDefault="00000000">
            <w:r>
              <w:rPr>
                <w:sz w:val="19"/>
              </w:rPr>
              <w:t>Crema Depiladora Suave</w:t>
            </w:r>
          </w:p>
        </w:tc>
        <w:tc>
          <w:tcPr>
            <w:tcW w:w="864" w:type="dxa"/>
            <w:shd w:val="clear" w:color="auto" w:fill="F2F6FA"/>
          </w:tcPr>
          <w:p w14:paraId="121368A5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0DA23F89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246C2A1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6497542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541F6BCB" w14:textId="77777777">
        <w:tc>
          <w:tcPr>
            <w:tcW w:w="1152" w:type="dxa"/>
          </w:tcPr>
          <w:p w14:paraId="6EF18AD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SP-002</w:t>
            </w:r>
          </w:p>
        </w:tc>
        <w:tc>
          <w:tcPr>
            <w:tcW w:w="2160" w:type="dxa"/>
          </w:tcPr>
          <w:p w14:paraId="4369456F" w14:textId="77777777" w:rsidR="005A7FF6" w:rsidRDefault="00000000">
            <w:r>
              <w:rPr>
                <w:sz w:val="19"/>
              </w:rPr>
              <w:t>Cera Depiladora</w:t>
            </w:r>
          </w:p>
        </w:tc>
        <w:tc>
          <w:tcPr>
            <w:tcW w:w="864" w:type="dxa"/>
          </w:tcPr>
          <w:p w14:paraId="3899849F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</w:tcPr>
          <w:p w14:paraId="7481A4AB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2C973D5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4118166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E863841" w14:textId="77777777">
        <w:tc>
          <w:tcPr>
            <w:tcW w:w="1152" w:type="dxa"/>
            <w:shd w:val="clear" w:color="auto" w:fill="F2F6FA"/>
          </w:tcPr>
          <w:p w14:paraId="54771B7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SP-003</w:t>
            </w:r>
          </w:p>
        </w:tc>
        <w:tc>
          <w:tcPr>
            <w:tcW w:w="2160" w:type="dxa"/>
            <w:shd w:val="clear" w:color="auto" w:fill="F2F6FA"/>
          </w:tcPr>
          <w:p w14:paraId="7864AFF0" w14:textId="77777777" w:rsidR="005A7FF6" w:rsidRDefault="00000000">
            <w:r>
              <w:rPr>
                <w:sz w:val="19"/>
              </w:rPr>
              <w:t>Loción Relajante Pies Cansados</w:t>
            </w:r>
          </w:p>
        </w:tc>
        <w:tc>
          <w:tcPr>
            <w:tcW w:w="864" w:type="dxa"/>
            <w:shd w:val="clear" w:color="auto" w:fill="F2F6FA"/>
          </w:tcPr>
          <w:p w14:paraId="49BE8DFC" w14:textId="77777777" w:rsidR="005A7FF6" w:rsidRDefault="00000000">
            <w:pPr>
              <w:jc w:val="center"/>
            </w:pPr>
            <w:r>
              <w:rPr>
                <w:sz w:val="19"/>
              </w:rPr>
              <w:t>120 GR</w:t>
            </w:r>
          </w:p>
        </w:tc>
        <w:tc>
          <w:tcPr>
            <w:tcW w:w="1296" w:type="dxa"/>
            <w:shd w:val="clear" w:color="auto" w:fill="F2F6FA"/>
          </w:tcPr>
          <w:p w14:paraId="2E59E9DE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4A6DC40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005832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5EA980B" w14:textId="77777777">
        <w:tc>
          <w:tcPr>
            <w:tcW w:w="1152" w:type="dxa"/>
          </w:tcPr>
          <w:p w14:paraId="1E28E67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SP-004</w:t>
            </w:r>
          </w:p>
        </w:tc>
        <w:tc>
          <w:tcPr>
            <w:tcW w:w="2160" w:type="dxa"/>
          </w:tcPr>
          <w:p w14:paraId="221E1655" w14:textId="77777777" w:rsidR="005A7FF6" w:rsidRDefault="00000000">
            <w:r>
              <w:rPr>
                <w:sz w:val="19"/>
              </w:rPr>
              <w:t>Shampoo Pies Antibacterial</w:t>
            </w:r>
          </w:p>
        </w:tc>
        <w:tc>
          <w:tcPr>
            <w:tcW w:w="864" w:type="dxa"/>
          </w:tcPr>
          <w:p w14:paraId="774B9012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28E2F089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2532842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1E0376A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5A6C4846" w14:textId="77777777">
        <w:tc>
          <w:tcPr>
            <w:tcW w:w="1152" w:type="dxa"/>
            <w:shd w:val="clear" w:color="auto" w:fill="F2F6FA"/>
          </w:tcPr>
          <w:p w14:paraId="13D78F2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SP-005</w:t>
            </w:r>
          </w:p>
        </w:tc>
        <w:tc>
          <w:tcPr>
            <w:tcW w:w="2160" w:type="dxa"/>
            <w:shd w:val="clear" w:color="auto" w:fill="F2F6FA"/>
          </w:tcPr>
          <w:p w14:paraId="4F9B84A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Crema Hidratante Relajante Pies y Manos</w:t>
            </w:r>
          </w:p>
        </w:tc>
        <w:tc>
          <w:tcPr>
            <w:tcW w:w="864" w:type="dxa"/>
            <w:shd w:val="clear" w:color="auto" w:fill="F2F6FA"/>
          </w:tcPr>
          <w:p w14:paraId="1C3C4745" w14:textId="77777777" w:rsidR="005A7FF6" w:rsidRDefault="00000000">
            <w:pPr>
              <w:jc w:val="center"/>
            </w:pPr>
            <w:r>
              <w:rPr>
                <w:sz w:val="19"/>
              </w:rPr>
              <w:t>200 GR</w:t>
            </w:r>
          </w:p>
        </w:tc>
        <w:tc>
          <w:tcPr>
            <w:tcW w:w="1296" w:type="dxa"/>
            <w:shd w:val="clear" w:color="auto" w:fill="F2F6FA"/>
          </w:tcPr>
          <w:p w14:paraId="4F86E4A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04FFAD0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Emulsión hidratante facial con activos </w:t>
            </w:r>
            <w:r w:rsidRPr="00451827">
              <w:rPr>
                <w:sz w:val="19"/>
                <w:lang w:val="es-ES"/>
              </w:rPr>
              <w:lastRenderedPageBreak/>
              <w:t>dermatológicos de tendencia.</w:t>
            </w:r>
          </w:p>
        </w:tc>
        <w:tc>
          <w:tcPr>
            <w:tcW w:w="3168" w:type="dxa"/>
            <w:shd w:val="clear" w:color="auto" w:fill="F2F6FA"/>
          </w:tcPr>
          <w:p w14:paraId="5F9E63E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lastRenderedPageBreak/>
              <w:t xml:space="preserve">Hidrata, protege la barrera cutánea y trata necesidades específicas </w:t>
            </w:r>
            <w:r w:rsidRPr="00451827">
              <w:rPr>
                <w:sz w:val="19"/>
                <w:lang w:val="es-ES"/>
              </w:rPr>
              <w:lastRenderedPageBreak/>
              <w:t>como líneas de expresión o firmeza.</w:t>
            </w:r>
          </w:p>
        </w:tc>
      </w:tr>
      <w:tr w:rsidR="005A7FF6" w:rsidRPr="00451827" w14:paraId="0DB00D18" w14:textId="77777777">
        <w:tc>
          <w:tcPr>
            <w:tcW w:w="1152" w:type="dxa"/>
          </w:tcPr>
          <w:p w14:paraId="071D82B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SP-006</w:t>
            </w:r>
          </w:p>
        </w:tc>
        <w:tc>
          <w:tcPr>
            <w:tcW w:w="2160" w:type="dxa"/>
          </w:tcPr>
          <w:p w14:paraId="122C85CB" w14:textId="77777777" w:rsidR="005A7FF6" w:rsidRDefault="00000000">
            <w:r>
              <w:rPr>
                <w:sz w:val="19"/>
              </w:rPr>
              <w:t>Aceite de Cutícula Hidratante</w:t>
            </w:r>
          </w:p>
        </w:tc>
        <w:tc>
          <w:tcPr>
            <w:tcW w:w="864" w:type="dxa"/>
          </w:tcPr>
          <w:p w14:paraId="51157205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3EC40947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</w:tcPr>
          <w:p w14:paraId="01A4AC0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2567799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3A8DF999" w14:textId="77777777">
        <w:tc>
          <w:tcPr>
            <w:tcW w:w="1152" w:type="dxa"/>
            <w:shd w:val="clear" w:color="auto" w:fill="F2F6FA"/>
          </w:tcPr>
          <w:p w14:paraId="35F30708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SP-007</w:t>
            </w:r>
          </w:p>
        </w:tc>
        <w:tc>
          <w:tcPr>
            <w:tcW w:w="2160" w:type="dxa"/>
            <w:shd w:val="clear" w:color="auto" w:fill="F2F6FA"/>
          </w:tcPr>
          <w:p w14:paraId="47618DAB" w14:textId="77777777" w:rsidR="005A7FF6" w:rsidRDefault="00000000">
            <w:r>
              <w:rPr>
                <w:sz w:val="19"/>
              </w:rPr>
              <w:t>Ablandador de Cutícula</w:t>
            </w:r>
          </w:p>
        </w:tc>
        <w:tc>
          <w:tcPr>
            <w:tcW w:w="864" w:type="dxa"/>
            <w:shd w:val="clear" w:color="auto" w:fill="F2F6FA"/>
          </w:tcPr>
          <w:p w14:paraId="0484AD7F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7100827A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3B9A7C0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30940B9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C9F22BF" w14:textId="77777777">
        <w:tc>
          <w:tcPr>
            <w:tcW w:w="1152" w:type="dxa"/>
          </w:tcPr>
          <w:p w14:paraId="73AD369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SP-008</w:t>
            </w:r>
          </w:p>
        </w:tc>
        <w:tc>
          <w:tcPr>
            <w:tcW w:w="2160" w:type="dxa"/>
          </w:tcPr>
          <w:p w14:paraId="571396FE" w14:textId="77777777" w:rsidR="005A7FF6" w:rsidRDefault="00000000">
            <w:r>
              <w:rPr>
                <w:sz w:val="19"/>
              </w:rPr>
              <w:t>Aceite Esencial Cutícula + Hialurónico</w:t>
            </w:r>
          </w:p>
        </w:tc>
        <w:tc>
          <w:tcPr>
            <w:tcW w:w="864" w:type="dxa"/>
          </w:tcPr>
          <w:p w14:paraId="25947633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4B8759E5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2290781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B5BD24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518C212" w14:textId="77777777">
        <w:tc>
          <w:tcPr>
            <w:tcW w:w="1152" w:type="dxa"/>
            <w:shd w:val="clear" w:color="auto" w:fill="F2F6FA"/>
          </w:tcPr>
          <w:p w14:paraId="7004C64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SP-009</w:t>
            </w:r>
          </w:p>
        </w:tc>
        <w:tc>
          <w:tcPr>
            <w:tcW w:w="2160" w:type="dxa"/>
            <w:shd w:val="clear" w:color="auto" w:fill="F2F6FA"/>
          </w:tcPr>
          <w:p w14:paraId="0236E01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Gel Relajante Pies y Manos + Mentol</w:t>
            </w:r>
          </w:p>
        </w:tc>
        <w:tc>
          <w:tcPr>
            <w:tcW w:w="864" w:type="dxa"/>
            <w:shd w:val="clear" w:color="auto" w:fill="F2F6FA"/>
          </w:tcPr>
          <w:p w14:paraId="0E40A868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61895887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6D160D1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0201AB6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945CC65" w14:textId="77777777">
        <w:tc>
          <w:tcPr>
            <w:tcW w:w="1152" w:type="dxa"/>
          </w:tcPr>
          <w:p w14:paraId="71D9DC7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SP-010</w:t>
            </w:r>
          </w:p>
        </w:tc>
        <w:tc>
          <w:tcPr>
            <w:tcW w:w="2160" w:type="dxa"/>
          </w:tcPr>
          <w:p w14:paraId="4DECC835" w14:textId="77777777" w:rsidR="005A7FF6" w:rsidRPr="00451827" w:rsidRDefault="00000000">
            <w:pPr>
              <w:rPr>
                <w:lang w:val="es-ES"/>
              </w:rPr>
            </w:pPr>
            <w:proofErr w:type="gramStart"/>
            <w:r w:rsidRPr="00451827">
              <w:rPr>
                <w:sz w:val="19"/>
                <w:lang w:val="es-ES"/>
              </w:rPr>
              <w:t>Spray</w:t>
            </w:r>
            <w:proofErr w:type="gramEnd"/>
            <w:r w:rsidRPr="00451827">
              <w:rPr>
                <w:sz w:val="19"/>
                <w:lang w:val="es-ES"/>
              </w:rPr>
              <w:t xml:space="preserve"> Relajante Manos y Pies Antiséptico</w:t>
            </w:r>
          </w:p>
        </w:tc>
        <w:tc>
          <w:tcPr>
            <w:tcW w:w="864" w:type="dxa"/>
          </w:tcPr>
          <w:p w14:paraId="0FC96B9A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3D31BE53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385F45A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39FFE6C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7AB5D175" w14:textId="77777777">
        <w:tc>
          <w:tcPr>
            <w:tcW w:w="1152" w:type="dxa"/>
            <w:shd w:val="clear" w:color="auto" w:fill="F2F6FA"/>
          </w:tcPr>
          <w:p w14:paraId="75BEFF9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SP-011</w:t>
            </w:r>
          </w:p>
        </w:tc>
        <w:tc>
          <w:tcPr>
            <w:tcW w:w="2160" w:type="dxa"/>
            <w:shd w:val="clear" w:color="auto" w:fill="F2F6FA"/>
          </w:tcPr>
          <w:p w14:paraId="3B5FB62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Exfoliante Pure </w:t>
            </w:r>
            <w:proofErr w:type="spellStart"/>
            <w:r w:rsidRPr="00451827">
              <w:rPr>
                <w:sz w:val="19"/>
                <w:lang w:val="es-ES"/>
              </w:rPr>
              <w:t>Exotic</w:t>
            </w:r>
            <w:proofErr w:type="spellEnd"/>
            <w:r w:rsidRPr="00451827">
              <w:rPr>
                <w:sz w:val="19"/>
                <w:lang w:val="es-ES"/>
              </w:rPr>
              <w:t xml:space="preserve"> Frutos Rojos</w:t>
            </w:r>
          </w:p>
        </w:tc>
        <w:tc>
          <w:tcPr>
            <w:tcW w:w="864" w:type="dxa"/>
            <w:shd w:val="clear" w:color="auto" w:fill="F2F6FA"/>
          </w:tcPr>
          <w:p w14:paraId="61DB7A23" w14:textId="77777777" w:rsidR="005A7FF6" w:rsidRDefault="00000000">
            <w:pPr>
              <w:jc w:val="center"/>
            </w:pPr>
            <w:r>
              <w:rPr>
                <w:sz w:val="19"/>
              </w:rPr>
              <w:t>100 GR</w:t>
            </w:r>
          </w:p>
        </w:tc>
        <w:tc>
          <w:tcPr>
            <w:tcW w:w="1296" w:type="dxa"/>
            <w:shd w:val="clear" w:color="auto" w:fill="F2F6FA"/>
          </w:tcPr>
          <w:p w14:paraId="3BE9829B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084451B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Tratamiento renovador cutáneo con partículas </w:t>
            </w:r>
            <w:proofErr w:type="spellStart"/>
            <w:r w:rsidRPr="00451827">
              <w:rPr>
                <w:sz w:val="19"/>
                <w:lang w:val="es-ES"/>
              </w:rPr>
              <w:t>micro-exfoliantes</w:t>
            </w:r>
            <w:proofErr w:type="spellEnd"/>
            <w:r w:rsidRPr="00451827">
              <w:rPr>
                <w:sz w:val="19"/>
                <w:lang w:val="es-ES"/>
              </w:rPr>
              <w:t xml:space="preserve"> naturales.</w:t>
            </w:r>
          </w:p>
        </w:tc>
        <w:tc>
          <w:tcPr>
            <w:tcW w:w="3168" w:type="dxa"/>
            <w:shd w:val="clear" w:color="auto" w:fill="F2F6FA"/>
          </w:tcPr>
          <w:p w14:paraId="4000D34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Elimina de manera mecánica y/o enzimática las células muertas de la piel, dejándola tersa y suave.</w:t>
            </w:r>
          </w:p>
        </w:tc>
      </w:tr>
    </w:tbl>
    <w:p w14:paraId="2C317C14" w14:textId="77777777" w:rsidR="005A7FF6" w:rsidRPr="00451827" w:rsidRDefault="005A7FF6">
      <w:pPr>
        <w:rPr>
          <w:lang w:val="es-ES"/>
        </w:rPr>
      </w:pPr>
    </w:p>
    <w:p w14:paraId="0171C770" w14:textId="77777777" w:rsidR="005A7FF6" w:rsidRDefault="00000000">
      <w:pPr>
        <w:pStyle w:val="Ttulo1"/>
      </w:pPr>
      <w:r>
        <w:rPr>
          <w:color w:val="1F4E79"/>
          <w:sz w:val="32"/>
        </w:rPr>
        <w:t xml:space="preserve">Corporal — </w:t>
      </w:r>
      <w:proofErr w:type="spellStart"/>
      <w:r>
        <w:rPr>
          <w:color w:val="1F4E79"/>
          <w:sz w:val="32"/>
        </w:rPr>
        <w:t>Jabones</w:t>
      </w:r>
      <w:proofErr w:type="spellEnd"/>
      <w:r>
        <w:rPr>
          <w:color w:val="1F4E79"/>
          <w:sz w:val="32"/>
        </w:rPr>
        <w:t xml:space="preserve"> de Manos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8"/>
        <w:gridCol w:w="1591"/>
        <w:gridCol w:w="766"/>
        <w:gridCol w:w="1026"/>
        <w:gridCol w:w="2063"/>
        <w:gridCol w:w="2206"/>
      </w:tblGrid>
      <w:tr w:rsidR="005A7FF6" w14:paraId="344ABED1" w14:textId="77777777">
        <w:tc>
          <w:tcPr>
            <w:tcW w:w="1152" w:type="dxa"/>
            <w:shd w:val="clear" w:color="auto" w:fill="1F4E79"/>
          </w:tcPr>
          <w:p w14:paraId="04FCC1B3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6F9F915E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5798C854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1B4A1ECD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058C619D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75896DEB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0799EFDF" w14:textId="77777777">
        <w:tc>
          <w:tcPr>
            <w:tcW w:w="1152" w:type="dxa"/>
            <w:shd w:val="clear" w:color="auto" w:fill="F2F6FA"/>
          </w:tcPr>
          <w:p w14:paraId="328727E0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JM-001</w:t>
            </w:r>
          </w:p>
        </w:tc>
        <w:tc>
          <w:tcPr>
            <w:tcW w:w="2160" w:type="dxa"/>
            <w:shd w:val="clear" w:color="auto" w:fill="F2F6FA"/>
          </w:tcPr>
          <w:p w14:paraId="06118EF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Jabón Líquido para Manos France Sensual</w:t>
            </w:r>
          </w:p>
        </w:tc>
        <w:tc>
          <w:tcPr>
            <w:tcW w:w="864" w:type="dxa"/>
            <w:shd w:val="clear" w:color="auto" w:fill="F2F6FA"/>
          </w:tcPr>
          <w:p w14:paraId="6AA5BA32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72E4F9A9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554ABF0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2F8E77E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0786C855" w14:textId="77777777">
        <w:tc>
          <w:tcPr>
            <w:tcW w:w="1152" w:type="dxa"/>
          </w:tcPr>
          <w:p w14:paraId="3793FE8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JM-002</w:t>
            </w:r>
          </w:p>
        </w:tc>
        <w:tc>
          <w:tcPr>
            <w:tcW w:w="2160" w:type="dxa"/>
          </w:tcPr>
          <w:p w14:paraId="4398439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Jabón Líquido para Manos Miss Dolce</w:t>
            </w:r>
          </w:p>
        </w:tc>
        <w:tc>
          <w:tcPr>
            <w:tcW w:w="864" w:type="dxa"/>
          </w:tcPr>
          <w:p w14:paraId="436569FE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24A01E53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</w:tcPr>
          <w:p w14:paraId="2DB822F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C21CB7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A9758B9" w14:textId="77777777">
        <w:tc>
          <w:tcPr>
            <w:tcW w:w="1152" w:type="dxa"/>
            <w:shd w:val="clear" w:color="auto" w:fill="F2F6FA"/>
          </w:tcPr>
          <w:p w14:paraId="58C0184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JM-003</w:t>
            </w:r>
          </w:p>
        </w:tc>
        <w:tc>
          <w:tcPr>
            <w:tcW w:w="2160" w:type="dxa"/>
            <w:shd w:val="clear" w:color="auto" w:fill="F2F6FA"/>
          </w:tcPr>
          <w:p w14:paraId="5C704CD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Jabón Líquido para Manos Van Paris</w:t>
            </w:r>
          </w:p>
        </w:tc>
        <w:tc>
          <w:tcPr>
            <w:tcW w:w="864" w:type="dxa"/>
            <w:shd w:val="clear" w:color="auto" w:fill="F2F6FA"/>
          </w:tcPr>
          <w:p w14:paraId="5B41716E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78A97D2C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1933F6A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989127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51B1622" w14:textId="77777777">
        <w:tc>
          <w:tcPr>
            <w:tcW w:w="1152" w:type="dxa"/>
          </w:tcPr>
          <w:p w14:paraId="3B3368E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JM-004</w:t>
            </w:r>
          </w:p>
        </w:tc>
        <w:tc>
          <w:tcPr>
            <w:tcW w:w="2160" w:type="dxa"/>
          </w:tcPr>
          <w:p w14:paraId="3E4B580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Jabón Líquido para Manos Frutos Rojos</w:t>
            </w:r>
          </w:p>
        </w:tc>
        <w:tc>
          <w:tcPr>
            <w:tcW w:w="864" w:type="dxa"/>
          </w:tcPr>
          <w:p w14:paraId="6B7BF727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0DC57660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</w:tcPr>
          <w:p w14:paraId="6B5B073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E3151C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A7D7603" w14:textId="77777777">
        <w:tc>
          <w:tcPr>
            <w:tcW w:w="1152" w:type="dxa"/>
            <w:shd w:val="clear" w:color="auto" w:fill="F2F6FA"/>
          </w:tcPr>
          <w:p w14:paraId="5B2D043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JM-005</w:t>
            </w:r>
          </w:p>
        </w:tc>
        <w:tc>
          <w:tcPr>
            <w:tcW w:w="2160" w:type="dxa"/>
            <w:shd w:val="clear" w:color="auto" w:fill="F2F6FA"/>
          </w:tcPr>
          <w:p w14:paraId="6906D6F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Jabón Líquido para Manos Lavanda</w:t>
            </w:r>
          </w:p>
        </w:tc>
        <w:tc>
          <w:tcPr>
            <w:tcW w:w="864" w:type="dxa"/>
            <w:shd w:val="clear" w:color="auto" w:fill="F2F6FA"/>
          </w:tcPr>
          <w:p w14:paraId="4670C127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6EAEDAB1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4508BD3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B50168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1232A186" w14:textId="77777777">
        <w:tc>
          <w:tcPr>
            <w:tcW w:w="1152" w:type="dxa"/>
          </w:tcPr>
          <w:p w14:paraId="4A252ED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JM-006</w:t>
            </w:r>
          </w:p>
        </w:tc>
        <w:tc>
          <w:tcPr>
            <w:tcW w:w="2160" w:type="dxa"/>
          </w:tcPr>
          <w:p w14:paraId="0F82376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Jabón Líquido para Manos Coco-Vainilla</w:t>
            </w:r>
          </w:p>
        </w:tc>
        <w:tc>
          <w:tcPr>
            <w:tcW w:w="864" w:type="dxa"/>
          </w:tcPr>
          <w:p w14:paraId="11947A0F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081B4CCC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</w:tcPr>
          <w:p w14:paraId="1A5DDC3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1DD5127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3B6B44EE" w14:textId="77777777" w:rsidR="005A7FF6" w:rsidRPr="00451827" w:rsidRDefault="005A7FF6">
      <w:pPr>
        <w:rPr>
          <w:lang w:val="es-ES"/>
        </w:rPr>
      </w:pPr>
    </w:p>
    <w:p w14:paraId="1D404198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Líneas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Especiales</w:t>
      </w:r>
      <w:proofErr w:type="spellEnd"/>
      <w:r>
        <w:rPr>
          <w:color w:val="1F4E79"/>
          <w:sz w:val="32"/>
        </w:rPr>
        <w:t xml:space="preserve"> — Línea Kids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68B21100" w14:textId="77777777">
        <w:tc>
          <w:tcPr>
            <w:tcW w:w="1152" w:type="dxa"/>
            <w:shd w:val="clear" w:color="auto" w:fill="1F4E79"/>
          </w:tcPr>
          <w:p w14:paraId="4521239C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235FE4C6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30D85640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76719250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7E0708AF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6EE52B11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6AF7A695" w14:textId="77777777">
        <w:tc>
          <w:tcPr>
            <w:tcW w:w="1152" w:type="dxa"/>
            <w:shd w:val="clear" w:color="auto" w:fill="F2F6FA"/>
          </w:tcPr>
          <w:p w14:paraId="1243278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KD-001</w:t>
            </w:r>
          </w:p>
        </w:tc>
        <w:tc>
          <w:tcPr>
            <w:tcW w:w="2160" w:type="dxa"/>
            <w:shd w:val="clear" w:color="auto" w:fill="F2F6FA"/>
          </w:tcPr>
          <w:p w14:paraId="354F7F64" w14:textId="77777777" w:rsidR="005A7FF6" w:rsidRDefault="00000000">
            <w:r>
              <w:rPr>
                <w:sz w:val="19"/>
              </w:rPr>
              <w:t>Shampoo Kids Baja Irritación</w:t>
            </w:r>
          </w:p>
        </w:tc>
        <w:tc>
          <w:tcPr>
            <w:tcW w:w="864" w:type="dxa"/>
            <w:shd w:val="clear" w:color="auto" w:fill="F2F6FA"/>
          </w:tcPr>
          <w:p w14:paraId="45D6FF03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401EE34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391C321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09BB214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49E09E50" w14:textId="77777777">
        <w:tc>
          <w:tcPr>
            <w:tcW w:w="1152" w:type="dxa"/>
          </w:tcPr>
          <w:p w14:paraId="39BE988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KD-002</w:t>
            </w:r>
          </w:p>
        </w:tc>
        <w:tc>
          <w:tcPr>
            <w:tcW w:w="2160" w:type="dxa"/>
          </w:tcPr>
          <w:p w14:paraId="5FEDD97E" w14:textId="77777777" w:rsidR="005A7FF6" w:rsidRDefault="00000000">
            <w:r>
              <w:rPr>
                <w:sz w:val="19"/>
              </w:rPr>
              <w:t>Acondicionador Hidratante Kids</w:t>
            </w:r>
          </w:p>
        </w:tc>
        <w:tc>
          <w:tcPr>
            <w:tcW w:w="864" w:type="dxa"/>
          </w:tcPr>
          <w:p w14:paraId="42BD92EF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7DBAC4B2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0118D3C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30806CF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054256D3" w14:textId="77777777">
        <w:tc>
          <w:tcPr>
            <w:tcW w:w="1152" w:type="dxa"/>
            <w:shd w:val="clear" w:color="auto" w:fill="F2F6FA"/>
          </w:tcPr>
          <w:p w14:paraId="492647F4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KD-003</w:t>
            </w:r>
          </w:p>
        </w:tc>
        <w:tc>
          <w:tcPr>
            <w:tcW w:w="2160" w:type="dxa"/>
            <w:shd w:val="clear" w:color="auto" w:fill="F2F6FA"/>
          </w:tcPr>
          <w:p w14:paraId="5CA3388D" w14:textId="77777777" w:rsidR="005A7FF6" w:rsidRDefault="00000000">
            <w:r>
              <w:rPr>
                <w:sz w:val="19"/>
              </w:rPr>
              <w:t>Tratamiento Desenredante Kids</w:t>
            </w:r>
          </w:p>
        </w:tc>
        <w:tc>
          <w:tcPr>
            <w:tcW w:w="864" w:type="dxa"/>
            <w:shd w:val="clear" w:color="auto" w:fill="F2F6FA"/>
          </w:tcPr>
          <w:p w14:paraId="7CBD5C0D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  <w:shd w:val="clear" w:color="auto" w:fill="F2F6FA"/>
          </w:tcPr>
          <w:p w14:paraId="07814EF8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06BF3778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0BFB2F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A997BD8" w14:textId="77777777">
        <w:tc>
          <w:tcPr>
            <w:tcW w:w="1152" w:type="dxa"/>
          </w:tcPr>
          <w:p w14:paraId="5D09981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KD-004</w:t>
            </w:r>
          </w:p>
        </w:tc>
        <w:tc>
          <w:tcPr>
            <w:tcW w:w="2160" w:type="dxa"/>
          </w:tcPr>
          <w:p w14:paraId="541BC5F3" w14:textId="77777777" w:rsidR="005A7FF6" w:rsidRDefault="00000000">
            <w:r>
              <w:rPr>
                <w:sz w:val="19"/>
              </w:rPr>
              <w:t>Loción Perfumada Kids</w:t>
            </w:r>
          </w:p>
        </w:tc>
        <w:tc>
          <w:tcPr>
            <w:tcW w:w="864" w:type="dxa"/>
          </w:tcPr>
          <w:p w14:paraId="4885EC32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</w:tcPr>
          <w:p w14:paraId="54C309BD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59596DC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56D453A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69C69025" w14:textId="77777777">
        <w:tc>
          <w:tcPr>
            <w:tcW w:w="1152" w:type="dxa"/>
            <w:shd w:val="clear" w:color="auto" w:fill="F2F6FA"/>
          </w:tcPr>
          <w:p w14:paraId="5D30C8F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KD-005</w:t>
            </w:r>
          </w:p>
        </w:tc>
        <w:tc>
          <w:tcPr>
            <w:tcW w:w="2160" w:type="dxa"/>
            <w:shd w:val="clear" w:color="auto" w:fill="F2F6FA"/>
          </w:tcPr>
          <w:p w14:paraId="339A67C0" w14:textId="77777777" w:rsidR="005A7FF6" w:rsidRDefault="00000000">
            <w:r>
              <w:rPr>
                <w:sz w:val="19"/>
              </w:rPr>
              <w:t>Crema Hidratante Perfumada Kids</w:t>
            </w:r>
          </w:p>
        </w:tc>
        <w:tc>
          <w:tcPr>
            <w:tcW w:w="864" w:type="dxa"/>
            <w:shd w:val="clear" w:color="auto" w:fill="F2F6FA"/>
          </w:tcPr>
          <w:p w14:paraId="458AF72F" w14:textId="77777777" w:rsidR="005A7FF6" w:rsidRDefault="00000000">
            <w:pPr>
              <w:jc w:val="center"/>
            </w:pPr>
            <w:r>
              <w:rPr>
                <w:sz w:val="19"/>
              </w:rPr>
              <w:t>200 ML</w:t>
            </w:r>
          </w:p>
        </w:tc>
        <w:tc>
          <w:tcPr>
            <w:tcW w:w="1296" w:type="dxa"/>
            <w:shd w:val="clear" w:color="auto" w:fill="F2F6FA"/>
          </w:tcPr>
          <w:p w14:paraId="7F399605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5F3D36C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hidratante facial con activos dermatológicos de tendencia.</w:t>
            </w:r>
          </w:p>
        </w:tc>
        <w:tc>
          <w:tcPr>
            <w:tcW w:w="3168" w:type="dxa"/>
            <w:shd w:val="clear" w:color="auto" w:fill="F2F6FA"/>
          </w:tcPr>
          <w:p w14:paraId="4A6A442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Hidrata, protege la barrera cutánea y trata necesidades específicas como líneas de expresión o firmeza.</w:t>
            </w:r>
          </w:p>
        </w:tc>
      </w:tr>
      <w:tr w:rsidR="005A7FF6" w:rsidRPr="00451827" w14:paraId="69DCD59E" w14:textId="77777777">
        <w:tc>
          <w:tcPr>
            <w:tcW w:w="1152" w:type="dxa"/>
          </w:tcPr>
          <w:p w14:paraId="0194C9D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KD-006</w:t>
            </w:r>
          </w:p>
        </w:tc>
        <w:tc>
          <w:tcPr>
            <w:tcW w:w="2160" w:type="dxa"/>
          </w:tcPr>
          <w:p w14:paraId="440EF965" w14:textId="77777777" w:rsidR="005A7FF6" w:rsidRDefault="00000000">
            <w:r>
              <w:rPr>
                <w:sz w:val="19"/>
              </w:rPr>
              <w:t>Shampoo Antipiojo Kids</w:t>
            </w:r>
          </w:p>
        </w:tc>
        <w:tc>
          <w:tcPr>
            <w:tcW w:w="864" w:type="dxa"/>
          </w:tcPr>
          <w:p w14:paraId="0D826074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5DBAE907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668A95C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</w:tcPr>
          <w:p w14:paraId="6DA18E4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452753B4" w14:textId="77777777">
        <w:tc>
          <w:tcPr>
            <w:tcW w:w="1152" w:type="dxa"/>
            <w:shd w:val="clear" w:color="auto" w:fill="F2F6FA"/>
          </w:tcPr>
          <w:p w14:paraId="57FC10B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KD-007</w:t>
            </w:r>
          </w:p>
        </w:tc>
        <w:tc>
          <w:tcPr>
            <w:tcW w:w="2160" w:type="dxa"/>
            <w:shd w:val="clear" w:color="auto" w:fill="F2F6FA"/>
          </w:tcPr>
          <w:p w14:paraId="7C1977FE" w14:textId="77777777" w:rsidR="005A7FF6" w:rsidRDefault="00000000">
            <w:r>
              <w:rPr>
                <w:sz w:val="19"/>
              </w:rPr>
              <w:t>Acondicionador Antipiojo Kids</w:t>
            </w:r>
          </w:p>
        </w:tc>
        <w:tc>
          <w:tcPr>
            <w:tcW w:w="864" w:type="dxa"/>
            <w:shd w:val="clear" w:color="auto" w:fill="F2F6FA"/>
          </w:tcPr>
          <w:p w14:paraId="781D4AB9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16C89A5D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28D69EB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  <w:shd w:val="clear" w:color="auto" w:fill="F2F6FA"/>
          </w:tcPr>
          <w:p w14:paraId="4C932CB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</w:tbl>
    <w:p w14:paraId="10C2F776" w14:textId="77777777" w:rsidR="005A7FF6" w:rsidRPr="00451827" w:rsidRDefault="005A7FF6">
      <w:pPr>
        <w:rPr>
          <w:lang w:val="es-ES"/>
        </w:rPr>
      </w:pPr>
    </w:p>
    <w:p w14:paraId="229C1FE5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Líneas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Especiales</w:t>
      </w:r>
      <w:proofErr w:type="spellEnd"/>
      <w:r>
        <w:rPr>
          <w:color w:val="1F4E79"/>
          <w:sz w:val="32"/>
        </w:rPr>
        <w:t xml:space="preserve"> — Línea Mascotas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19E1B516" w14:textId="77777777">
        <w:tc>
          <w:tcPr>
            <w:tcW w:w="1152" w:type="dxa"/>
            <w:shd w:val="clear" w:color="auto" w:fill="1F4E79"/>
          </w:tcPr>
          <w:p w14:paraId="5A80463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06139F41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39D13537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29F34617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74D4A24A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1C62EB18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60E0FE9B" w14:textId="77777777">
        <w:tc>
          <w:tcPr>
            <w:tcW w:w="1152" w:type="dxa"/>
            <w:shd w:val="clear" w:color="auto" w:fill="F2F6FA"/>
          </w:tcPr>
          <w:p w14:paraId="02ECDDC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PET-001</w:t>
            </w:r>
          </w:p>
        </w:tc>
        <w:tc>
          <w:tcPr>
            <w:tcW w:w="2160" w:type="dxa"/>
            <w:shd w:val="clear" w:color="auto" w:fill="F2F6FA"/>
          </w:tcPr>
          <w:p w14:paraId="54047AB3" w14:textId="77777777" w:rsidR="005A7FF6" w:rsidRDefault="00000000">
            <w:r>
              <w:rPr>
                <w:sz w:val="19"/>
              </w:rPr>
              <w:t>Shampoo para Mascotas</w:t>
            </w:r>
          </w:p>
        </w:tc>
        <w:tc>
          <w:tcPr>
            <w:tcW w:w="864" w:type="dxa"/>
            <w:shd w:val="clear" w:color="auto" w:fill="F2F6FA"/>
          </w:tcPr>
          <w:p w14:paraId="4AE3FE58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27A1543B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  <w:shd w:val="clear" w:color="auto" w:fill="F2F6FA"/>
          </w:tcPr>
          <w:p w14:paraId="7329223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 xml:space="preserve">Champú limpiador formulado con tensioactivos </w:t>
            </w:r>
            <w:r w:rsidRPr="00451827">
              <w:rPr>
                <w:sz w:val="19"/>
                <w:lang w:val="es-ES"/>
              </w:rPr>
              <w:lastRenderedPageBreak/>
              <w:t>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0C1370F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lastRenderedPageBreak/>
              <w:t xml:space="preserve">Limpia profundamente el cuero cabelludo eliminando impurezas y </w:t>
            </w:r>
            <w:r w:rsidRPr="00451827">
              <w:rPr>
                <w:sz w:val="19"/>
                <w:lang w:val="es-ES"/>
              </w:rPr>
              <w:lastRenderedPageBreak/>
              <w:t>preparando el cabello para el tratamiento.</w:t>
            </w:r>
          </w:p>
        </w:tc>
      </w:tr>
      <w:tr w:rsidR="005A7FF6" w:rsidRPr="00451827" w14:paraId="09615060" w14:textId="77777777">
        <w:tc>
          <w:tcPr>
            <w:tcW w:w="1152" w:type="dxa"/>
          </w:tcPr>
          <w:p w14:paraId="3294627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PET-002</w:t>
            </w:r>
          </w:p>
        </w:tc>
        <w:tc>
          <w:tcPr>
            <w:tcW w:w="2160" w:type="dxa"/>
          </w:tcPr>
          <w:p w14:paraId="01924720" w14:textId="77777777" w:rsidR="005A7FF6" w:rsidRDefault="00000000">
            <w:r>
              <w:rPr>
                <w:sz w:val="19"/>
              </w:rPr>
              <w:t>Acondicionador para Mascotas</w:t>
            </w:r>
          </w:p>
        </w:tc>
        <w:tc>
          <w:tcPr>
            <w:tcW w:w="864" w:type="dxa"/>
          </w:tcPr>
          <w:p w14:paraId="63BF4C92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3CE974DA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63349F2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74CA210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6C148778" w14:textId="77777777">
        <w:tc>
          <w:tcPr>
            <w:tcW w:w="1152" w:type="dxa"/>
            <w:shd w:val="clear" w:color="auto" w:fill="F2F6FA"/>
          </w:tcPr>
          <w:p w14:paraId="7555361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PET-003</w:t>
            </w:r>
          </w:p>
        </w:tc>
        <w:tc>
          <w:tcPr>
            <w:tcW w:w="2160" w:type="dxa"/>
            <w:shd w:val="clear" w:color="auto" w:fill="F2F6FA"/>
          </w:tcPr>
          <w:p w14:paraId="6108C135" w14:textId="77777777" w:rsidR="005A7FF6" w:rsidRDefault="00000000">
            <w:r>
              <w:rPr>
                <w:sz w:val="19"/>
              </w:rPr>
              <w:t>Ungüento para Huellitas</w:t>
            </w:r>
          </w:p>
        </w:tc>
        <w:tc>
          <w:tcPr>
            <w:tcW w:w="864" w:type="dxa"/>
            <w:shd w:val="clear" w:color="auto" w:fill="F2F6FA"/>
          </w:tcPr>
          <w:p w14:paraId="27E8F894" w14:textId="77777777" w:rsidR="005A7FF6" w:rsidRDefault="00000000">
            <w:pPr>
              <w:jc w:val="center"/>
            </w:pPr>
            <w:r>
              <w:rPr>
                <w:sz w:val="19"/>
              </w:rPr>
              <w:t>50 GR</w:t>
            </w:r>
          </w:p>
        </w:tc>
        <w:tc>
          <w:tcPr>
            <w:tcW w:w="1296" w:type="dxa"/>
            <w:shd w:val="clear" w:color="auto" w:fill="F2F6FA"/>
          </w:tcPr>
          <w:p w14:paraId="2F9515F1" w14:textId="77777777" w:rsidR="005A7FF6" w:rsidRDefault="00000000">
            <w:pPr>
              <w:jc w:val="center"/>
            </w:pPr>
            <w:r>
              <w:rPr>
                <w:sz w:val="19"/>
              </w:rPr>
              <w:t>$3.93 USD</w:t>
            </w:r>
          </w:p>
        </w:tc>
        <w:tc>
          <w:tcPr>
            <w:tcW w:w="2880" w:type="dxa"/>
            <w:shd w:val="clear" w:color="auto" w:fill="F2F6FA"/>
          </w:tcPr>
          <w:p w14:paraId="05777FA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546970A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EC20E6E" w14:textId="77777777">
        <w:tc>
          <w:tcPr>
            <w:tcW w:w="1152" w:type="dxa"/>
          </w:tcPr>
          <w:p w14:paraId="6A9DF2A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PET-004</w:t>
            </w:r>
          </w:p>
        </w:tc>
        <w:tc>
          <w:tcPr>
            <w:tcW w:w="2160" w:type="dxa"/>
          </w:tcPr>
          <w:p w14:paraId="487254B8" w14:textId="77777777" w:rsidR="005A7FF6" w:rsidRDefault="00000000">
            <w:r>
              <w:rPr>
                <w:sz w:val="19"/>
              </w:rPr>
              <w:t>Repelente Anti-Pulgas</w:t>
            </w:r>
          </w:p>
        </w:tc>
        <w:tc>
          <w:tcPr>
            <w:tcW w:w="864" w:type="dxa"/>
          </w:tcPr>
          <w:p w14:paraId="6528FA32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</w:tcPr>
          <w:p w14:paraId="70134AD2" w14:textId="77777777" w:rsidR="005A7FF6" w:rsidRDefault="00000000">
            <w:pPr>
              <w:jc w:val="center"/>
            </w:pPr>
            <w:r>
              <w:rPr>
                <w:sz w:val="19"/>
              </w:rPr>
              <w:t>$4.43 USD</w:t>
            </w:r>
          </w:p>
        </w:tc>
        <w:tc>
          <w:tcPr>
            <w:tcW w:w="2880" w:type="dxa"/>
          </w:tcPr>
          <w:p w14:paraId="2F2A416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031B70C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05B07C24" w14:textId="77777777" w:rsidR="005A7FF6" w:rsidRPr="00451827" w:rsidRDefault="005A7FF6">
      <w:pPr>
        <w:rPr>
          <w:lang w:val="es-ES"/>
        </w:rPr>
      </w:pPr>
    </w:p>
    <w:p w14:paraId="5E9723F4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Líneas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Especiales</w:t>
      </w:r>
      <w:proofErr w:type="spellEnd"/>
      <w:r>
        <w:rPr>
          <w:color w:val="1F4E79"/>
          <w:sz w:val="32"/>
        </w:rPr>
        <w:t xml:space="preserve"> — </w:t>
      </w:r>
      <w:proofErr w:type="spellStart"/>
      <w:r>
        <w:rPr>
          <w:color w:val="1F4E79"/>
          <w:sz w:val="32"/>
        </w:rPr>
        <w:t>Antipiojos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5B67018F" w14:textId="77777777">
        <w:tc>
          <w:tcPr>
            <w:tcW w:w="1152" w:type="dxa"/>
            <w:shd w:val="clear" w:color="auto" w:fill="1F4E79"/>
          </w:tcPr>
          <w:p w14:paraId="674B2E4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4A3BC73E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725760C0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1D278DA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1172FD4B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036BD8C0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702C1E79" w14:textId="77777777">
        <w:tc>
          <w:tcPr>
            <w:tcW w:w="1152" w:type="dxa"/>
            <w:shd w:val="clear" w:color="auto" w:fill="F2F6FA"/>
          </w:tcPr>
          <w:p w14:paraId="19B3B38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PIO-001</w:t>
            </w:r>
          </w:p>
        </w:tc>
        <w:tc>
          <w:tcPr>
            <w:tcW w:w="2160" w:type="dxa"/>
            <w:shd w:val="clear" w:color="auto" w:fill="F2F6FA"/>
          </w:tcPr>
          <w:p w14:paraId="1DFBF194" w14:textId="77777777" w:rsidR="005A7FF6" w:rsidRDefault="00000000">
            <w:r>
              <w:rPr>
                <w:sz w:val="19"/>
              </w:rPr>
              <w:t>Shampoo Antipiojo</w:t>
            </w:r>
          </w:p>
        </w:tc>
        <w:tc>
          <w:tcPr>
            <w:tcW w:w="864" w:type="dxa"/>
            <w:shd w:val="clear" w:color="auto" w:fill="F2F6FA"/>
          </w:tcPr>
          <w:p w14:paraId="656F8DEF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03A4FB7F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6B50D94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17AD589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1FF3CC41" w14:textId="77777777">
        <w:tc>
          <w:tcPr>
            <w:tcW w:w="1152" w:type="dxa"/>
          </w:tcPr>
          <w:p w14:paraId="6799F9B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PIO-002</w:t>
            </w:r>
          </w:p>
        </w:tc>
        <w:tc>
          <w:tcPr>
            <w:tcW w:w="2160" w:type="dxa"/>
          </w:tcPr>
          <w:p w14:paraId="190D17AE" w14:textId="77777777" w:rsidR="005A7FF6" w:rsidRDefault="00000000">
            <w:r>
              <w:rPr>
                <w:sz w:val="19"/>
              </w:rPr>
              <w:t>Acondicionador Antipiojo Desenredante</w:t>
            </w:r>
          </w:p>
        </w:tc>
        <w:tc>
          <w:tcPr>
            <w:tcW w:w="864" w:type="dxa"/>
          </w:tcPr>
          <w:p w14:paraId="265224E9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385EC90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2753B95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51FADCC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01E5DE16" w14:textId="77777777">
        <w:tc>
          <w:tcPr>
            <w:tcW w:w="1152" w:type="dxa"/>
            <w:shd w:val="clear" w:color="auto" w:fill="F2F6FA"/>
          </w:tcPr>
          <w:p w14:paraId="66EFA1E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PIO-003</w:t>
            </w:r>
          </w:p>
        </w:tc>
        <w:tc>
          <w:tcPr>
            <w:tcW w:w="2160" w:type="dxa"/>
            <w:shd w:val="clear" w:color="auto" w:fill="F2F6FA"/>
          </w:tcPr>
          <w:p w14:paraId="12239914" w14:textId="77777777" w:rsidR="005A7FF6" w:rsidRDefault="00000000">
            <w:r>
              <w:rPr>
                <w:sz w:val="19"/>
              </w:rPr>
              <w:t>Tónico Repelente Antipiojo</w:t>
            </w:r>
          </w:p>
        </w:tc>
        <w:tc>
          <w:tcPr>
            <w:tcW w:w="864" w:type="dxa"/>
            <w:shd w:val="clear" w:color="auto" w:fill="F2F6FA"/>
          </w:tcPr>
          <w:p w14:paraId="7AB44C89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71E90D6A" w14:textId="77777777" w:rsidR="005A7FF6" w:rsidRDefault="00000000">
            <w:pPr>
              <w:jc w:val="center"/>
            </w:pPr>
            <w:r>
              <w:rPr>
                <w:sz w:val="19"/>
              </w:rPr>
              <w:t>$5.14 USD</w:t>
            </w:r>
          </w:p>
        </w:tc>
        <w:tc>
          <w:tcPr>
            <w:tcW w:w="2880" w:type="dxa"/>
            <w:shd w:val="clear" w:color="auto" w:fill="F2F6FA"/>
          </w:tcPr>
          <w:p w14:paraId="14B4A03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7072DF1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6A85AC5C" w14:textId="77777777" w:rsidR="005A7FF6" w:rsidRPr="00451827" w:rsidRDefault="005A7FF6">
      <w:pPr>
        <w:rPr>
          <w:lang w:val="es-ES"/>
        </w:rPr>
      </w:pPr>
    </w:p>
    <w:p w14:paraId="2532325F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Líneas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Especiales</w:t>
      </w:r>
      <w:proofErr w:type="spellEnd"/>
      <w:r>
        <w:rPr>
          <w:color w:val="1F4E79"/>
          <w:sz w:val="32"/>
        </w:rPr>
        <w:t xml:space="preserve"> — Línea Miel &amp; Yogurt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1"/>
        <w:gridCol w:w="1736"/>
        <w:gridCol w:w="745"/>
        <w:gridCol w:w="969"/>
        <w:gridCol w:w="2079"/>
        <w:gridCol w:w="2160"/>
      </w:tblGrid>
      <w:tr w:rsidR="005A7FF6" w14:paraId="19B219CA" w14:textId="77777777">
        <w:tc>
          <w:tcPr>
            <w:tcW w:w="1152" w:type="dxa"/>
            <w:shd w:val="clear" w:color="auto" w:fill="1F4E79"/>
          </w:tcPr>
          <w:p w14:paraId="11C3350A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08D681E6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2842100D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096E7EB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6F010574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153B2975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785F3E31" w14:textId="77777777">
        <w:tc>
          <w:tcPr>
            <w:tcW w:w="1152" w:type="dxa"/>
            <w:shd w:val="clear" w:color="auto" w:fill="F2F6FA"/>
          </w:tcPr>
          <w:p w14:paraId="60941B4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MY-001</w:t>
            </w:r>
          </w:p>
        </w:tc>
        <w:tc>
          <w:tcPr>
            <w:tcW w:w="2160" w:type="dxa"/>
            <w:shd w:val="clear" w:color="auto" w:fill="F2F6FA"/>
          </w:tcPr>
          <w:p w14:paraId="2CE70B72" w14:textId="77777777" w:rsidR="005A7FF6" w:rsidRDefault="00000000">
            <w:r>
              <w:rPr>
                <w:sz w:val="19"/>
              </w:rPr>
              <w:t>Shampoo Miel &amp; Yogurt</w:t>
            </w:r>
          </w:p>
        </w:tc>
        <w:tc>
          <w:tcPr>
            <w:tcW w:w="864" w:type="dxa"/>
            <w:shd w:val="clear" w:color="auto" w:fill="F2F6FA"/>
          </w:tcPr>
          <w:p w14:paraId="36AEE50A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  <w:shd w:val="clear" w:color="auto" w:fill="F2F6FA"/>
          </w:tcPr>
          <w:p w14:paraId="6E957531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76BDBA5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67A3221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7782096B" w14:textId="77777777">
        <w:tc>
          <w:tcPr>
            <w:tcW w:w="1152" w:type="dxa"/>
          </w:tcPr>
          <w:p w14:paraId="78E1D15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MY-002</w:t>
            </w:r>
          </w:p>
        </w:tc>
        <w:tc>
          <w:tcPr>
            <w:tcW w:w="2160" w:type="dxa"/>
          </w:tcPr>
          <w:p w14:paraId="0A28D40B" w14:textId="77777777" w:rsidR="005A7FF6" w:rsidRDefault="00000000">
            <w:r>
              <w:rPr>
                <w:sz w:val="19"/>
              </w:rPr>
              <w:t>Acondicionador Miel &amp; Yogurt</w:t>
            </w:r>
          </w:p>
        </w:tc>
        <w:tc>
          <w:tcPr>
            <w:tcW w:w="864" w:type="dxa"/>
          </w:tcPr>
          <w:p w14:paraId="5B5B70F4" w14:textId="77777777" w:rsidR="005A7FF6" w:rsidRDefault="00000000">
            <w:pPr>
              <w:jc w:val="center"/>
            </w:pPr>
            <w:r>
              <w:rPr>
                <w:sz w:val="19"/>
              </w:rPr>
              <w:t>500 ML</w:t>
            </w:r>
          </w:p>
        </w:tc>
        <w:tc>
          <w:tcPr>
            <w:tcW w:w="1296" w:type="dxa"/>
          </w:tcPr>
          <w:p w14:paraId="5E091B01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</w:tcPr>
          <w:p w14:paraId="1E5DD17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10390BB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5BBDDD24" w14:textId="77777777">
        <w:tc>
          <w:tcPr>
            <w:tcW w:w="1152" w:type="dxa"/>
            <w:shd w:val="clear" w:color="auto" w:fill="F2F6FA"/>
          </w:tcPr>
          <w:p w14:paraId="52B04DB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MY-003</w:t>
            </w:r>
          </w:p>
        </w:tc>
        <w:tc>
          <w:tcPr>
            <w:tcW w:w="2160" w:type="dxa"/>
            <w:shd w:val="clear" w:color="auto" w:fill="F2F6FA"/>
          </w:tcPr>
          <w:p w14:paraId="50A1A15F" w14:textId="77777777" w:rsidR="005A7FF6" w:rsidRDefault="00000000">
            <w:r>
              <w:rPr>
                <w:sz w:val="19"/>
              </w:rPr>
              <w:t>Tónico Reparador Miel &amp; Yogurt</w:t>
            </w:r>
          </w:p>
        </w:tc>
        <w:tc>
          <w:tcPr>
            <w:tcW w:w="864" w:type="dxa"/>
            <w:shd w:val="clear" w:color="auto" w:fill="F2F6FA"/>
          </w:tcPr>
          <w:p w14:paraId="63B88F14" w14:textId="77777777" w:rsidR="005A7FF6" w:rsidRDefault="00000000">
            <w:pPr>
              <w:jc w:val="center"/>
            </w:pPr>
            <w:r>
              <w:rPr>
                <w:sz w:val="19"/>
              </w:rPr>
              <w:t>120 ML</w:t>
            </w:r>
          </w:p>
        </w:tc>
        <w:tc>
          <w:tcPr>
            <w:tcW w:w="1296" w:type="dxa"/>
            <w:shd w:val="clear" w:color="auto" w:fill="F2F6FA"/>
          </w:tcPr>
          <w:p w14:paraId="3A55DCBD" w14:textId="77777777" w:rsidR="005A7FF6" w:rsidRDefault="00000000">
            <w:pPr>
              <w:jc w:val="center"/>
            </w:pPr>
            <w:r>
              <w:rPr>
                <w:sz w:val="19"/>
              </w:rPr>
              <w:t>$4.93 USD</w:t>
            </w:r>
          </w:p>
        </w:tc>
        <w:tc>
          <w:tcPr>
            <w:tcW w:w="2880" w:type="dxa"/>
            <w:shd w:val="clear" w:color="auto" w:fill="F2F6FA"/>
          </w:tcPr>
          <w:p w14:paraId="0B021CC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6B1690C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2C4A5296" w14:textId="77777777">
        <w:tc>
          <w:tcPr>
            <w:tcW w:w="1152" w:type="dxa"/>
          </w:tcPr>
          <w:p w14:paraId="1DD991C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MY-004</w:t>
            </w:r>
          </w:p>
        </w:tc>
        <w:tc>
          <w:tcPr>
            <w:tcW w:w="2160" w:type="dxa"/>
          </w:tcPr>
          <w:p w14:paraId="3EBB82F9" w14:textId="77777777" w:rsidR="005A7FF6" w:rsidRDefault="00000000">
            <w:r>
              <w:rPr>
                <w:sz w:val="19"/>
              </w:rPr>
              <w:t>Mascarilla Capilar Miel &amp; Yogurt</w:t>
            </w:r>
          </w:p>
        </w:tc>
        <w:tc>
          <w:tcPr>
            <w:tcW w:w="864" w:type="dxa"/>
          </w:tcPr>
          <w:p w14:paraId="3A9C5CF4" w14:textId="77777777" w:rsidR="005A7FF6" w:rsidRDefault="00000000">
            <w:pPr>
              <w:jc w:val="center"/>
            </w:pPr>
            <w:r>
              <w:rPr>
                <w:sz w:val="19"/>
              </w:rPr>
              <w:t>250 ML</w:t>
            </w:r>
          </w:p>
        </w:tc>
        <w:tc>
          <w:tcPr>
            <w:tcW w:w="1296" w:type="dxa"/>
          </w:tcPr>
          <w:p w14:paraId="1BA6D5F5" w14:textId="77777777" w:rsidR="005A7FF6" w:rsidRDefault="00000000">
            <w:pPr>
              <w:jc w:val="center"/>
            </w:pPr>
            <w:r>
              <w:rPr>
                <w:sz w:val="19"/>
              </w:rPr>
              <w:t>$5.64 USD</w:t>
            </w:r>
          </w:p>
        </w:tc>
        <w:tc>
          <w:tcPr>
            <w:tcW w:w="2880" w:type="dxa"/>
          </w:tcPr>
          <w:p w14:paraId="6A6ADF4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</w:tcPr>
          <w:p w14:paraId="2103DD3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</w:tbl>
    <w:p w14:paraId="3A4F0289" w14:textId="77777777" w:rsidR="005A7FF6" w:rsidRPr="00451827" w:rsidRDefault="005A7FF6">
      <w:pPr>
        <w:rPr>
          <w:lang w:val="es-ES"/>
        </w:rPr>
      </w:pPr>
    </w:p>
    <w:p w14:paraId="04210489" w14:textId="77777777" w:rsidR="005A7FF6" w:rsidRPr="00451827" w:rsidRDefault="00000000">
      <w:pPr>
        <w:pStyle w:val="Ttulo1"/>
        <w:rPr>
          <w:lang w:val="es-ES"/>
        </w:rPr>
      </w:pPr>
      <w:r w:rsidRPr="00451827">
        <w:rPr>
          <w:color w:val="1F4E79"/>
          <w:sz w:val="32"/>
          <w:lang w:val="es-ES"/>
        </w:rPr>
        <w:t>Líneas Especiales — Perfumes &amp; Aromas (Mini)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6"/>
        <w:gridCol w:w="1700"/>
        <w:gridCol w:w="765"/>
        <w:gridCol w:w="1024"/>
        <w:gridCol w:w="2076"/>
        <w:gridCol w:w="2089"/>
      </w:tblGrid>
      <w:tr w:rsidR="005A7FF6" w14:paraId="5B210756" w14:textId="77777777">
        <w:tc>
          <w:tcPr>
            <w:tcW w:w="1152" w:type="dxa"/>
            <w:shd w:val="clear" w:color="auto" w:fill="1F4E79"/>
          </w:tcPr>
          <w:p w14:paraId="01B7A92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7DE20008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62282732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3974967C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48BDED69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3949B13B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58D1AF0C" w14:textId="77777777">
        <w:tc>
          <w:tcPr>
            <w:tcW w:w="1152" w:type="dxa"/>
            <w:shd w:val="clear" w:color="auto" w:fill="F2F6FA"/>
          </w:tcPr>
          <w:p w14:paraId="1D236575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PFM-001</w:t>
            </w:r>
          </w:p>
        </w:tc>
        <w:tc>
          <w:tcPr>
            <w:tcW w:w="2160" w:type="dxa"/>
            <w:shd w:val="clear" w:color="auto" w:fill="F2F6FA"/>
          </w:tcPr>
          <w:p w14:paraId="71F7EC9A" w14:textId="77777777" w:rsidR="005A7FF6" w:rsidRDefault="00000000">
            <w:r>
              <w:rPr>
                <w:sz w:val="19"/>
              </w:rPr>
              <w:t>Perfume Concentrado Mango</w:t>
            </w:r>
          </w:p>
        </w:tc>
        <w:tc>
          <w:tcPr>
            <w:tcW w:w="864" w:type="dxa"/>
            <w:shd w:val="clear" w:color="auto" w:fill="F2F6FA"/>
          </w:tcPr>
          <w:p w14:paraId="4F3CCB80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6A57DB91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  <w:shd w:val="clear" w:color="auto" w:fill="F2F6FA"/>
          </w:tcPr>
          <w:p w14:paraId="478F435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  <w:shd w:val="clear" w:color="auto" w:fill="F2F6FA"/>
          </w:tcPr>
          <w:p w14:paraId="5E17F9A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31AE620D" w14:textId="77777777">
        <w:tc>
          <w:tcPr>
            <w:tcW w:w="1152" w:type="dxa"/>
          </w:tcPr>
          <w:p w14:paraId="7F35335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PFM-002</w:t>
            </w:r>
          </w:p>
        </w:tc>
        <w:tc>
          <w:tcPr>
            <w:tcW w:w="2160" w:type="dxa"/>
          </w:tcPr>
          <w:p w14:paraId="36FFF54A" w14:textId="77777777" w:rsidR="005A7FF6" w:rsidRDefault="00000000">
            <w:r>
              <w:rPr>
                <w:sz w:val="19"/>
              </w:rPr>
              <w:t>Perfume Concentrado Cereza-Vainilla</w:t>
            </w:r>
          </w:p>
        </w:tc>
        <w:tc>
          <w:tcPr>
            <w:tcW w:w="864" w:type="dxa"/>
          </w:tcPr>
          <w:p w14:paraId="1471D973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6EAFC1C7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</w:tcPr>
          <w:p w14:paraId="67A9E78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</w:tcPr>
          <w:p w14:paraId="7C24FA9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25A7394C" w14:textId="77777777">
        <w:tc>
          <w:tcPr>
            <w:tcW w:w="1152" w:type="dxa"/>
            <w:shd w:val="clear" w:color="auto" w:fill="F2F6FA"/>
          </w:tcPr>
          <w:p w14:paraId="09F4557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PFM-003</w:t>
            </w:r>
          </w:p>
        </w:tc>
        <w:tc>
          <w:tcPr>
            <w:tcW w:w="2160" w:type="dxa"/>
            <w:shd w:val="clear" w:color="auto" w:fill="F2F6FA"/>
          </w:tcPr>
          <w:p w14:paraId="7D801178" w14:textId="77777777" w:rsidR="005A7FF6" w:rsidRDefault="00000000">
            <w:r>
              <w:rPr>
                <w:sz w:val="19"/>
              </w:rPr>
              <w:t>Perfume Concentrado Fresa-Cereza</w:t>
            </w:r>
          </w:p>
        </w:tc>
        <w:tc>
          <w:tcPr>
            <w:tcW w:w="864" w:type="dxa"/>
            <w:shd w:val="clear" w:color="auto" w:fill="F2F6FA"/>
          </w:tcPr>
          <w:p w14:paraId="352B14DE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50CC4E42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  <w:shd w:val="clear" w:color="auto" w:fill="F2F6FA"/>
          </w:tcPr>
          <w:p w14:paraId="48E30A0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  <w:shd w:val="clear" w:color="auto" w:fill="F2F6FA"/>
          </w:tcPr>
          <w:p w14:paraId="49037B8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7F047772" w14:textId="77777777">
        <w:tc>
          <w:tcPr>
            <w:tcW w:w="1152" w:type="dxa"/>
          </w:tcPr>
          <w:p w14:paraId="1B4DDC1F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PFM-004</w:t>
            </w:r>
          </w:p>
        </w:tc>
        <w:tc>
          <w:tcPr>
            <w:tcW w:w="2160" w:type="dxa"/>
          </w:tcPr>
          <w:p w14:paraId="15025DFE" w14:textId="77777777" w:rsidR="005A7FF6" w:rsidRDefault="00000000">
            <w:r>
              <w:rPr>
                <w:sz w:val="19"/>
              </w:rPr>
              <w:t>Perfume Concentrado Cereza-Vainilla</w:t>
            </w:r>
          </w:p>
        </w:tc>
        <w:tc>
          <w:tcPr>
            <w:tcW w:w="864" w:type="dxa"/>
          </w:tcPr>
          <w:p w14:paraId="16DC8CC1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2610736C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</w:tcPr>
          <w:p w14:paraId="6028CF9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</w:tcPr>
          <w:p w14:paraId="18B1FB5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514DF0EA" w14:textId="77777777">
        <w:tc>
          <w:tcPr>
            <w:tcW w:w="1152" w:type="dxa"/>
            <w:shd w:val="clear" w:color="auto" w:fill="F2F6FA"/>
          </w:tcPr>
          <w:p w14:paraId="696742C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PFM-005</w:t>
            </w:r>
          </w:p>
        </w:tc>
        <w:tc>
          <w:tcPr>
            <w:tcW w:w="2160" w:type="dxa"/>
            <w:shd w:val="clear" w:color="auto" w:fill="F2F6FA"/>
          </w:tcPr>
          <w:p w14:paraId="3978C725" w14:textId="77777777" w:rsidR="005A7FF6" w:rsidRDefault="00000000">
            <w:r>
              <w:rPr>
                <w:sz w:val="19"/>
              </w:rPr>
              <w:t>Perfume Concentrado Coco</w:t>
            </w:r>
          </w:p>
        </w:tc>
        <w:tc>
          <w:tcPr>
            <w:tcW w:w="864" w:type="dxa"/>
            <w:shd w:val="clear" w:color="auto" w:fill="F2F6FA"/>
          </w:tcPr>
          <w:p w14:paraId="697CB8E5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70CE1CF4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  <w:shd w:val="clear" w:color="auto" w:fill="F2F6FA"/>
          </w:tcPr>
          <w:p w14:paraId="2E39AED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  <w:shd w:val="clear" w:color="auto" w:fill="F2F6FA"/>
          </w:tcPr>
          <w:p w14:paraId="75F4F45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2455CD6D" w14:textId="77777777">
        <w:tc>
          <w:tcPr>
            <w:tcW w:w="1152" w:type="dxa"/>
          </w:tcPr>
          <w:p w14:paraId="3620160D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PFM-006</w:t>
            </w:r>
          </w:p>
        </w:tc>
        <w:tc>
          <w:tcPr>
            <w:tcW w:w="2160" w:type="dxa"/>
          </w:tcPr>
          <w:p w14:paraId="07FAD0C9" w14:textId="77777777" w:rsidR="005A7FF6" w:rsidRDefault="00000000">
            <w:r>
              <w:rPr>
                <w:sz w:val="19"/>
              </w:rPr>
              <w:t>Perfume Concentrado Coco</w:t>
            </w:r>
          </w:p>
        </w:tc>
        <w:tc>
          <w:tcPr>
            <w:tcW w:w="864" w:type="dxa"/>
          </w:tcPr>
          <w:p w14:paraId="3C285D40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738E3CDC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</w:tcPr>
          <w:p w14:paraId="32C1B13E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</w:tcPr>
          <w:p w14:paraId="4BB971F6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748DB64B" w14:textId="77777777">
        <w:tc>
          <w:tcPr>
            <w:tcW w:w="1152" w:type="dxa"/>
            <w:shd w:val="clear" w:color="auto" w:fill="F2F6FA"/>
          </w:tcPr>
          <w:p w14:paraId="0AB68706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PFM-007</w:t>
            </w:r>
          </w:p>
        </w:tc>
        <w:tc>
          <w:tcPr>
            <w:tcW w:w="2160" w:type="dxa"/>
            <w:shd w:val="clear" w:color="auto" w:fill="F2F6FA"/>
          </w:tcPr>
          <w:p w14:paraId="17669C0B" w14:textId="77777777" w:rsidR="005A7FF6" w:rsidRDefault="00000000">
            <w:r>
              <w:rPr>
                <w:sz w:val="19"/>
              </w:rPr>
              <w:t>Perfume Concentrado Manzana-Herbal</w:t>
            </w:r>
          </w:p>
        </w:tc>
        <w:tc>
          <w:tcPr>
            <w:tcW w:w="864" w:type="dxa"/>
            <w:shd w:val="clear" w:color="auto" w:fill="F2F6FA"/>
          </w:tcPr>
          <w:p w14:paraId="567D0193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14B24B5B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  <w:shd w:val="clear" w:color="auto" w:fill="F2F6FA"/>
          </w:tcPr>
          <w:p w14:paraId="1701AB9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  <w:shd w:val="clear" w:color="auto" w:fill="F2F6FA"/>
          </w:tcPr>
          <w:p w14:paraId="361F946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387731BA" w14:textId="77777777">
        <w:tc>
          <w:tcPr>
            <w:tcW w:w="1152" w:type="dxa"/>
          </w:tcPr>
          <w:p w14:paraId="7B974AE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PFM-008</w:t>
            </w:r>
          </w:p>
        </w:tc>
        <w:tc>
          <w:tcPr>
            <w:tcW w:w="2160" w:type="dxa"/>
          </w:tcPr>
          <w:p w14:paraId="7620D92D" w14:textId="77777777" w:rsidR="005A7FF6" w:rsidRDefault="00000000">
            <w:r>
              <w:rPr>
                <w:sz w:val="19"/>
              </w:rPr>
              <w:t>Perfume Concentrado Durazno</w:t>
            </w:r>
          </w:p>
        </w:tc>
        <w:tc>
          <w:tcPr>
            <w:tcW w:w="864" w:type="dxa"/>
          </w:tcPr>
          <w:p w14:paraId="65389725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470B53C3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</w:tcPr>
          <w:p w14:paraId="18993A3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</w:tcPr>
          <w:p w14:paraId="495AB8F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212B65F8" w14:textId="77777777">
        <w:tc>
          <w:tcPr>
            <w:tcW w:w="1152" w:type="dxa"/>
            <w:shd w:val="clear" w:color="auto" w:fill="F2F6FA"/>
          </w:tcPr>
          <w:p w14:paraId="4FBB7D6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PFM-009</w:t>
            </w:r>
          </w:p>
        </w:tc>
        <w:tc>
          <w:tcPr>
            <w:tcW w:w="2160" w:type="dxa"/>
            <w:shd w:val="clear" w:color="auto" w:fill="F2F6FA"/>
          </w:tcPr>
          <w:p w14:paraId="66C74B55" w14:textId="77777777" w:rsidR="005A7FF6" w:rsidRDefault="00000000">
            <w:r>
              <w:rPr>
                <w:sz w:val="19"/>
              </w:rPr>
              <w:t>Perfume Concentrado Coco</w:t>
            </w:r>
          </w:p>
        </w:tc>
        <w:tc>
          <w:tcPr>
            <w:tcW w:w="864" w:type="dxa"/>
            <w:shd w:val="clear" w:color="auto" w:fill="F2F6FA"/>
          </w:tcPr>
          <w:p w14:paraId="06A1F771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0E9E4B53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  <w:shd w:val="clear" w:color="auto" w:fill="F2F6FA"/>
          </w:tcPr>
          <w:p w14:paraId="69BC552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  <w:shd w:val="clear" w:color="auto" w:fill="F2F6FA"/>
          </w:tcPr>
          <w:p w14:paraId="791B2370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7CDE0FDE" w14:textId="77777777">
        <w:tc>
          <w:tcPr>
            <w:tcW w:w="1152" w:type="dxa"/>
          </w:tcPr>
          <w:p w14:paraId="18F38C5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PFM-010</w:t>
            </w:r>
          </w:p>
        </w:tc>
        <w:tc>
          <w:tcPr>
            <w:tcW w:w="2160" w:type="dxa"/>
          </w:tcPr>
          <w:p w14:paraId="525B0C97" w14:textId="77777777" w:rsidR="005A7FF6" w:rsidRDefault="00000000">
            <w:r>
              <w:rPr>
                <w:sz w:val="19"/>
              </w:rPr>
              <w:t>Perfume Concentrado Vainilla</w:t>
            </w:r>
          </w:p>
        </w:tc>
        <w:tc>
          <w:tcPr>
            <w:tcW w:w="864" w:type="dxa"/>
          </w:tcPr>
          <w:p w14:paraId="09FEDECA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11B5AE5F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</w:tcPr>
          <w:p w14:paraId="01EF34D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</w:tcPr>
          <w:p w14:paraId="50CA52F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37FAC909" w14:textId="77777777">
        <w:tc>
          <w:tcPr>
            <w:tcW w:w="1152" w:type="dxa"/>
            <w:shd w:val="clear" w:color="auto" w:fill="F2F6FA"/>
          </w:tcPr>
          <w:p w14:paraId="6E13C0B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lastRenderedPageBreak/>
              <w:t>PFM-011</w:t>
            </w:r>
          </w:p>
        </w:tc>
        <w:tc>
          <w:tcPr>
            <w:tcW w:w="2160" w:type="dxa"/>
            <w:shd w:val="clear" w:color="auto" w:fill="F2F6FA"/>
          </w:tcPr>
          <w:p w14:paraId="06D428AF" w14:textId="77777777" w:rsidR="005A7FF6" w:rsidRDefault="00000000">
            <w:r>
              <w:rPr>
                <w:sz w:val="19"/>
              </w:rPr>
              <w:t>Perfume Concentrado Durazno</w:t>
            </w:r>
          </w:p>
        </w:tc>
        <w:tc>
          <w:tcPr>
            <w:tcW w:w="864" w:type="dxa"/>
            <w:shd w:val="clear" w:color="auto" w:fill="F2F6FA"/>
          </w:tcPr>
          <w:p w14:paraId="14298816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1856648C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  <w:shd w:val="clear" w:color="auto" w:fill="F2F6FA"/>
          </w:tcPr>
          <w:p w14:paraId="455C1D4F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  <w:shd w:val="clear" w:color="auto" w:fill="F2F6FA"/>
          </w:tcPr>
          <w:p w14:paraId="79DD405A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15CCD3F9" w14:textId="77777777">
        <w:tc>
          <w:tcPr>
            <w:tcW w:w="1152" w:type="dxa"/>
          </w:tcPr>
          <w:p w14:paraId="2AFF405A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PFM-012</w:t>
            </w:r>
          </w:p>
        </w:tc>
        <w:tc>
          <w:tcPr>
            <w:tcW w:w="2160" w:type="dxa"/>
          </w:tcPr>
          <w:p w14:paraId="1D548D9F" w14:textId="77777777" w:rsidR="005A7FF6" w:rsidRDefault="00000000">
            <w:r>
              <w:rPr>
                <w:sz w:val="19"/>
              </w:rPr>
              <w:t>Perfume Concentrado Fresa</w:t>
            </w:r>
          </w:p>
        </w:tc>
        <w:tc>
          <w:tcPr>
            <w:tcW w:w="864" w:type="dxa"/>
          </w:tcPr>
          <w:p w14:paraId="4FC9C6D5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0ADDAA74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</w:tcPr>
          <w:p w14:paraId="74E0EC2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</w:tcPr>
          <w:p w14:paraId="73D036A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51D195D9" w14:textId="77777777">
        <w:tc>
          <w:tcPr>
            <w:tcW w:w="1152" w:type="dxa"/>
            <w:shd w:val="clear" w:color="auto" w:fill="F2F6FA"/>
          </w:tcPr>
          <w:p w14:paraId="6DECB951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PFM-013</w:t>
            </w:r>
          </w:p>
        </w:tc>
        <w:tc>
          <w:tcPr>
            <w:tcW w:w="2160" w:type="dxa"/>
            <w:shd w:val="clear" w:color="auto" w:fill="F2F6FA"/>
          </w:tcPr>
          <w:p w14:paraId="2D8E4BAB" w14:textId="77777777" w:rsidR="005A7FF6" w:rsidRDefault="00000000">
            <w:r>
              <w:rPr>
                <w:sz w:val="19"/>
              </w:rPr>
              <w:t>Perfume Concentrado Cereza</w:t>
            </w:r>
          </w:p>
        </w:tc>
        <w:tc>
          <w:tcPr>
            <w:tcW w:w="864" w:type="dxa"/>
            <w:shd w:val="clear" w:color="auto" w:fill="F2F6FA"/>
          </w:tcPr>
          <w:p w14:paraId="46F9A0AF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719630F0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  <w:shd w:val="clear" w:color="auto" w:fill="F2F6FA"/>
          </w:tcPr>
          <w:p w14:paraId="29E05F7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  <w:shd w:val="clear" w:color="auto" w:fill="F2F6FA"/>
          </w:tcPr>
          <w:p w14:paraId="1FBA86C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6AFC1AA5" w14:textId="77777777">
        <w:tc>
          <w:tcPr>
            <w:tcW w:w="1152" w:type="dxa"/>
          </w:tcPr>
          <w:p w14:paraId="706E94F3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PFM-014</w:t>
            </w:r>
          </w:p>
        </w:tc>
        <w:tc>
          <w:tcPr>
            <w:tcW w:w="2160" w:type="dxa"/>
          </w:tcPr>
          <w:p w14:paraId="5D55166D" w14:textId="77777777" w:rsidR="005A7FF6" w:rsidRDefault="00000000">
            <w:r>
              <w:rPr>
                <w:sz w:val="19"/>
              </w:rPr>
              <w:t>Perfume Concentrado Coco-Vainilla</w:t>
            </w:r>
          </w:p>
        </w:tc>
        <w:tc>
          <w:tcPr>
            <w:tcW w:w="864" w:type="dxa"/>
          </w:tcPr>
          <w:p w14:paraId="244A4005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</w:tcPr>
          <w:p w14:paraId="4F86D349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</w:tcPr>
          <w:p w14:paraId="02647EB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</w:tcPr>
          <w:p w14:paraId="645D5112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  <w:tr w:rsidR="005A7FF6" w:rsidRPr="00451827" w14:paraId="2D892D8C" w14:textId="77777777">
        <w:tc>
          <w:tcPr>
            <w:tcW w:w="1152" w:type="dxa"/>
            <w:shd w:val="clear" w:color="auto" w:fill="F2F6FA"/>
          </w:tcPr>
          <w:p w14:paraId="64972D7E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PFM-015</w:t>
            </w:r>
          </w:p>
        </w:tc>
        <w:tc>
          <w:tcPr>
            <w:tcW w:w="2160" w:type="dxa"/>
            <w:shd w:val="clear" w:color="auto" w:fill="F2F6FA"/>
          </w:tcPr>
          <w:p w14:paraId="16B916DD" w14:textId="77777777" w:rsidR="005A7FF6" w:rsidRDefault="00000000">
            <w:r>
              <w:rPr>
                <w:sz w:val="19"/>
              </w:rPr>
              <w:t>Perfume Concentrado Herbal</w:t>
            </w:r>
          </w:p>
        </w:tc>
        <w:tc>
          <w:tcPr>
            <w:tcW w:w="864" w:type="dxa"/>
            <w:shd w:val="clear" w:color="auto" w:fill="F2F6FA"/>
          </w:tcPr>
          <w:p w14:paraId="55AED8D4" w14:textId="77777777" w:rsidR="005A7FF6" w:rsidRDefault="00000000">
            <w:pPr>
              <w:jc w:val="center"/>
            </w:pPr>
            <w:r>
              <w:rPr>
                <w:sz w:val="19"/>
              </w:rPr>
              <w:t>30 ML</w:t>
            </w:r>
          </w:p>
        </w:tc>
        <w:tc>
          <w:tcPr>
            <w:tcW w:w="1296" w:type="dxa"/>
            <w:shd w:val="clear" w:color="auto" w:fill="F2F6FA"/>
          </w:tcPr>
          <w:p w14:paraId="2FC10DDD" w14:textId="77777777" w:rsidR="005A7FF6" w:rsidRDefault="00000000">
            <w:pPr>
              <w:jc w:val="center"/>
            </w:pPr>
            <w:r>
              <w:rPr>
                <w:sz w:val="19"/>
              </w:rPr>
              <w:t>$4.21 USD</w:t>
            </w:r>
          </w:p>
        </w:tc>
        <w:tc>
          <w:tcPr>
            <w:tcW w:w="2880" w:type="dxa"/>
            <w:shd w:val="clear" w:color="auto" w:fill="F2F6FA"/>
          </w:tcPr>
          <w:p w14:paraId="1C3DB0C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Fragancia concentrada de alta fijación aromática en presentación miniatura.</w:t>
            </w:r>
          </w:p>
        </w:tc>
        <w:tc>
          <w:tcPr>
            <w:tcW w:w="3168" w:type="dxa"/>
            <w:shd w:val="clear" w:color="auto" w:fill="F2F6FA"/>
          </w:tcPr>
          <w:p w14:paraId="05B28AF3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Aporta un perfil olfativo de larga duración, ideal para retoques rápidos o kits de viaje.</w:t>
            </w:r>
          </w:p>
        </w:tc>
      </w:tr>
    </w:tbl>
    <w:p w14:paraId="02A52037" w14:textId="77777777" w:rsidR="005A7FF6" w:rsidRPr="00451827" w:rsidRDefault="005A7FF6">
      <w:pPr>
        <w:rPr>
          <w:lang w:val="es-ES"/>
        </w:rPr>
      </w:pPr>
    </w:p>
    <w:p w14:paraId="13D194FB" w14:textId="77777777" w:rsidR="005A7FF6" w:rsidRDefault="00000000">
      <w:pPr>
        <w:pStyle w:val="Ttulo1"/>
      </w:pPr>
      <w:proofErr w:type="spellStart"/>
      <w:r>
        <w:rPr>
          <w:color w:val="1F4E79"/>
          <w:sz w:val="32"/>
        </w:rPr>
        <w:t>Líneas</w:t>
      </w:r>
      <w:proofErr w:type="spellEnd"/>
      <w:r>
        <w:rPr>
          <w:color w:val="1F4E79"/>
          <w:sz w:val="32"/>
        </w:rPr>
        <w:t xml:space="preserve"> </w:t>
      </w:r>
      <w:proofErr w:type="spellStart"/>
      <w:r>
        <w:rPr>
          <w:color w:val="1F4E79"/>
          <w:sz w:val="32"/>
        </w:rPr>
        <w:t>Especiales</w:t>
      </w:r>
      <w:proofErr w:type="spellEnd"/>
      <w:r>
        <w:rPr>
          <w:color w:val="1F4E79"/>
          <w:sz w:val="32"/>
        </w:rPr>
        <w:t xml:space="preserve"> — Línea Hotel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6"/>
        <w:gridCol w:w="1726"/>
        <w:gridCol w:w="743"/>
        <w:gridCol w:w="1026"/>
        <w:gridCol w:w="2061"/>
        <w:gridCol w:w="2138"/>
      </w:tblGrid>
      <w:tr w:rsidR="005A7FF6" w14:paraId="26507C81" w14:textId="77777777">
        <w:tc>
          <w:tcPr>
            <w:tcW w:w="1152" w:type="dxa"/>
            <w:shd w:val="clear" w:color="auto" w:fill="1F4E79"/>
          </w:tcPr>
          <w:p w14:paraId="6A4D2119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Código</w:t>
            </w:r>
          </w:p>
        </w:tc>
        <w:tc>
          <w:tcPr>
            <w:tcW w:w="2160" w:type="dxa"/>
            <w:shd w:val="clear" w:color="auto" w:fill="1F4E79"/>
          </w:tcPr>
          <w:p w14:paraId="2BFBAA9A" w14:textId="77777777" w:rsidR="005A7FF6" w:rsidRDefault="00000000">
            <w:r>
              <w:rPr>
                <w:b/>
                <w:color w:val="FFFFFF"/>
                <w:sz w:val="20"/>
              </w:rPr>
              <w:t>Producto</w:t>
            </w:r>
          </w:p>
        </w:tc>
        <w:tc>
          <w:tcPr>
            <w:tcW w:w="864" w:type="dxa"/>
            <w:shd w:val="clear" w:color="auto" w:fill="1F4E79"/>
          </w:tcPr>
          <w:p w14:paraId="70CCACB6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Cont.</w:t>
            </w:r>
          </w:p>
        </w:tc>
        <w:tc>
          <w:tcPr>
            <w:tcW w:w="1296" w:type="dxa"/>
            <w:shd w:val="clear" w:color="auto" w:fill="1F4E79"/>
          </w:tcPr>
          <w:p w14:paraId="770AA8FE" w14:textId="77777777" w:rsidR="005A7FF6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Precio</w:t>
            </w:r>
          </w:p>
        </w:tc>
        <w:tc>
          <w:tcPr>
            <w:tcW w:w="2880" w:type="dxa"/>
            <w:shd w:val="clear" w:color="auto" w:fill="1F4E79"/>
          </w:tcPr>
          <w:p w14:paraId="6F02013F" w14:textId="77777777" w:rsidR="005A7FF6" w:rsidRDefault="00000000">
            <w:r>
              <w:rPr>
                <w:b/>
                <w:color w:val="FFFFFF"/>
                <w:sz w:val="20"/>
              </w:rPr>
              <w:t>Descripción / Activos</w:t>
            </w:r>
          </w:p>
        </w:tc>
        <w:tc>
          <w:tcPr>
            <w:tcW w:w="3168" w:type="dxa"/>
            <w:shd w:val="clear" w:color="auto" w:fill="1F4E79"/>
          </w:tcPr>
          <w:p w14:paraId="3AF6BA29" w14:textId="77777777" w:rsidR="005A7FF6" w:rsidRDefault="00000000">
            <w:r>
              <w:rPr>
                <w:b/>
                <w:color w:val="FFFFFF"/>
                <w:sz w:val="20"/>
              </w:rPr>
              <w:t>Función Técnica</w:t>
            </w:r>
          </w:p>
        </w:tc>
      </w:tr>
      <w:tr w:rsidR="005A7FF6" w:rsidRPr="00451827" w14:paraId="314E86F6" w14:textId="77777777">
        <w:tc>
          <w:tcPr>
            <w:tcW w:w="1152" w:type="dxa"/>
            <w:shd w:val="clear" w:color="auto" w:fill="F2F6FA"/>
          </w:tcPr>
          <w:p w14:paraId="78C530E2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HTL-001</w:t>
            </w:r>
          </w:p>
        </w:tc>
        <w:tc>
          <w:tcPr>
            <w:tcW w:w="2160" w:type="dxa"/>
            <w:shd w:val="clear" w:color="auto" w:fill="F2F6FA"/>
          </w:tcPr>
          <w:p w14:paraId="3FF14E01" w14:textId="77777777" w:rsidR="005A7FF6" w:rsidRDefault="00000000">
            <w:r>
              <w:rPr>
                <w:sz w:val="19"/>
              </w:rPr>
              <w:t>Kit Amenidades Hotel — Shampoo 30 gr (300 piezas) 30 GR ·</w:t>
            </w:r>
          </w:p>
        </w:tc>
        <w:tc>
          <w:tcPr>
            <w:tcW w:w="864" w:type="dxa"/>
            <w:shd w:val="clear" w:color="auto" w:fill="F2F6FA"/>
          </w:tcPr>
          <w:p w14:paraId="274A589A" w14:textId="77777777" w:rsidR="005A7FF6" w:rsidRDefault="00000000">
            <w:pPr>
              <w:jc w:val="center"/>
            </w:pPr>
            <w:r>
              <w:rPr>
                <w:sz w:val="19"/>
              </w:rPr>
              <w:t>300 pzas</w:t>
            </w:r>
          </w:p>
        </w:tc>
        <w:tc>
          <w:tcPr>
            <w:tcW w:w="1296" w:type="dxa"/>
            <w:shd w:val="clear" w:color="auto" w:fill="F2F6FA"/>
          </w:tcPr>
          <w:p w14:paraId="6A35D66C" w14:textId="77777777" w:rsidR="005A7FF6" w:rsidRDefault="00000000">
            <w:pPr>
              <w:jc w:val="center"/>
            </w:pPr>
            <w:r>
              <w:rPr>
                <w:sz w:val="19"/>
              </w:rPr>
              <w:t>$257.14 USD</w:t>
            </w:r>
          </w:p>
        </w:tc>
        <w:tc>
          <w:tcPr>
            <w:tcW w:w="2880" w:type="dxa"/>
            <w:shd w:val="clear" w:color="auto" w:fill="F2F6FA"/>
          </w:tcPr>
          <w:p w14:paraId="2E6FDC34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Champú limpiador formulado con tensioactivos equilibrados que respetan la hebra capilar.</w:t>
            </w:r>
          </w:p>
        </w:tc>
        <w:tc>
          <w:tcPr>
            <w:tcW w:w="3168" w:type="dxa"/>
            <w:shd w:val="clear" w:color="auto" w:fill="F2F6FA"/>
          </w:tcPr>
          <w:p w14:paraId="145F911B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Limpia profundamente el cuero cabelludo eliminando impurezas y preparando el cabello para el tratamiento.</w:t>
            </w:r>
          </w:p>
        </w:tc>
      </w:tr>
      <w:tr w:rsidR="005A7FF6" w:rsidRPr="00451827" w14:paraId="50160F18" w14:textId="77777777">
        <w:tc>
          <w:tcPr>
            <w:tcW w:w="1152" w:type="dxa"/>
          </w:tcPr>
          <w:p w14:paraId="2C9C5027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HTL-002</w:t>
            </w:r>
          </w:p>
        </w:tc>
        <w:tc>
          <w:tcPr>
            <w:tcW w:w="2160" w:type="dxa"/>
          </w:tcPr>
          <w:p w14:paraId="03BBB84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Kit Amenidades Hotel — Acondicionador 30 gr (300 piezas) 30 GR ·</w:t>
            </w:r>
          </w:p>
        </w:tc>
        <w:tc>
          <w:tcPr>
            <w:tcW w:w="864" w:type="dxa"/>
          </w:tcPr>
          <w:p w14:paraId="5398E936" w14:textId="77777777" w:rsidR="005A7FF6" w:rsidRDefault="00000000">
            <w:pPr>
              <w:jc w:val="center"/>
            </w:pPr>
            <w:r>
              <w:rPr>
                <w:sz w:val="19"/>
              </w:rPr>
              <w:t xml:space="preserve">300 </w:t>
            </w:r>
            <w:proofErr w:type="spellStart"/>
            <w:r>
              <w:rPr>
                <w:sz w:val="19"/>
              </w:rPr>
              <w:t>pzas</w:t>
            </w:r>
            <w:proofErr w:type="spellEnd"/>
          </w:p>
        </w:tc>
        <w:tc>
          <w:tcPr>
            <w:tcW w:w="1296" w:type="dxa"/>
          </w:tcPr>
          <w:p w14:paraId="2C3794A9" w14:textId="77777777" w:rsidR="005A7FF6" w:rsidRDefault="00000000">
            <w:pPr>
              <w:jc w:val="center"/>
            </w:pPr>
            <w:r>
              <w:rPr>
                <w:sz w:val="19"/>
              </w:rPr>
              <w:t>$257.14 USD</w:t>
            </w:r>
          </w:p>
        </w:tc>
        <w:tc>
          <w:tcPr>
            <w:tcW w:w="2880" w:type="dxa"/>
          </w:tcPr>
          <w:p w14:paraId="6B4EDB47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Emulsión acondicionadora suavizante y desenredante de acción rápida.</w:t>
            </w:r>
          </w:p>
        </w:tc>
        <w:tc>
          <w:tcPr>
            <w:tcW w:w="3168" w:type="dxa"/>
          </w:tcPr>
          <w:p w14:paraId="4B3F225C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Sella la cutícula capilar, reduce la estática (</w:t>
            </w:r>
            <w:proofErr w:type="spellStart"/>
            <w:r w:rsidRPr="00451827">
              <w:rPr>
                <w:sz w:val="19"/>
                <w:lang w:val="es-ES"/>
              </w:rPr>
              <w:t>frizz</w:t>
            </w:r>
            <w:proofErr w:type="spellEnd"/>
            <w:r w:rsidRPr="00451827">
              <w:rPr>
                <w:sz w:val="19"/>
                <w:lang w:val="es-ES"/>
              </w:rPr>
              <w:t>) y facilita el peinado aportando brillo y suavidad.</w:t>
            </w:r>
          </w:p>
        </w:tc>
      </w:tr>
      <w:tr w:rsidR="005A7FF6" w:rsidRPr="00451827" w14:paraId="60993BF8" w14:textId="77777777">
        <w:tc>
          <w:tcPr>
            <w:tcW w:w="1152" w:type="dxa"/>
            <w:shd w:val="clear" w:color="auto" w:fill="F2F6FA"/>
          </w:tcPr>
          <w:p w14:paraId="794DE63B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HTL-003</w:t>
            </w:r>
          </w:p>
        </w:tc>
        <w:tc>
          <w:tcPr>
            <w:tcW w:w="2160" w:type="dxa"/>
            <w:shd w:val="clear" w:color="auto" w:fill="F2F6FA"/>
          </w:tcPr>
          <w:p w14:paraId="3C864F7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Kit Amenidades Hotel — Jabón Líquido 30 gr (300 piezas) 30 GR ·</w:t>
            </w:r>
          </w:p>
        </w:tc>
        <w:tc>
          <w:tcPr>
            <w:tcW w:w="864" w:type="dxa"/>
            <w:shd w:val="clear" w:color="auto" w:fill="F2F6FA"/>
          </w:tcPr>
          <w:p w14:paraId="07A3163F" w14:textId="77777777" w:rsidR="005A7FF6" w:rsidRDefault="00000000">
            <w:pPr>
              <w:jc w:val="center"/>
            </w:pPr>
            <w:r>
              <w:rPr>
                <w:sz w:val="19"/>
              </w:rPr>
              <w:t xml:space="preserve">300 </w:t>
            </w:r>
            <w:proofErr w:type="spellStart"/>
            <w:r>
              <w:rPr>
                <w:sz w:val="19"/>
              </w:rPr>
              <w:t>pzas</w:t>
            </w:r>
            <w:proofErr w:type="spellEnd"/>
          </w:p>
        </w:tc>
        <w:tc>
          <w:tcPr>
            <w:tcW w:w="1296" w:type="dxa"/>
            <w:shd w:val="clear" w:color="auto" w:fill="F2F6FA"/>
          </w:tcPr>
          <w:p w14:paraId="16992117" w14:textId="77777777" w:rsidR="005A7FF6" w:rsidRDefault="00000000">
            <w:pPr>
              <w:jc w:val="center"/>
            </w:pPr>
            <w:r>
              <w:rPr>
                <w:sz w:val="19"/>
              </w:rPr>
              <w:t>$257.14 USD</w:t>
            </w:r>
          </w:p>
        </w:tc>
        <w:tc>
          <w:tcPr>
            <w:tcW w:w="2880" w:type="dxa"/>
            <w:shd w:val="clear" w:color="auto" w:fill="F2F6FA"/>
          </w:tcPr>
          <w:p w14:paraId="0B973DA9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Producto cosmético de alta calidad formulado para la marca.</w:t>
            </w:r>
          </w:p>
        </w:tc>
        <w:tc>
          <w:tcPr>
            <w:tcW w:w="3168" w:type="dxa"/>
            <w:shd w:val="clear" w:color="auto" w:fill="F2F6FA"/>
          </w:tcPr>
          <w:p w14:paraId="442528C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Cuidado y tratamiento específico según las indicaciones del tipo de producto.</w:t>
            </w:r>
          </w:p>
        </w:tc>
      </w:tr>
      <w:tr w:rsidR="005A7FF6" w:rsidRPr="00451827" w14:paraId="4B80983F" w14:textId="77777777">
        <w:tc>
          <w:tcPr>
            <w:tcW w:w="1152" w:type="dxa"/>
          </w:tcPr>
          <w:p w14:paraId="719E7A59" w14:textId="77777777" w:rsidR="005A7FF6" w:rsidRDefault="00000000">
            <w:pPr>
              <w:jc w:val="center"/>
            </w:pPr>
            <w:r>
              <w:rPr>
                <w:b/>
                <w:sz w:val="19"/>
              </w:rPr>
              <w:t>HTL-004</w:t>
            </w:r>
          </w:p>
        </w:tc>
        <w:tc>
          <w:tcPr>
            <w:tcW w:w="2160" w:type="dxa"/>
          </w:tcPr>
          <w:p w14:paraId="67C89FB1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Kit Amenidades Hotel — Crema Corporal 30 gr (300 piezas) 30 GR ·</w:t>
            </w:r>
          </w:p>
        </w:tc>
        <w:tc>
          <w:tcPr>
            <w:tcW w:w="864" w:type="dxa"/>
          </w:tcPr>
          <w:p w14:paraId="16A330C8" w14:textId="77777777" w:rsidR="005A7FF6" w:rsidRDefault="00000000">
            <w:pPr>
              <w:jc w:val="center"/>
            </w:pPr>
            <w:r>
              <w:rPr>
                <w:sz w:val="19"/>
              </w:rPr>
              <w:t xml:space="preserve">300 </w:t>
            </w:r>
            <w:proofErr w:type="spellStart"/>
            <w:r>
              <w:rPr>
                <w:sz w:val="19"/>
              </w:rPr>
              <w:t>pzas</w:t>
            </w:r>
            <w:proofErr w:type="spellEnd"/>
          </w:p>
        </w:tc>
        <w:tc>
          <w:tcPr>
            <w:tcW w:w="1296" w:type="dxa"/>
          </w:tcPr>
          <w:p w14:paraId="0D931637" w14:textId="77777777" w:rsidR="005A7FF6" w:rsidRDefault="00000000">
            <w:pPr>
              <w:jc w:val="center"/>
            </w:pPr>
            <w:r>
              <w:rPr>
                <w:sz w:val="19"/>
              </w:rPr>
              <w:t>$257.14 USD</w:t>
            </w:r>
          </w:p>
        </w:tc>
        <w:tc>
          <w:tcPr>
            <w:tcW w:w="2880" w:type="dxa"/>
          </w:tcPr>
          <w:p w14:paraId="5EC8003D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Tratamiento emoliente e hidratante de amplio espectro para la piel del cuerpo.</w:t>
            </w:r>
          </w:p>
        </w:tc>
        <w:tc>
          <w:tcPr>
            <w:tcW w:w="3168" w:type="dxa"/>
          </w:tcPr>
          <w:p w14:paraId="39BE1035" w14:textId="77777777" w:rsidR="005A7FF6" w:rsidRPr="00451827" w:rsidRDefault="00000000">
            <w:pPr>
              <w:rPr>
                <w:lang w:val="es-ES"/>
              </w:rPr>
            </w:pPr>
            <w:r w:rsidRPr="00451827">
              <w:rPr>
                <w:sz w:val="19"/>
                <w:lang w:val="es-ES"/>
              </w:rPr>
              <w:t>Restaura la elasticidad corporal, humecta tejidos secos y aporta un aroma agradable y duradero.</w:t>
            </w:r>
          </w:p>
        </w:tc>
      </w:tr>
    </w:tbl>
    <w:p w14:paraId="1F5D7E4F" w14:textId="77777777" w:rsidR="005A7FF6" w:rsidRPr="00451827" w:rsidRDefault="005A7FF6">
      <w:pPr>
        <w:rPr>
          <w:lang w:val="es-ES"/>
        </w:rPr>
      </w:pPr>
    </w:p>
    <w:sectPr w:rsidR="005A7FF6" w:rsidRPr="004518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2537F" w14:textId="77777777" w:rsidR="008A59F0" w:rsidRDefault="008A59F0" w:rsidP="00C34FBF">
      <w:pPr>
        <w:spacing w:after="0" w:line="240" w:lineRule="auto"/>
      </w:pPr>
      <w:r>
        <w:separator/>
      </w:r>
    </w:p>
  </w:endnote>
  <w:endnote w:type="continuationSeparator" w:id="0">
    <w:p w14:paraId="681DB314" w14:textId="77777777" w:rsidR="008A59F0" w:rsidRDefault="008A59F0" w:rsidP="00C3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B08B7" w14:textId="77777777" w:rsidR="008A59F0" w:rsidRDefault="008A59F0" w:rsidP="00C34FBF">
      <w:pPr>
        <w:spacing w:after="0" w:line="240" w:lineRule="auto"/>
      </w:pPr>
      <w:r>
        <w:separator/>
      </w:r>
    </w:p>
  </w:footnote>
  <w:footnote w:type="continuationSeparator" w:id="0">
    <w:p w14:paraId="18730E81" w14:textId="77777777" w:rsidR="008A59F0" w:rsidRDefault="008A59F0" w:rsidP="00C34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268157">
    <w:abstractNumId w:val="8"/>
  </w:num>
  <w:num w:numId="2" w16cid:durableId="562182113">
    <w:abstractNumId w:val="6"/>
  </w:num>
  <w:num w:numId="3" w16cid:durableId="1126510872">
    <w:abstractNumId w:val="5"/>
  </w:num>
  <w:num w:numId="4" w16cid:durableId="472916482">
    <w:abstractNumId w:val="4"/>
  </w:num>
  <w:num w:numId="5" w16cid:durableId="1617180432">
    <w:abstractNumId w:val="7"/>
  </w:num>
  <w:num w:numId="6" w16cid:durableId="900949105">
    <w:abstractNumId w:val="3"/>
  </w:num>
  <w:num w:numId="7" w16cid:durableId="531070951">
    <w:abstractNumId w:val="2"/>
  </w:num>
  <w:num w:numId="8" w16cid:durableId="1009529117">
    <w:abstractNumId w:val="1"/>
  </w:num>
  <w:num w:numId="9" w16cid:durableId="6384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1827"/>
    <w:rsid w:val="005A7FF6"/>
    <w:rsid w:val="008A59F0"/>
    <w:rsid w:val="00AA1D8D"/>
    <w:rsid w:val="00B47730"/>
    <w:rsid w:val="00C34FBF"/>
    <w:rsid w:val="00CB0664"/>
    <w:rsid w:val="00F950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D99D45"/>
  <w14:defaultImageDpi w14:val="300"/>
  <w15:docId w15:val="{B5B14C3C-B526-4AED-92A1-A43558E5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55</Pages>
  <Words>19955</Words>
  <Characters>109758</Characters>
  <Application>Microsoft Office Word</Application>
  <DocSecurity>0</DocSecurity>
  <Lines>914</Lines>
  <Paragraphs>258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JUAN SANCHEZ</cp:lastModifiedBy>
  <cp:revision>3</cp:revision>
  <dcterms:created xsi:type="dcterms:W3CDTF">2026-07-20T12:13:00Z</dcterms:created>
  <dcterms:modified xsi:type="dcterms:W3CDTF">2026-07-20T15:23:00Z</dcterms:modified>
  <cp:category/>
</cp:coreProperties>
</file>