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Werkblad – Omcirkel de juiste categorie (Variant B)</w:t>
      </w:r>
    </w:p>
    <w:p>
      <w:r>
        <w:t>Lees en omcirkel de juiste categorie.</w:t>
        <w:br/>
      </w:r>
    </w:p>
    <w:p>
      <w:r>
        <w:t>1. uitlaten</w:t>
      </w:r>
    </w:p>
    <w:p>
      <w:r>
        <w:t xml:space="preserve">   ○ WAARMEE        ○ WAT DOE JE        ○ WAAR</w:t>
      </w:r>
    </w:p>
    <w:p>
      <w:r>
        <w:t>2. op de wc</w:t>
      </w:r>
    </w:p>
    <w:p>
      <w:r>
        <w:t xml:space="preserve">   ○ WAARMEE        ○ WAT DOE JE        ○ WAAR</w:t>
      </w:r>
    </w:p>
    <w:p>
      <w:r>
        <w:t>3. met zeep</w:t>
      </w:r>
    </w:p>
    <w:p>
      <w:r>
        <w:t xml:space="preserve">   ○ WAARMEE        ○ WAT DOE JE        ○ WAAR</w:t>
      </w:r>
    </w:p>
    <w:p>
      <w:r>
        <w:t>4. eten</w:t>
      </w:r>
    </w:p>
    <w:p>
      <w:r>
        <w:t xml:space="preserve">   ○ WAARMEE        ○ WAT DOE JE        ○ WAAR</w:t>
      </w:r>
    </w:p>
    <w:p>
      <w:r>
        <w:t>5. met een tas</w:t>
      </w:r>
    </w:p>
    <w:p>
      <w:r>
        <w:t xml:space="preserve">   ○ WAARMEE        ○ WAT DOE JE        ○ WAAR</w:t>
      </w:r>
    </w:p>
    <w:p>
      <w:r>
        <w:t>6. in de keuken</w:t>
      </w:r>
    </w:p>
    <w:p>
      <w:r>
        <w:t xml:space="preserve">   ○ WAARMEE        ○ WAT DOE JE        ○ WAAR</w:t>
      </w:r>
    </w:p>
    <w:p>
      <w:r>
        <w:t>7. afvegen</w:t>
      </w:r>
    </w:p>
    <w:p>
      <w:r>
        <w:t xml:space="preserve">   ○ WAARMEE        ○ WAT DOE JE        ○ WAAR</w:t>
      </w:r>
    </w:p>
    <w:p>
      <w:r>
        <w:t>8. schrijven</w:t>
      </w:r>
    </w:p>
    <w:p>
      <w:r>
        <w:t xml:space="preserve">   ○ WAARMEE        ○ WAT DOE JE        ○ WAAR</w:t>
      </w:r>
    </w:p>
    <w:p>
      <w:r>
        <w:t>9. wassen</w:t>
      </w:r>
    </w:p>
    <w:p>
      <w:r>
        <w:t xml:space="preserve">   ○ WAARMEE        ○ WAT DOE JE        ○ WAAR</w:t>
      </w:r>
    </w:p>
    <w:p>
      <w:r>
        <w:t>10. afdrogen</w:t>
      </w:r>
    </w:p>
    <w:p>
      <w:r>
        <w:t xml:space="preserve">   ○ WAARMEE        ○ WAT DOE JE        ○ WAAR</w:t>
      </w:r>
    </w:p>
    <w:p>
      <w:r>
        <w:t>11. in huis</w:t>
      </w:r>
    </w:p>
    <w:p>
      <w:r>
        <w:t xml:space="preserve">   ○ WAARMEE        ○ WAT DOE JE        ○ WAAR</w:t>
      </w:r>
    </w:p>
    <w:p>
      <w:r>
        <w:t>12. kammen</w:t>
      </w:r>
    </w:p>
    <w:p>
      <w:r>
        <w:t xml:space="preserve">   ○ WAARMEE        ○ WAT DOE JE        ○ WAAR</w:t>
      </w:r>
    </w:p>
    <w:p>
      <w:r>
        <w:t>13. met shampoo</w:t>
      </w:r>
    </w:p>
    <w:p>
      <w:r>
        <w:t xml:space="preserve">   ○ WAARMEE        ○ WAT DOE JE        ○ WAAR</w:t>
      </w:r>
    </w:p>
    <w:p>
      <w:r>
        <w:t>14. in de badkamer</w:t>
      </w:r>
    </w:p>
    <w:p>
      <w:r>
        <w:t xml:space="preserve">   ○ WAARMEE        ○ WAT DOE JE        ○ WAAR</w:t>
      </w:r>
    </w:p>
    <w:p>
      <w:r>
        <w:t>15. met een boek</w:t>
      </w:r>
    </w:p>
    <w:p>
      <w:r>
        <w:t xml:space="preserve">   ○ WAARMEE        ○ WAT DOE JE        ○ WAAR</w:t>
      </w:r>
    </w:p>
    <w:p>
      <w:r>
        <w:t>16. met een mes</w:t>
      </w:r>
    </w:p>
    <w:p>
      <w:r>
        <w:t xml:space="preserve">   ○ WAARMEE        ○ WAT DOE JE        ○ WAAR</w:t>
      </w:r>
    </w:p>
    <w:p>
      <w:r>
        <w:t>17. in de badkamer</w:t>
      </w:r>
    </w:p>
    <w:p>
      <w:r>
        <w:t xml:space="preserve">   ○ WAARMEE        ○ WAT DOE JE        ○ WAAR</w:t>
      </w:r>
    </w:p>
    <w:p>
      <w:r>
        <w:t>18. met een bezem</w:t>
      </w:r>
    </w:p>
    <w:p>
      <w:r>
        <w:t xml:space="preserve">   ○ WAARMEE        ○ WAT DOE JE        ○ WAAR</w:t>
      </w:r>
    </w:p>
    <w:p>
      <w:r>
        <w:t>19. buiten</w:t>
      </w:r>
    </w:p>
    <w:p>
      <w:r>
        <w:t xml:space="preserve">   ○ WAARMEE        ○ WAT DOE JE        ○ WAAR</w:t>
      </w:r>
    </w:p>
    <w:p>
      <w:r>
        <w:t>20. poetsen</w:t>
      </w:r>
    </w:p>
    <w:p>
      <w:r>
        <w:t xml:space="preserve">   ○ WAARMEE        ○ WAT DOE JE        ○ WAAR</w:t>
      </w:r>
    </w:p>
    <w:p>
      <w:r>
        <w:t>21. met een lepel</w:t>
      </w:r>
    </w:p>
    <w:p>
      <w:r>
        <w:t xml:space="preserve">   ○ WAARMEE        ○ WAT DOE JE        ○ WAAR</w:t>
      </w:r>
    </w:p>
    <w:p>
      <w:r>
        <w:t>22. bij de gootsteen</w:t>
      </w:r>
    </w:p>
    <w:p>
      <w:r>
        <w:t xml:space="preserve">   ○ WAARMEE        ○ WAT DOE JE        ○ WAAR</w:t>
      </w:r>
    </w:p>
    <w:p>
      <w:r>
        <w:t>23. in de badkamer</w:t>
      </w:r>
    </w:p>
    <w:p>
      <w:r>
        <w:t xml:space="preserve">   ○ WAARMEE        ○ WAT DOE JE        ○ WAAR</w:t>
      </w:r>
    </w:p>
    <w:p>
      <w:r>
        <w:t>24. met een pen</w:t>
      </w:r>
    </w:p>
    <w:p>
      <w:r>
        <w:t xml:space="preserve">   ○ WAARMEE        ○ WAT DOE JE        ○ WAAR</w:t>
      </w:r>
    </w:p>
    <w:p>
      <w:r>
        <w:t>25. met een tandenborstel</w:t>
      </w:r>
    </w:p>
    <w:p>
      <w:r>
        <w:t xml:space="preserve">   ○ WAARMEE        ○ WAT DOE JE        ○ WAAR</w:t>
      </w:r>
    </w:p>
    <w:p>
      <w:r>
        <w:t>26. op school</w:t>
      </w:r>
    </w:p>
    <w:p>
      <w:r>
        <w:t xml:space="preserve">   ○ WAARMEE        ○ WAT DOE JE        ○ WAAR</w:t>
      </w:r>
    </w:p>
    <w:p>
      <w:r>
        <w:t>27. luisteren</w:t>
      </w:r>
    </w:p>
    <w:p>
      <w:r>
        <w:t xml:space="preserve">   ○ WAARMEE        ○ WAT DOE JE        ○ WAAR</w:t>
      </w:r>
    </w:p>
    <w:p>
      <w:r>
        <w:t>28. snijden</w:t>
      </w:r>
    </w:p>
    <w:p>
      <w:r>
        <w:t xml:space="preserve">   ○ WAARMEE        ○ WAT DOE JE        ○ WAAR</w:t>
      </w:r>
    </w:p>
    <w:p>
      <w:r>
        <w:t>29. met wc-papier</w:t>
      </w:r>
    </w:p>
    <w:p>
      <w:r>
        <w:t xml:space="preserve">   ○ WAARMEE        ○ WAT DOE JE        ○ WAAR</w:t>
      </w:r>
    </w:p>
    <w:p>
      <w:r>
        <w:t>30. wassen</w:t>
      </w:r>
    </w:p>
    <w:p>
      <w:r>
        <w:t xml:space="preserve">   ○ WAARMEE        ○ WAT DOE JE        ○ WAAR</w:t>
      </w:r>
    </w:p>
    <w:p>
      <w:r>
        <w:t>31. aan tafel</w:t>
      </w:r>
    </w:p>
    <w:p>
      <w:r>
        <w:t xml:space="preserve">   ○ WAARMEE        ○ WAT DOE JE        ○ WAAR</w:t>
      </w:r>
    </w:p>
    <w:p>
      <w:r>
        <w:t>32. in de auto</w:t>
      </w:r>
    </w:p>
    <w:p>
      <w:r>
        <w:t xml:space="preserve">   ○ WAARMEE        ○ WAT DOE JE        ○ WAAR</w:t>
      </w:r>
    </w:p>
    <w:p>
      <w:r>
        <w:t>33. met een handdoek</w:t>
      </w:r>
    </w:p>
    <w:p>
      <w:r>
        <w:t xml:space="preserve">   ○ WAARMEE        ○ WAT DOE JE        ○ WAAR</w:t>
      </w:r>
    </w:p>
    <w:p>
      <w:r>
        <w:t>34. vegen</w:t>
      </w:r>
    </w:p>
    <w:p>
      <w:r>
        <w:t xml:space="preserve">   ○ WAARMEE        ○ WAT DOE JE        ○ WAAR</w:t>
      </w:r>
    </w:p>
    <w:p>
      <w:r>
        <w:t>35. met een telefoon</w:t>
      </w:r>
    </w:p>
    <w:p>
      <w:r>
        <w:t xml:space="preserve">   ○ WAARMEE        ○ WAT DOE JE        ○ WAAR</w:t>
      </w:r>
    </w:p>
    <w:p>
      <w:r>
        <w:t>36. dragen</w:t>
      </w:r>
    </w:p>
    <w:p>
      <w:r>
        <w:t xml:space="preserve">   ○ WAARMEE        ○ WAT DOE JE        ○ WAAR</w:t>
      </w:r>
    </w:p>
    <w:p>
      <w:r>
        <w:t>37. met een riem</w:t>
      </w:r>
    </w:p>
    <w:p>
      <w:r>
        <w:t xml:space="preserve">   ○ WAARMEE        ○ WAT DOE JE        ○ WAAR</w:t>
      </w:r>
    </w:p>
    <w:p>
      <w:r>
        <w:t>38. met een borstel</w:t>
      </w:r>
    </w:p>
    <w:p>
      <w:r>
        <w:t xml:space="preserve">   ○ WAARMEE        ○ WAT DOE JE        ○ WAAR</w:t>
      </w:r>
    </w:p>
    <w:p>
      <w:r>
        <w:t>39. in de badkamer</w:t>
      </w:r>
    </w:p>
    <w:p>
      <w:r>
        <w:t xml:space="preserve">   ○ WAARMEE        ○ WAT DOE JE        ○ WAAR</w:t>
      </w:r>
    </w:p>
    <w:p>
      <w:r>
        <w:t>40. naar huis</w:t>
      </w:r>
    </w:p>
    <w:p>
      <w:r>
        <w:t xml:space="preserve">   ○ WAARMEE        ○ WAT DOE JE        ○ WAAR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