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Recommended Free &amp; Low-Cost AI Tools for Your Content Strategy</w:t>
      </w:r>
    </w:p>
    <w:p>
      <w:r>
        <w:t>Here’s a curated list of powerful AI tools you can use to plan, create, and optimize your content strategy. All these options have free or low-cost plans — perfect for small business owners, side hustlers, or entrepreneurs who want to save time, stay consistent, and elevate their online presence without breaking the bank.</w:t>
        <w:br/>
        <w:br/>
        <w:t>👉 Tip: You don’t need to use them all! Start with one or two tools in each category that fit your workflow.</w:t>
      </w:r>
    </w:p>
    <w:p>
      <w:pPr>
        <w:pStyle w:val="Heading2"/>
      </w:pPr>
      <w:r>
        <w:t>1️⃣ Planning &amp; Research</w:t>
      </w:r>
    </w:p>
    <w:p>
      <w:r>
        <w:t>Use AI to understand your audience, discover trends, and plan content that actually connects with what your followers want.</w:t>
      </w:r>
    </w:p>
    <w:p>
      <w:r>
        <w:t>• GWI Spark (Free tier available) — Provides data-driven consumer insights from a massive global survey, helping you understand audience preferences and content gaps.</w:t>
      </w:r>
    </w:p>
    <w:p>
      <w:r>
        <w:t>• Glimpse (Free trial, then low-cost plans) — Identifies emerging trends by analyzing search data, social media, and e-commerce sites to help you stay ahead of the curve.</w:t>
      </w:r>
    </w:p>
    <w:p>
      <w:r>
        <w:t>• AnswerThePublic (Free tier available) — Visualizes the most common questions and phrases people search for around a topic — perfect for idea generation and SEO content.</w:t>
      </w:r>
    </w:p>
    <w:p>
      <w:r>
        <w:t>• Surfer SEO (Free tools available; paid plans start around $89/month) — Offers content planners, keyword research, and SEO optimization suggestions for building data-driven content strategies.</w:t>
      </w:r>
    </w:p>
    <w:p>
      <w:r>
        <w:t>• Notion AI (Free within Notion workspace) — Acts as your digital thinking partner — helps brainstorm, outline, summarize, and organize your ideas efficiently.</w:t>
      </w:r>
    </w:p>
    <w:p>
      <w:pPr>
        <w:pStyle w:val="Heading2"/>
      </w:pPr>
      <w:r>
        <w:t>2️⃣ Creation &amp; Optimization</w:t>
      </w:r>
    </w:p>
    <w:p>
      <w:r>
        <w:t>AI can help you brainstorm, draft, and polish your content while keeping your voice authentic and professional.</w:t>
      </w:r>
    </w:p>
    <w:p>
      <w:r>
        <w:t>• Canva (Free plan available; paid plans from $12.99/month) — Perfect for visual content creation — includes AI tools like Magic Write for text generation and Magic Design for quick visuals.</w:t>
      </w:r>
    </w:p>
    <w:p>
      <w:r>
        <w:t>• Rytr (Free plan (limited words); paid from $9/month) — An affordable AI writer with 40+ use cases like blogs, emails, and ads — plus tone customization.</w:t>
      </w:r>
    </w:p>
    <w:p>
      <w:r>
        <w:t>• Copy.ai (Free plan available) — Generates fast, creative copy for different formats — from social media captions to sales emails.</w:t>
      </w:r>
    </w:p>
    <w:p>
      <w:r>
        <w:t>• Lumen5 (Free plan available) — Transforms long-form text into short, engaging videos using AI-generated visuals and voiceovers.</w:t>
      </w:r>
    </w:p>
    <w:p>
      <w:r>
        <w:t>• Grammarly (Free plan available; paid plans from $12/month) — Ensures your writing is clear, professional, and aligned with your tone using grammar, clarity, and style suggestions.</w:t>
      </w:r>
    </w:p>
    <w:p>
      <w:r>
        <w:t>• Yoast SEO (Free WordPress plugin) — Provides real-time SEO recommendations for blog posts — great for improving readability and keyword strategy.</w:t>
      </w:r>
    </w:p>
    <w:p>
      <w:pPr>
        <w:pStyle w:val="Heading2"/>
      </w:pPr>
      <w:r>
        <w:t>3️⃣ Distribution &amp; Performance Analysis</w:t>
      </w:r>
    </w:p>
    <w:p>
      <w:r>
        <w:t>Once your content is ready, these tools help you schedule, distribute, and analyze performance to keep improving over time.</w:t>
      </w:r>
    </w:p>
    <w:p>
      <w:r>
        <w:t>• Buffer (Free plan (limited posts); paid from $5/month) — Simplifies scheduling and analyzing social media content. Its AI assistant can repurpose posts and suggest variations.</w:t>
      </w:r>
    </w:p>
    <w:p>
      <w:r>
        <w:t>• HubSpot Marketing (Free tools available; paid plans vary) — Offers AI-driven insights for emails and social media, plus performance analytics within a free CRM.</w:t>
      </w:r>
    </w:p>
    <w:p>
      <w:r>
        <w:t>• Google Analytics (Free) — Essential for understanding website traffic and user behavior with AI-powered insights.</w:t>
      </w:r>
    </w:p>
    <w:p>
      <w:r>
        <w:t>• Postly (Free plan available) — Combines AI content generation with automated scheduling and hashtag optimization for multiple platforms.</w:t>
      </w:r>
    </w:p>
    <w:p>
      <w:r>
        <w:t>• Brandwatch (or Mentionlytics) (Free trials available) — AI-powered social listening tools that monitor mentions and sentiment around your brand across platforms.</w:t>
      </w:r>
    </w:p>
    <w:p>
      <w:r>
        <w:br/>
        <w:t>✨ Remember: AI is here to help you work smarter — not replace your creativity. Use these tools to save time, stay consistent, and focus on what truly matters: connecting with your audience and growing your business.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