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CC6" w:rsidRPr="009B582A" w:rsidRDefault="009B582A" w:rsidP="009B582A">
      <w:pPr>
        <w:pStyle w:val="Titre1"/>
        <w:rPr>
          <w:lang w:val="fr-FR"/>
        </w:rPr>
      </w:pPr>
      <w:r w:rsidRPr="009B582A">
        <w:rPr>
          <w:lang w:val="fr-FR"/>
        </w:rPr>
        <w:t>Modèle de lettre - Contestation frais bancaires Banque Populaire</w:t>
      </w:r>
    </w:p>
    <w:p w:rsidR="00381CC6" w:rsidRPr="009B582A" w:rsidRDefault="00381CC6" w:rsidP="009B582A">
      <w:pPr>
        <w:rPr>
          <w:lang w:val="fr-FR"/>
        </w:rPr>
      </w:pP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[Vos coordonnées]</w:t>
      </w:r>
      <w:r w:rsidRPr="009B582A">
        <w:rPr>
          <w:lang w:val="fr-FR"/>
        </w:rPr>
        <w:br/>
        <w:t>[Nom Prénom]</w:t>
      </w:r>
      <w:r w:rsidRPr="009B582A">
        <w:rPr>
          <w:lang w:val="fr-FR"/>
        </w:rPr>
        <w:br/>
        <w:t>[Adresse]</w:t>
      </w:r>
      <w:r w:rsidRPr="009B582A">
        <w:rPr>
          <w:lang w:val="fr-FR"/>
        </w:rPr>
        <w:br/>
        <w:t>[Code postal Ville]</w:t>
      </w:r>
      <w:r w:rsidRPr="009B582A">
        <w:rPr>
          <w:lang w:val="fr-FR"/>
        </w:rPr>
        <w:br/>
        <w:t>[Téléphone]</w:t>
      </w:r>
      <w:r w:rsidRPr="009B582A">
        <w:rPr>
          <w:lang w:val="fr-FR"/>
        </w:rPr>
        <w:br/>
        <w:t>[Email]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[Coordonnées de la banque]</w:t>
      </w:r>
      <w:r w:rsidRPr="009B582A">
        <w:rPr>
          <w:lang w:val="fr-FR"/>
        </w:rPr>
        <w:br/>
        <w:t>Banque Populaire [Région]</w:t>
      </w:r>
      <w:r w:rsidRPr="009B582A">
        <w:rPr>
          <w:lang w:val="fr-FR"/>
        </w:rPr>
        <w:br/>
        <w:t>Service Relations Clientèle</w:t>
      </w:r>
      <w:r w:rsidRPr="009B582A">
        <w:rPr>
          <w:lang w:val="fr-FR"/>
        </w:rPr>
        <w:br/>
        <w:t>[Adresse de l'agence]</w:t>
      </w:r>
      <w:r w:rsidRPr="009B582A">
        <w:rPr>
          <w:lang w:val="fr-FR"/>
        </w:rPr>
        <w:br/>
        <w:t>[Code</w:t>
      </w:r>
      <w:r w:rsidRPr="009B582A">
        <w:rPr>
          <w:lang w:val="fr-FR"/>
        </w:rPr>
        <w:t xml:space="preserve"> postal Ville]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b/>
          <w:lang w:val="fr-FR"/>
        </w:rPr>
        <w:t>Objet : Réclamation frais bancaires non conformes - Compte n° [numéro de compte]</w:t>
      </w:r>
      <w:r w:rsidRPr="009B582A">
        <w:rPr>
          <w:b/>
          <w:lang w:val="fr-FR"/>
        </w:rPr>
        <w:br/>
        <w:t>Lettre recommandée avec accusé de réception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[Lieu], le [date]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Madame, Monsieur,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Client de votre Banque Populaire [région] depuis [durée], titulaire du compte n°</w:t>
      </w:r>
      <w:r w:rsidRPr="009B582A">
        <w:rPr>
          <w:lang w:val="fr-FR"/>
        </w:rPr>
        <w:t xml:space="preserve"> [numéro de compte], je vous écris pour contester formellement des frais bancaires que j'estime contraires à la réglementation en vigueur.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CONTEXTE SPÉCIFIQUE AU GROUPE BPCE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Votre établissement, membre du groupe BPCE, a été mis en cause en 2018 par l'assoc</w:t>
      </w:r>
      <w:r w:rsidRPr="009B582A">
        <w:rPr>
          <w:lang w:val="fr-FR"/>
        </w:rPr>
        <w:t>iation 60 Millions de consommateurs et l'UNAF pour l'application de "minima forfaitaires" illégaux sur les agios de découvert. Ces pratiques, dénoncées publiquement, ont donné lieu à de nombreuses actions en remboursement.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Par ailleurs, l'article L. 312-1-</w:t>
      </w:r>
      <w:r w:rsidRPr="009B582A">
        <w:rPr>
          <w:lang w:val="fr-FR"/>
        </w:rPr>
        <w:t>3 du Code monétaire et financier, renforcé par la loi du 16 août 2022 portant mesures d'urgence pour la protection du pouvoir d'achat, encadre strictement les frais bancaires que vous pouvez appliquer.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ANALYSE DES FRAIS PRÉLEVÉS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L'examen de mes relevés ban</w:t>
      </w:r>
      <w:r w:rsidRPr="009B582A">
        <w:rPr>
          <w:lang w:val="fr-FR"/>
        </w:rPr>
        <w:t>caires de [date] à [date] révèle plusieurs irrégularités :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1. Commissions d'intervention non conformes</w:t>
      </w:r>
      <w:r w:rsidRPr="009B582A">
        <w:rPr>
          <w:lang w:val="fr-FR"/>
        </w:rPr>
        <w:br/>
        <w:t>- Total des commissions prélevées : [montant]€ sur [nombre] opérations</w:t>
      </w:r>
      <w:r w:rsidRPr="009B582A">
        <w:rPr>
          <w:lang w:val="fr-FR"/>
        </w:rPr>
        <w:br/>
      </w:r>
      <w:r w:rsidRPr="009B582A">
        <w:rPr>
          <w:lang w:val="fr-FR"/>
        </w:rPr>
        <w:lastRenderedPageBreak/>
        <w:t>- Montant unitaire moyen : [montant]€ (plafond légal : 8€)</w:t>
      </w:r>
      <w:r w:rsidRPr="009B582A">
        <w:rPr>
          <w:lang w:val="fr-FR"/>
        </w:rPr>
        <w:br/>
        <w:t>- Dépassement mensuel c</w:t>
      </w:r>
      <w:r w:rsidRPr="009B582A">
        <w:rPr>
          <w:lang w:val="fr-FR"/>
        </w:rPr>
        <w:t>onstaté : [détail par mois]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2. Frais de découvert disproportionnés (si applicable)</w:t>
      </w:r>
      <w:r w:rsidRPr="009B582A">
        <w:rPr>
          <w:lang w:val="fr-FR"/>
        </w:rPr>
        <w:br/>
        <w:t>- Découvert maximum constaté : [montant]€</w:t>
      </w:r>
      <w:r w:rsidRPr="009B582A">
        <w:rPr>
          <w:lang w:val="fr-FR"/>
        </w:rPr>
        <w:br/>
        <w:t>- Frais de découvert prélevés : [montant]€</w:t>
      </w:r>
      <w:r w:rsidRPr="009B582A">
        <w:rPr>
          <w:lang w:val="fr-FR"/>
        </w:rPr>
        <w:br/>
        <w:t>- Ratio frais/découvert : [pourcentage]% (seuil d'abus généralement admis : 50%)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3. Cumu</w:t>
      </w:r>
      <w:r w:rsidRPr="009B582A">
        <w:rPr>
          <w:lang w:val="fr-FR"/>
        </w:rPr>
        <w:t>l excessif de frais d'incidents (si applicable)</w:t>
      </w:r>
      <w:r w:rsidRPr="009B582A">
        <w:rPr>
          <w:lang w:val="fr-FR"/>
        </w:rPr>
        <w:br/>
        <w:t xml:space="preserve">Pour un client fragile, l'ensemble des frais d'incidents ne peut excéder 25€ par mois (article L. 312-1-3 du Code monétaire et financier). Or, j'ai été prélevé de [montant]€ en [mois], soit un dépassement de </w:t>
      </w:r>
      <w:r w:rsidRPr="009B582A">
        <w:rPr>
          <w:lang w:val="fr-FR"/>
        </w:rPr>
        <w:t>[montant]€.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RÉFÉRENCES RÉGLEMENTAIRES APPLICABLES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- Article L. 312-1-3 du Code monétaire et financier (plafonds des commissions d'intervention)</w:t>
      </w:r>
      <w:r w:rsidRPr="009B582A">
        <w:rPr>
          <w:lang w:val="fr-FR"/>
        </w:rPr>
        <w:br/>
        <w:t>- Décret n°2013-931 du 17 octobre 2013 (modalités d'application)</w:t>
      </w:r>
      <w:r w:rsidRPr="009B582A">
        <w:rPr>
          <w:lang w:val="fr-FR"/>
        </w:rPr>
        <w:br/>
        <w:t>- Article L. 314-13 du Code monétaire et financ</w:t>
      </w:r>
      <w:r w:rsidRPr="009B582A">
        <w:rPr>
          <w:lang w:val="fr-FR"/>
        </w:rPr>
        <w:t>ier (obligation d'information)</w:t>
      </w:r>
      <w:r w:rsidRPr="009B582A">
        <w:rPr>
          <w:lang w:val="fr-FR"/>
        </w:rPr>
        <w:br/>
        <w:t>- Loi n°2022-1158 du 16 août 2022 (renforcement de la protection)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CALCUL DU REMBOURSEMENT DEMANDÉ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Montant total réclamé : [montant]€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Détail :</w:t>
      </w:r>
      <w:r w:rsidRPr="009B582A">
        <w:rPr>
          <w:lang w:val="fr-FR"/>
        </w:rPr>
        <w:br/>
        <w:t>- Commissions d'intervention excédentaires : [montant]€</w:t>
      </w:r>
      <w:r w:rsidRPr="009B582A">
        <w:rPr>
          <w:lang w:val="fr-FR"/>
        </w:rPr>
        <w:br/>
        <w:t>- Frais de découvert abusif</w:t>
      </w:r>
      <w:r w:rsidRPr="009B582A">
        <w:rPr>
          <w:lang w:val="fr-FR"/>
        </w:rPr>
        <w:t>s : [montant]€</w:t>
      </w:r>
      <w:r w:rsidRPr="009B582A">
        <w:rPr>
          <w:lang w:val="fr-FR"/>
        </w:rPr>
        <w:br/>
        <w:t>- Autres frais non justifiés : [montant]€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MES DEMANDES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Je vous demande donc de bien vouloir :</w:t>
      </w:r>
      <w:bookmarkStart w:id="0" w:name="_GoBack"/>
      <w:bookmarkEnd w:id="0"/>
      <w:r w:rsidRPr="009B582A">
        <w:rPr>
          <w:lang w:val="fr-FR"/>
        </w:rPr>
        <w:br/>
        <w:t>1. Rembourser la somme de [montant]€ correspondant aux frais abusifs prélevés</w:t>
      </w:r>
      <w:r w:rsidRPr="009B582A">
        <w:rPr>
          <w:lang w:val="fr-FR"/>
        </w:rPr>
        <w:br/>
        <w:t>2. Réviser les paramètres de mon compte pour respecter les plafonds l</w:t>
      </w:r>
      <w:r w:rsidRPr="009B582A">
        <w:rPr>
          <w:lang w:val="fr-FR"/>
        </w:rPr>
        <w:t>égaux</w:t>
      </w:r>
      <w:r w:rsidRPr="009B582A">
        <w:rPr>
          <w:lang w:val="fr-FR"/>
        </w:rPr>
        <w:br/>
        <w:t>3. M'adresser une confirmation écrite des mesures correctives appliquées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En l'absence de réponse favorable sous 15 jours, je saisirai le médiateur bancaire puis, si nécessaire, les juridictions compétentes.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Je reste à votre disposition pour tout comp</w:t>
      </w:r>
      <w:r w:rsidRPr="009B582A">
        <w:rPr>
          <w:lang w:val="fr-FR"/>
        </w:rPr>
        <w:t>lément d'information et vous prie d'agréer, Madame, Monsieur, l'expression de mes salutations distinguées.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[Signature]</w:t>
      </w:r>
      <w:r w:rsidRPr="009B582A">
        <w:rPr>
          <w:lang w:val="fr-FR"/>
        </w:rPr>
        <w:br/>
        <w:t>[Nom Prénom]</w:t>
      </w:r>
    </w:p>
    <w:p w:rsidR="00381CC6" w:rsidRPr="009B582A" w:rsidRDefault="009B582A" w:rsidP="009B582A">
      <w:pPr>
        <w:rPr>
          <w:lang w:val="fr-FR"/>
        </w:rPr>
      </w:pPr>
      <w:r w:rsidRPr="009B582A">
        <w:rPr>
          <w:lang w:val="fr-FR"/>
        </w:rPr>
        <w:t>Annexes :</w:t>
      </w:r>
      <w:r w:rsidRPr="009B582A">
        <w:rPr>
          <w:lang w:val="fr-FR"/>
        </w:rPr>
        <w:br/>
        <w:t>- Relevés bancaires de la période concernée</w:t>
      </w:r>
      <w:r w:rsidRPr="009B582A">
        <w:rPr>
          <w:lang w:val="fr-FR"/>
        </w:rPr>
        <w:br/>
      </w:r>
      <w:r w:rsidRPr="009B582A">
        <w:rPr>
          <w:lang w:val="fr-FR"/>
        </w:rPr>
        <w:lastRenderedPageBreak/>
        <w:t>- Calcul détaillé des frais contestés</w:t>
      </w:r>
      <w:r w:rsidRPr="009B582A">
        <w:rPr>
          <w:lang w:val="fr-FR"/>
        </w:rPr>
        <w:br/>
        <w:t>- Références réglementaires</w:t>
      </w:r>
    </w:p>
    <w:sectPr w:rsidR="00381CC6" w:rsidRPr="009B582A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1CC6"/>
    <w:rsid w:val="009B582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48524E8-6E73-5040-945F-9DE6D8EB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1746C-1E63-AE4B-AF1F-EDAE3AD2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2025-08-06T06:04:00Z</dcterms:modified>
  <cp:category/>
</cp:coreProperties>
</file>