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121A" w14:textId="77777777" w:rsidR="001A6D90" w:rsidRPr="005D52B1" w:rsidRDefault="00000000">
      <w:pPr>
        <w:rPr>
          <w:color w:val="365F91" w:themeColor="accent1" w:themeShade="BF"/>
        </w:rPr>
      </w:pPr>
      <w:r w:rsidRPr="005D52B1">
        <w:rPr>
          <w:b/>
          <w:color w:val="365F91" w:themeColor="accent1" w:themeShade="BF"/>
          <w:sz w:val="44"/>
        </w:rPr>
        <w:t>Email Habit Reset</w:t>
      </w:r>
    </w:p>
    <w:p w14:paraId="08B54B76" w14:textId="77777777" w:rsidR="001A6D90" w:rsidRDefault="00000000">
      <w:r>
        <w:rPr>
          <w:i/>
          <w:sz w:val="24"/>
        </w:rPr>
        <w:t>A Simple Checklist to Take Back Control of Your Inbox</w:t>
      </w:r>
    </w:p>
    <w:p w14:paraId="2E1CA371" w14:textId="77777777" w:rsidR="001A6D90" w:rsidRDefault="001A6D90"/>
    <w:p w14:paraId="1BB6FB06" w14:textId="77777777" w:rsidR="001A6D90" w:rsidRDefault="00000000">
      <w:r>
        <w:t>Use this checklist to reset your habits. Revisit it periodically to stay on track.</w:t>
      </w:r>
    </w:p>
    <w:p w14:paraId="55C8C7E8" w14:textId="77777777" w:rsidR="001A6D90" w:rsidRPr="005D52B1" w:rsidRDefault="00000000">
      <w:pPr>
        <w:rPr>
          <w:color w:val="4F81BD" w:themeColor="accent1"/>
        </w:rPr>
      </w:pPr>
      <w:r w:rsidRPr="005D52B1">
        <w:rPr>
          <w:b/>
          <w:color w:val="4F81BD" w:themeColor="accent1"/>
          <w:sz w:val="28"/>
        </w:rPr>
        <w:t>1. Set Email Checking Times</w:t>
      </w:r>
    </w:p>
    <w:p w14:paraId="12A9E800" w14:textId="77777777" w:rsidR="001A6D90" w:rsidRDefault="00000000">
      <w:r>
        <w:t>This reduces constant interruptions and helps you stay focused.</w:t>
      </w:r>
    </w:p>
    <w:p w14:paraId="1B35FDE0" w14:textId="77777777" w:rsidR="001A6D90" w:rsidRDefault="00000000">
      <w:r>
        <w:t>☐ I will check email at these set times:</w:t>
      </w:r>
    </w:p>
    <w:p w14:paraId="015944DC" w14:textId="77777777" w:rsidR="001A6D90" w:rsidRDefault="00000000">
      <w:r>
        <w:t>☐ Morning: __________________</w:t>
      </w:r>
    </w:p>
    <w:p w14:paraId="58B34E2A" w14:textId="77777777" w:rsidR="001A6D90" w:rsidRDefault="00000000">
      <w:r>
        <w:t>☐ Midday: __________________</w:t>
      </w:r>
    </w:p>
    <w:p w14:paraId="71CA7B78" w14:textId="77777777" w:rsidR="001A6D90" w:rsidRDefault="00000000">
      <w:r>
        <w:t>☐ Afternoon: __________________</w:t>
      </w:r>
    </w:p>
    <w:p w14:paraId="7FEFAA91" w14:textId="77777777" w:rsidR="001A6D90" w:rsidRDefault="00000000">
      <w:r>
        <w:t>☐ I will close the Gmail tab when not in use.</w:t>
      </w:r>
    </w:p>
    <w:p w14:paraId="286F862C" w14:textId="77777777" w:rsidR="001A6D90" w:rsidRDefault="00000000">
      <w:r>
        <w:t>☐ I will ask people to call or text if something is urgent.</w:t>
      </w:r>
    </w:p>
    <w:p w14:paraId="597B0573" w14:textId="77777777" w:rsidR="001A6D90" w:rsidRDefault="001A6D90"/>
    <w:p w14:paraId="5F8CE0D8" w14:textId="77777777" w:rsidR="001A6D90" w:rsidRPr="005D52B1" w:rsidRDefault="00000000">
      <w:pPr>
        <w:rPr>
          <w:color w:val="4F81BD" w:themeColor="accent1"/>
        </w:rPr>
      </w:pPr>
      <w:r w:rsidRPr="005D52B1">
        <w:rPr>
          <w:b/>
          <w:color w:val="4F81BD" w:themeColor="accent1"/>
          <w:sz w:val="28"/>
        </w:rPr>
        <w:t>2. Decide What to Do the First Time You Read It</w:t>
      </w:r>
    </w:p>
    <w:p w14:paraId="3A9AB707" w14:textId="77777777" w:rsidR="001A6D90" w:rsidRPr="005D52B1" w:rsidRDefault="00000000">
      <w:pPr>
        <w:rPr>
          <w:b/>
          <w:bCs/>
          <w:i/>
          <w:iCs/>
        </w:rPr>
      </w:pPr>
      <w:r w:rsidRPr="005D52B1">
        <w:rPr>
          <w:b/>
          <w:bCs/>
          <w:i/>
          <w:iCs/>
        </w:rPr>
        <w:t>Avoid re-reading the same message multiple times.</w:t>
      </w:r>
    </w:p>
    <w:p w14:paraId="5C6C6B59" w14:textId="77777777" w:rsidR="001A6D90" w:rsidRDefault="00000000">
      <w:r>
        <w:t>☐ Reply</w:t>
      </w:r>
    </w:p>
    <w:p w14:paraId="465F0D13" w14:textId="77777777" w:rsidR="001A6D90" w:rsidRDefault="00000000">
      <w:r>
        <w:t>☐ Archive</w:t>
      </w:r>
    </w:p>
    <w:p w14:paraId="47856047" w14:textId="77777777" w:rsidR="001A6D90" w:rsidRDefault="00000000">
      <w:r>
        <w:t>☐ Delete</w:t>
      </w:r>
    </w:p>
    <w:p w14:paraId="62CB5D7B" w14:textId="77777777" w:rsidR="001A6D90" w:rsidRDefault="00000000">
      <w:r>
        <w:t>☐ Move the task to a task list</w:t>
      </w:r>
    </w:p>
    <w:p w14:paraId="2ECE21C9" w14:textId="77777777" w:rsidR="001A6D90" w:rsidRDefault="001A6D90"/>
    <w:p w14:paraId="34F2D74A" w14:textId="77777777" w:rsidR="001A6D90" w:rsidRPr="005D52B1" w:rsidRDefault="00000000">
      <w:pPr>
        <w:rPr>
          <w:color w:val="4F81BD" w:themeColor="accent1"/>
        </w:rPr>
      </w:pPr>
      <w:r w:rsidRPr="005D52B1">
        <w:rPr>
          <w:b/>
          <w:color w:val="4F81BD" w:themeColor="accent1"/>
          <w:sz w:val="28"/>
        </w:rPr>
        <w:t>3. Turn Off Unnecessary Notifications</w:t>
      </w:r>
    </w:p>
    <w:p w14:paraId="6339FF5B" w14:textId="77777777" w:rsidR="001A6D90" w:rsidRDefault="00000000">
      <w:r>
        <w:t>☐ Desktop notifications are off.</w:t>
      </w:r>
    </w:p>
    <w:p w14:paraId="43063F38" w14:textId="77777777" w:rsidR="001A6D90" w:rsidRDefault="00000000">
      <w:r>
        <w:t>☐ Phone notifications are limited or off.</w:t>
      </w:r>
    </w:p>
    <w:p w14:paraId="61B4162B" w14:textId="77777777" w:rsidR="001A6D90" w:rsidRDefault="00000000">
      <w:r>
        <w:t>☐ Only essential senders (family, work, or urgent contacts) trigger alerts.</w:t>
      </w:r>
    </w:p>
    <w:p w14:paraId="54C34CC2" w14:textId="77777777" w:rsidR="001A6D90" w:rsidRDefault="001A6D90"/>
    <w:p w14:paraId="63647FD9" w14:textId="77777777" w:rsidR="001A6D90" w:rsidRPr="005D52B1" w:rsidRDefault="00000000">
      <w:pPr>
        <w:rPr>
          <w:color w:val="4F81BD" w:themeColor="accent1"/>
        </w:rPr>
      </w:pPr>
      <w:r w:rsidRPr="005D52B1">
        <w:rPr>
          <w:b/>
          <w:color w:val="4F81BD" w:themeColor="accent1"/>
          <w:sz w:val="28"/>
        </w:rPr>
        <w:t>4. Stop Using My Inbox as Storage</w:t>
      </w:r>
    </w:p>
    <w:p w14:paraId="21898BB7" w14:textId="77777777" w:rsidR="001A6D90" w:rsidRDefault="00000000">
      <w:r>
        <w:t>☐ I archive messages once handled.</w:t>
      </w:r>
    </w:p>
    <w:p w14:paraId="34C1A3D4" w14:textId="77777777" w:rsidR="001A6D90" w:rsidRDefault="00000000">
      <w:r>
        <w:t>☐ I trust search to find messages when I need them.</w:t>
      </w:r>
    </w:p>
    <w:p w14:paraId="03B6C646" w14:textId="77777777" w:rsidR="001A6D90" w:rsidRDefault="00000000">
      <w:r>
        <w:t>☐ I keep my inbox as a processing zone.</w:t>
      </w:r>
    </w:p>
    <w:p w14:paraId="15E11F22" w14:textId="77777777" w:rsidR="001A6D90" w:rsidRDefault="001A6D90"/>
    <w:p w14:paraId="78741B90" w14:textId="77777777" w:rsidR="001A6D90" w:rsidRPr="005D52B1" w:rsidRDefault="00000000">
      <w:pPr>
        <w:rPr>
          <w:color w:val="4F81BD" w:themeColor="accent1"/>
        </w:rPr>
      </w:pPr>
      <w:r w:rsidRPr="005D52B1">
        <w:rPr>
          <w:b/>
          <w:color w:val="4F81BD" w:themeColor="accent1"/>
          <w:sz w:val="28"/>
        </w:rPr>
        <w:t>5. Unsubscribe From What I Don’t Read</w:t>
      </w:r>
    </w:p>
    <w:p w14:paraId="195256B4" w14:textId="77777777" w:rsidR="001A6D90" w:rsidRDefault="00000000">
      <w:r>
        <w:t>☐ I have unsubscribed from at least 3 senders I no longer read.</w:t>
      </w:r>
    </w:p>
    <w:p w14:paraId="06D506BE" w14:textId="77777777" w:rsidR="001A6D90" w:rsidRDefault="00000000">
      <w:r>
        <w:t>☐ I no longer delete the same newsletters repeatedly.</w:t>
      </w:r>
    </w:p>
    <w:p w14:paraId="35706836" w14:textId="77777777" w:rsidR="001A6D90" w:rsidRDefault="001A6D90"/>
    <w:p w14:paraId="345ABA82" w14:textId="77777777" w:rsidR="001A6D90" w:rsidRDefault="00000000">
      <w:r>
        <w:t>Small habit changes like these can make email feel manageable again.</w:t>
      </w:r>
    </w:p>
    <w:sectPr w:rsidR="001A6D9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C4E8" w14:textId="77777777" w:rsidR="00EB4FA4" w:rsidRDefault="00EB4FA4">
      <w:pPr>
        <w:spacing w:after="0" w:line="240" w:lineRule="auto"/>
      </w:pPr>
      <w:r>
        <w:separator/>
      </w:r>
    </w:p>
  </w:endnote>
  <w:endnote w:type="continuationSeparator" w:id="0">
    <w:p w14:paraId="26EDD9F4" w14:textId="77777777" w:rsidR="00EB4FA4" w:rsidRDefault="00EB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B7FD" w14:textId="5C20AE85" w:rsidR="001A6D90" w:rsidRDefault="00000000">
    <w:pPr>
      <w:pStyle w:val="Footer"/>
    </w:pPr>
    <w:r>
      <w:t>John Clites | Tech4Me2</w:t>
    </w:r>
    <w:r w:rsidR="005D52B1"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0CE0" w14:textId="77777777" w:rsidR="00EB4FA4" w:rsidRDefault="00EB4FA4">
      <w:pPr>
        <w:spacing w:after="0" w:line="240" w:lineRule="auto"/>
      </w:pPr>
      <w:r>
        <w:separator/>
      </w:r>
    </w:p>
  </w:footnote>
  <w:footnote w:type="continuationSeparator" w:id="0">
    <w:p w14:paraId="3C5F63DA" w14:textId="77777777" w:rsidR="00EB4FA4" w:rsidRDefault="00EB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48E9" w14:textId="77777777" w:rsidR="001A6D90" w:rsidRDefault="00000000">
    <w:pPr>
      <w:pStyle w:val="Header"/>
    </w:pPr>
    <w:r>
      <w:t>Tech4Me2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1677878">
    <w:abstractNumId w:val="8"/>
  </w:num>
  <w:num w:numId="2" w16cid:durableId="1988708550">
    <w:abstractNumId w:val="6"/>
  </w:num>
  <w:num w:numId="3" w16cid:durableId="1242593750">
    <w:abstractNumId w:val="5"/>
  </w:num>
  <w:num w:numId="4" w16cid:durableId="210071439">
    <w:abstractNumId w:val="4"/>
  </w:num>
  <w:num w:numId="5" w16cid:durableId="400178513">
    <w:abstractNumId w:val="7"/>
  </w:num>
  <w:num w:numId="6" w16cid:durableId="1641762643">
    <w:abstractNumId w:val="3"/>
  </w:num>
  <w:num w:numId="7" w16cid:durableId="1524828472">
    <w:abstractNumId w:val="2"/>
  </w:num>
  <w:num w:numId="8" w16cid:durableId="1549494528">
    <w:abstractNumId w:val="1"/>
  </w:num>
  <w:num w:numId="9" w16cid:durableId="13426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D90"/>
    <w:rsid w:val="0029639D"/>
    <w:rsid w:val="00326F90"/>
    <w:rsid w:val="005D52B1"/>
    <w:rsid w:val="007C27A6"/>
    <w:rsid w:val="00AA1D8D"/>
    <w:rsid w:val="00B47730"/>
    <w:rsid w:val="00CB0664"/>
    <w:rsid w:val="00EB4F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0A50A"/>
  <w14:defaultImageDpi w14:val="300"/>
  <w15:docId w15:val="{491F9118-94C2-47BF-A51F-172FDCB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1005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Clites</cp:lastModifiedBy>
  <cp:revision>2</cp:revision>
  <dcterms:created xsi:type="dcterms:W3CDTF">2013-12-23T23:15:00Z</dcterms:created>
  <dcterms:modified xsi:type="dcterms:W3CDTF">2026-04-06T17:47:00Z</dcterms:modified>
  <cp:category/>
</cp:coreProperties>
</file>