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2566" w14:textId="7A9A546E" w:rsidR="00673129" w:rsidRDefault="00000000">
      <w:r>
        <w:t>Session Date: ___________</w:t>
      </w:r>
      <w:r w:rsidR="004E2E30">
        <w:t>___</w:t>
      </w:r>
      <w:r>
        <w:t>__</w:t>
      </w:r>
      <w:r w:rsidR="004E2E30">
        <w:t>____</w:t>
      </w:r>
      <w:r>
        <w:t>_______</w:t>
      </w:r>
    </w:p>
    <w:p w14:paraId="34BC976B" w14:textId="5FFB4866" w:rsidR="00673129" w:rsidRDefault="00000000">
      <w:r>
        <w:t>Member Name: _________</w:t>
      </w:r>
      <w:r w:rsidR="004E2E30">
        <w:t>_____</w:t>
      </w:r>
      <w:r>
        <w:t>___________</w:t>
      </w:r>
    </w:p>
    <w:p w14:paraId="4209A3C9" w14:textId="77777777" w:rsidR="00673129" w:rsidRDefault="00000000">
      <w:pPr>
        <w:pStyle w:val="Heading1"/>
      </w:pPr>
      <w:r>
        <w:t>🗣 Call Roleplay &amp; Script Notes (10:00–10:15 AM)</w:t>
      </w:r>
    </w:p>
    <w:p w14:paraId="06DD2D8A" w14:textId="77777777" w:rsidR="00673129" w:rsidRDefault="00000000">
      <w:r>
        <w:t>Key Adjustments to Use Today:</w:t>
      </w:r>
    </w:p>
    <w:p w14:paraId="6E28C09A" w14:textId="77777777" w:rsidR="00673129" w:rsidRDefault="00000000">
      <w:r>
        <w:t>-</w:t>
      </w:r>
    </w:p>
    <w:p w14:paraId="2C71BA00" w14:textId="77777777" w:rsidR="00673129" w:rsidRDefault="00000000">
      <w:r>
        <w:t>-</w:t>
      </w:r>
    </w:p>
    <w:p w14:paraId="21F954C3" w14:textId="77777777" w:rsidR="00673129" w:rsidRDefault="00000000">
      <w:r>
        <w:t>-</w:t>
      </w:r>
    </w:p>
    <w:p w14:paraId="7535909B" w14:textId="00C6A319" w:rsidR="00673129" w:rsidRDefault="00000000">
      <w:pPr>
        <w:pStyle w:val="Heading1"/>
      </w:pPr>
      <w:r>
        <w:t>📞 Cold Call Tracking (10:15–10:45 AM)</w:t>
      </w:r>
      <w:r w:rsidR="004E2E30">
        <w:t xml:space="preserve"> or use  your NAFHAC Ultimate Planner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673129" w14:paraId="3E45C7E4" w14:textId="77777777">
        <w:tc>
          <w:tcPr>
            <w:tcW w:w="1440" w:type="dxa"/>
          </w:tcPr>
          <w:p w14:paraId="22F98D5C" w14:textId="77777777" w:rsidR="00673129" w:rsidRDefault="00000000">
            <w:r>
              <w:t>Contact Name</w:t>
            </w:r>
          </w:p>
        </w:tc>
        <w:tc>
          <w:tcPr>
            <w:tcW w:w="1440" w:type="dxa"/>
          </w:tcPr>
          <w:p w14:paraId="5AB0D06C" w14:textId="77777777" w:rsidR="00673129" w:rsidRDefault="00000000">
            <w:r>
              <w:t>Company</w:t>
            </w:r>
          </w:p>
        </w:tc>
        <w:tc>
          <w:tcPr>
            <w:tcW w:w="1440" w:type="dxa"/>
          </w:tcPr>
          <w:p w14:paraId="4C389C72" w14:textId="77777777" w:rsidR="00673129" w:rsidRDefault="00000000">
            <w:r>
              <w:t>Phone Number</w:t>
            </w:r>
          </w:p>
        </w:tc>
        <w:tc>
          <w:tcPr>
            <w:tcW w:w="1440" w:type="dxa"/>
          </w:tcPr>
          <w:p w14:paraId="32D699C1" w14:textId="77777777" w:rsidR="00673129" w:rsidRDefault="00000000">
            <w:r>
              <w:t>Call Outcome</w:t>
            </w:r>
          </w:p>
        </w:tc>
        <w:tc>
          <w:tcPr>
            <w:tcW w:w="1440" w:type="dxa"/>
          </w:tcPr>
          <w:p w14:paraId="6DD560DF" w14:textId="77777777" w:rsidR="00673129" w:rsidRDefault="00000000">
            <w:r>
              <w:t>Notes / Objections</w:t>
            </w:r>
          </w:p>
        </w:tc>
        <w:tc>
          <w:tcPr>
            <w:tcW w:w="1440" w:type="dxa"/>
          </w:tcPr>
          <w:p w14:paraId="2DF22A19" w14:textId="77777777" w:rsidR="00673129" w:rsidRDefault="00000000">
            <w:r>
              <w:t>Next Step</w:t>
            </w:r>
          </w:p>
        </w:tc>
      </w:tr>
      <w:tr w:rsidR="00673129" w14:paraId="4CAC644C" w14:textId="77777777">
        <w:tc>
          <w:tcPr>
            <w:tcW w:w="1440" w:type="dxa"/>
          </w:tcPr>
          <w:p w14:paraId="16124242" w14:textId="77777777" w:rsidR="00673129" w:rsidRDefault="00673129"/>
        </w:tc>
        <w:tc>
          <w:tcPr>
            <w:tcW w:w="1440" w:type="dxa"/>
          </w:tcPr>
          <w:p w14:paraId="55849BF1" w14:textId="77777777" w:rsidR="00673129" w:rsidRDefault="00673129"/>
        </w:tc>
        <w:tc>
          <w:tcPr>
            <w:tcW w:w="1440" w:type="dxa"/>
          </w:tcPr>
          <w:p w14:paraId="5B5F4EB5" w14:textId="77777777" w:rsidR="00673129" w:rsidRDefault="00673129"/>
        </w:tc>
        <w:tc>
          <w:tcPr>
            <w:tcW w:w="1440" w:type="dxa"/>
          </w:tcPr>
          <w:p w14:paraId="725B4DA4" w14:textId="77777777" w:rsidR="00673129" w:rsidRDefault="00673129"/>
        </w:tc>
        <w:tc>
          <w:tcPr>
            <w:tcW w:w="1440" w:type="dxa"/>
          </w:tcPr>
          <w:p w14:paraId="33BE8F41" w14:textId="77777777" w:rsidR="00673129" w:rsidRDefault="00673129"/>
        </w:tc>
        <w:tc>
          <w:tcPr>
            <w:tcW w:w="1440" w:type="dxa"/>
          </w:tcPr>
          <w:p w14:paraId="308A8210" w14:textId="77777777" w:rsidR="00673129" w:rsidRDefault="00673129"/>
        </w:tc>
      </w:tr>
      <w:tr w:rsidR="00673129" w14:paraId="616ABA0C" w14:textId="77777777">
        <w:tc>
          <w:tcPr>
            <w:tcW w:w="1440" w:type="dxa"/>
          </w:tcPr>
          <w:p w14:paraId="0C909233" w14:textId="77777777" w:rsidR="00673129" w:rsidRDefault="00673129"/>
        </w:tc>
        <w:tc>
          <w:tcPr>
            <w:tcW w:w="1440" w:type="dxa"/>
          </w:tcPr>
          <w:p w14:paraId="21457928" w14:textId="77777777" w:rsidR="00673129" w:rsidRDefault="00673129"/>
        </w:tc>
        <w:tc>
          <w:tcPr>
            <w:tcW w:w="1440" w:type="dxa"/>
          </w:tcPr>
          <w:p w14:paraId="0145CA14" w14:textId="77777777" w:rsidR="00673129" w:rsidRDefault="00673129"/>
        </w:tc>
        <w:tc>
          <w:tcPr>
            <w:tcW w:w="1440" w:type="dxa"/>
          </w:tcPr>
          <w:p w14:paraId="6D660CDF" w14:textId="77777777" w:rsidR="00673129" w:rsidRDefault="00673129"/>
        </w:tc>
        <w:tc>
          <w:tcPr>
            <w:tcW w:w="1440" w:type="dxa"/>
          </w:tcPr>
          <w:p w14:paraId="7F08BC46" w14:textId="77777777" w:rsidR="00673129" w:rsidRDefault="00673129"/>
        </w:tc>
        <w:tc>
          <w:tcPr>
            <w:tcW w:w="1440" w:type="dxa"/>
          </w:tcPr>
          <w:p w14:paraId="0D2BB927" w14:textId="77777777" w:rsidR="00673129" w:rsidRDefault="00673129"/>
        </w:tc>
      </w:tr>
      <w:tr w:rsidR="00673129" w14:paraId="3B4174B5" w14:textId="77777777">
        <w:tc>
          <w:tcPr>
            <w:tcW w:w="1440" w:type="dxa"/>
          </w:tcPr>
          <w:p w14:paraId="567056FE" w14:textId="77777777" w:rsidR="00673129" w:rsidRDefault="00673129"/>
        </w:tc>
        <w:tc>
          <w:tcPr>
            <w:tcW w:w="1440" w:type="dxa"/>
          </w:tcPr>
          <w:p w14:paraId="2EC6390C" w14:textId="77777777" w:rsidR="00673129" w:rsidRDefault="00673129"/>
        </w:tc>
        <w:tc>
          <w:tcPr>
            <w:tcW w:w="1440" w:type="dxa"/>
          </w:tcPr>
          <w:p w14:paraId="058754FC" w14:textId="77777777" w:rsidR="00673129" w:rsidRDefault="00673129"/>
        </w:tc>
        <w:tc>
          <w:tcPr>
            <w:tcW w:w="1440" w:type="dxa"/>
          </w:tcPr>
          <w:p w14:paraId="33D3EFEF" w14:textId="77777777" w:rsidR="00673129" w:rsidRDefault="00673129"/>
        </w:tc>
        <w:tc>
          <w:tcPr>
            <w:tcW w:w="1440" w:type="dxa"/>
          </w:tcPr>
          <w:p w14:paraId="64A879FD" w14:textId="77777777" w:rsidR="00673129" w:rsidRDefault="00673129"/>
        </w:tc>
        <w:tc>
          <w:tcPr>
            <w:tcW w:w="1440" w:type="dxa"/>
          </w:tcPr>
          <w:p w14:paraId="2E5CDAC5" w14:textId="77777777" w:rsidR="00673129" w:rsidRDefault="00673129"/>
        </w:tc>
      </w:tr>
      <w:tr w:rsidR="00673129" w14:paraId="0375B981" w14:textId="77777777">
        <w:tc>
          <w:tcPr>
            <w:tcW w:w="1440" w:type="dxa"/>
          </w:tcPr>
          <w:p w14:paraId="592725FC" w14:textId="77777777" w:rsidR="00673129" w:rsidRDefault="00673129"/>
        </w:tc>
        <w:tc>
          <w:tcPr>
            <w:tcW w:w="1440" w:type="dxa"/>
          </w:tcPr>
          <w:p w14:paraId="4DE91368" w14:textId="77777777" w:rsidR="00673129" w:rsidRDefault="00673129"/>
        </w:tc>
        <w:tc>
          <w:tcPr>
            <w:tcW w:w="1440" w:type="dxa"/>
          </w:tcPr>
          <w:p w14:paraId="019A54FA" w14:textId="77777777" w:rsidR="00673129" w:rsidRDefault="00673129"/>
        </w:tc>
        <w:tc>
          <w:tcPr>
            <w:tcW w:w="1440" w:type="dxa"/>
          </w:tcPr>
          <w:p w14:paraId="18BAA648" w14:textId="77777777" w:rsidR="00673129" w:rsidRDefault="00673129"/>
        </w:tc>
        <w:tc>
          <w:tcPr>
            <w:tcW w:w="1440" w:type="dxa"/>
          </w:tcPr>
          <w:p w14:paraId="4B89D91F" w14:textId="77777777" w:rsidR="00673129" w:rsidRDefault="00673129"/>
        </w:tc>
        <w:tc>
          <w:tcPr>
            <w:tcW w:w="1440" w:type="dxa"/>
          </w:tcPr>
          <w:p w14:paraId="025B4BC0" w14:textId="77777777" w:rsidR="00673129" w:rsidRDefault="00673129"/>
        </w:tc>
      </w:tr>
      <w:tr w:rsidR="00673129" w14:paraId="6095CF01" w14:textId="77777777">
        <w:tc>
          <w:tcPr>
            <w:tcW w:w="1440" w:type="dxa"/>
          </w:tcPr>
          <w:p w14:paraId="565A388B" w14:textId="77777777" w:rsidR="00673129" w:rsidRDefault="00673129"/>
        </w:tc>
        <w:tc>
          <w:tcPr>
            <w:tcW w:w="1440" w:type="dxa"/>
          </w:tcPr>
          <w:p w14:paraId="5E38238C" w14:textId="77777777" w:rsidR="00673129" w:rsidRDefault="00673129"/>
        </w:tc>
        <w:tc>
          <w:tcPr>
            <w:tcW w:w="1440" w:type="dxa"/>
          </w:tcPr>
          <w:p w14:paraId="2AB89477" w14:textId="77777777" w:rsidR="00673129" w:rsidRDefault="00673129"/>
        </w:tc>
        <w:tc>
          <w:tcPr>
            <w:tcW w:w="1440" w:type="dxa"/>
          </w:tcPr>
          <w:p w14:paraId="06247492" w14:textId="77777777" w:rsidR="00673129" w:rsidRDefault="00673129"/>
        </w:tc>
        <w:tc>
          <w:tcPr>
            <w:tcW w:w="1440" w:type="dxa"/>
          </w:tcPr>
          <w:p w14:paraId="3F98C8A0" w14:textId="77777777" w:rsidR="00673129" w:rsidRDefault="00673129"/>
        </w:tc>
        <w:tc>
          <w:tcPr>
            <w:tcW w:w="1440" w:type="dxa"/>
          </w:tcPr>
          <w:p w14:paraId="635575D1" w14:textId="77777777" w:rsidR="00673129" w:rsidRDefault="00673129"/>
        </w:tc>
      </w:tr>
      <w:tr w:rsidR="00673129" w14:paraId="48C53614" w14:textId="77777777">
        <w:tc>
          <w:tcPr>
            <w:tcW w:w="1440" w:type="dxa"/>
          </w:tcPr>
          <w:p w14:paraId="6E3351C5" w14:textId="77777777" w:rsidR="00673129" w:rsidRDefault="00673129"/>
        </w:tc>
        <w:tc>
          <w:tcPr>
            <w:tcW w:w="1440" w:type="dxa"/>
          </w:tcPr>
          <w:p w14:paraId="41D4EECC" w14:textId="77777777" w:rsidR="00673129" w:rsidRDefault="00673129"/>
        </w:tc>
        <w:tc>
          <w:tcPr>
            <w:tcW w:w="1440" w:type="dxa"/>
          </w:tcPr>
          <w:p w14:paraId="20D9E83F" w14:textId="77777777" w:rsidR="00673129" w:rsidRDefault="00673129"/>
        </w:tc>
        <w:tc>
          <w:tcPr>
            <w:tcW w:w="1440" w:type="dxa"/>
          </w:tcPr>
          <w:p w14:paraId="62AF6E16" w14:textId="77777777" w:rsidR="00673129" w:rsidRDefault="00673129"/>
        </w:tc>
        <w:tc>
          <w:tcPr>
            <w:tcW w:w="1440" w:type="dxa"/>
          </w:tcPr>
          <w:p w14:paraId="7F1F1A7B" w14:textId="77777777" w:rsidR="00673129" w:rsidRDefault="00673129"/>
        </w:tc>
        <w:tc>
          <w:tcPr>
            <w:tcW w:w="1440" w:type="dxa"/>
          </w:tcPr>
          <w:p w14:paraId="6747CE60" w14:textId="77777777" w:rsidR="00673129" w:rsidRDefault="00673129"/>
        </w:tc>
      </w:tr>
      <w:tr w:rsidR="00673129" w14:paraId="32480320" w14:textId="77777777">
        <w:tc>
          <w:tcPr>
            <w:tcW w:w="1440" w:type="dxa"/>
          </w:tcPr>
          <w:p w14:paraId="50B88B1C" w14:textId="77777777" w:rsidR="00673129" w:rsidRDefault="00673129"/>
        </w:tc>
        <w:tc>
          <w:tcPr>
            <w:tcW w:w="1440" w:type="dxa"/>
          </w:tcPr>
          <w:p w14:paraId="52BD95F3" w14:textId="77777777" w:rsidR="00673129" w:rsidRDefault="00673129"/>
        </w:tc>
        <w:tc>
          <w:tcPr>
            <w:tcW w:w="1440" w:type="dxa"/>
          </w:tcPr>
          <w:p w14:paraId="4E2E70E1" w14:textId="77777777" w:rsidR="00673129" w:rsidRDefault="00673129"/>
        </w:tc>
        <w:tc>
          <w:tcPr>
            <w:tcW w:w="1440" w:type="dxa"/>
          </w:tcPr>
          <w:p w14:paraId="66AD4D44" w14:textId="77777777" w:rsidR="00673129" w:rsidRDefault="00673129"/>
        </w:tc>
        <w:tc>
          <w:tcPr>
            <w:tcW w:w="1440" w:type="dxa"/>
          </w:tcPr>
          <w:p w14:paraId="217A0844" w14:textId="77777777" w:rsidR="00673129" w:rsidRDefault="00673129"/>
        </w:tc>
        <w:tc>
          <w:tcPr>
            <w:tcW w:w="1440" w:type="dxa"/>
          </w:tcPr>
          <w:p w14:paraId="619BD505" w14:textId="77777777" w:rsidR="00673129" w:rsidRDefault="00673129"/>
        </w:tc>
      </w:tr>
      <w:tr w:rsidR="00673129" w14:paraId="7FB28375" w14:textId="77777777">
        <w:tc>
          <w:tcPr>
            <w:tcW w:w="1440" w:type="dxa"/>
          </w:tcPr>
          <w:p w14:paraId="0FACA218" w14:textId="77777777" w:rsidR="00673129" w:rsidRDefault="00673129"/>
        </w:tc>
        <w:tc>
          <w:tcPr>
            <w:tcW w:w="1440" w:type="dxa"/>
          </w:tcPr>
          <w:p w14:paraId="6CD3206C" w14:textId="77777777" w:rsidR="00673129" w:rsidRDefault="00673129"/>
        </w:tc>
        <w:tc>
          <w:tcPr>
            <w:tcW w:w="1440" w:type="dxa"/>
          </w:tcPr>
          <w:p w14:paraId="7A8FC7CA" w14:textId="77777777" w:rsidR="00673129" w:rsidRDefault="00673129"/>
        </w:tc>
        <w:tc>
          <w:tcPr>
            <w:tcW w:w="1440" w:type="dxa"/>
          </w:tcPr>
          <w:p w14:paraId="78F09A9F" w14:textId="77777777" w:rsidR="00673129" w:rsidRDefault="00673129"/>
        </w:tc>
        <w:tc>
          <w:tcPr>
            <w:tcW w:w="1440" w:type="dxa"/>
          </w:tcPr>
          <w:p w14:paraId="4168CAE9" w14:textId="77777777" w:rsidR="00673129" w:rsidRDefault="00673129"/>
        </w:tc>
        <w:tc>
          <w:tcPr>
            <w:tcW w:w="1440" w:type="dxa"/>
          </w:tcPr>
          <w:p w14:paraId="6C3D1DF0" w14:textId="77777777" w:rsidR="00673129" w:rsidRDefault="00673129"/>
        </w:tc>
      </w:tr>
      <w:tr w:rsidR="00673129" w14:paraId="73BD5DBB" w14:textId="77777777">
        <w:tc>
          <w:tcPr>
            <w:tcW w:w="1440" w:type="dxa"/>
          </w:tcPr>
          <w:p w14:paraId="7E6A28B2" w14:textId="77777777" w:rsidR="00673129" w:rsidRDefault="00673129"/>
        </w:tc>
        <w:tc>
          <w:tcPr>
            <w:tcW w:w="1440" w:type="dxa"/>
          </w:tcPr>
          <w:p w14:paraId="49A824FB" w14:textId="77777777" w:rsidR="00673129" w:rsidRDefault="00673129"/>
        </w:tc>
        <w:tc>
          <w:tcPr>
            <w:tcW w:w="1440" w:type="dxa"/>
          </w:tcPr>
          <w:p w14:paraId="529F95D0" w14:textId="77777777" w:rsidR="00673129" w:rsidRDefault="00673129"/>
        </w:tc>
        <w:tc>
          <w:tcPr>
            <w:tcW w:w="1440" w:type="dxa"/>
          </w:tcPr>
          <w:p w14:paraId="4F43243A" w14:textId="77777777" w:rsidR="00673129" w:rsidRDefault="00673129"/>
        </w:tc>
        <w:tc>
          <w:tcPr>
            <w:tcW w:w="1440" w:type="dxa"/>
          </w:tcPr>
          <w:p w14:paraId="5DD1B2D7" w14:textId="77777777" w:rsidR="00673129" w:rsidRDefault="00673129"/>
        </w:tc>
        <w:tc>
          <w:tcPr>
            <w:tcW w:w="1440" w:type="dxa"/>
          </w:tcPr>
          <w:p w14:paraId="50C6BFEA" w14:textId="77777777" w:rsidR="00673129" w:rsidRDefault="00673129"/>
        </w:tc>
      </w:tr>
      <w:tr w:rsidR="00673129" w14:paraId="2AC540B8" w14:textId="77777777">
        <w:tc>
          <w:tcPr>
            <w:tcW w:w="1440" w:type="dxa"/>
          </w:tcPr>
          <w:p w14:paraId="42C1B416" w14:textId="77777777" w:rsidR="00673129" w:rsidRDefault="00673129"/>
        </w:tc>
        <w:tc>
          <w:tcPr>
            <w:tcW w:w="1440" w:type="dxa"/>
          </w:tcPr>
          <w:p w14:paraId="1C26923A" w14:textId="77777777" w:rsidR="00673129" w:rsidRDefault="00673129"/>
        </w:tc>
        <w:tc>
          <w:tcPr>
            <w:tcW w:w="1440" w:type="dxa"/>
          </w:tcPr>
          <w:p w14:paraId="0EC47392" w14:textId="77777777" w:rsidR="00673129" w:rsidRDefault="00673129"/>
        </w:tc>
        <w:tc>
          <w:tcPr>
            <w:tcW w:w="1440" w:type="dxa"/>
          </w:tcPr>
          <w:p w14:paraId="219259DE" w14:textId="77777777" w:rsidR="00673129" w:rsidRDefault="00673129"/>
        </w:tc>
        <w:tc>
          <w:tcPr>
            <w:tcW w:w="1440" w:type="dxa"/>
          </w:tcPr>
          <w:p w14:paraId="068E6B79" w14:textId="77777777" w:rsidR="00673129" w:rsidRDefault="00673129"/>
        </w:tc>
        <w:tc>
          <w:tcPr>
            <w:tcW w:w="1440" w:type="dxa"/>
          </w:tcPr>
          <w:p w14:paraId="20BDC1EC" w14:textId="77777777" w:rsidR="00673129" w:rsidRDefault="00673129"/>
        </w:tc>
      </w:tr>
    </w:tbl>
    <w:p w14:paraId="6C509F58" w14:textId="77777777" w:rsidR="00673129" w:rsidRDefault="00000000">
      <w:pPr>
        <w:pStyle w:val="Heading1"/>
      </w:pPr>
      <w:r>
        <w:t>🔄 Debrief Reflection (10:45–11:00 AM)</w:t>
      </w:r>
    </w:p>
    <w:p w14:paraId="6BFDDE44" w14:textId="77777777" w:rsidR="00673129" w:rsidRDefault="00000000">
      <w:r>
        <w:t>1. Number of Calls Made: ______</w:t>
      </w:r>
    </w:p>
    <w:p w14:paraId="0544B4BE" w14:textId="77777777" w:rsidR="00673129" w:rsidRDefault="00000000">
      <w:r>
        <w:t>2. Successes Today:</w:t>
      </w:r>
    </w:p>
    <w:p w14:paraId="37D68F00" w14:textId="77777777" w:rsidR="00673129" w:rsidRDefault="00000000">
      <w:r>
        <w:t>-</w:t>
      </w:r>
    </w:p>
    <w:p w14:paraId="3D38D2C2" w14:textId="77777777" w:rsidR="00673129" w:rsidRDefault="00000000">
      <w:r>
        <w:t>3. Objections You Faced:</w:t>
      </w:r>
    </w:p>
    <w:p w14:paraId="47FA3B8F" w14:textId="77777777" w:rsidR="00673129" w:rsidRDefault="00000000">
      <w:r>
        <w:t>-</w:t>
      </w:r>
    </w:p>
    <w:p w14:paraId="5612F3D1" w14:textId="5F6BAD4D" w:rsidR="00673129" w:rsidRDefault="00000000">
      <w:r>
        <w:t>4. Follow-up Needed:-</w:t>
      </w:r>
    </w:p>
    <w:sectPr w:rsidR="00673129" w:rsidSect="004E2E30">
      <w:headerReference w:type="default" r:id="rId8"/>
      <w:pgSz w:w="12240" w:h="15840"/>
      <w:pgMar w:top="2895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3A67" w14:textId="77777777" w:rsidR="00DF38CB" w:rsidRDefault="00DF38CB" w:rsidP="004E2E30">
      <w:pPr>
        <w:spacing w:after="0" w:line="240" w:lineRule="auto"/>
      </w:pPr>
      <w:r>
        <w:separator/>
      </w:r>
    </w:p>
  </w:endnote>
  <w:endnote w:type="continuationSeparator" w:id="0">
    <w:p w14:paraId="52366011" w14:textId="77777777" w:rsidR="00DF38CB" w:rsidRDefault="00DF38CB" w:rsidP="004E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D736" w14:textId="77777777" w:rsidR="00DF38CB" w:rsidRDefault="00DF38CB" w:rsidP="004E2E30">
      <w:pPr>
        <w:spacing w:after="0" w:line="240" w:lineRule="auto"/>
      </w:pPr>
      <w:r>
        <w:separator/>
      </w:r>
    </w:p>
  </w:footnote>
  <w:footnote w:type="continuationSeparator" w:id="0">
    <w:p w14:paraId="597DF97B" w14:textId="77777777" w:rsidR="00DF38CB" w:rsidRDefault="00DF38CB" w:rsidP="004E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1690" w14:textId="50916792" w:rsidR="004E2E30" w:rsidRDefault="004E2E30" w:rsidP="004E2E30">
    <w:pPr>
      <w:pBdr>
        <w:bottom w:val="single" w:sz="8" w:space="4" w:color="4F81BD" w:themeColor="accent1"/>
      </w:pBdr>
      <w:spacing w:after="300" w:line="240" w:lineRule="auto"/>
      <w:ind w:left="1170"/>
      <w:contextualSpacing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56A05F" wp14:editId="6C13FD68">
          <wp:simplePos x="0" y="0"/>
          <wp:positionH relativeFrom="column">
            <wp:posOffset>-809625</wp:posOffset>
          </wp:positionH>
          <wp:positionV relativeFrom="paragraph">
            <wp:posOffset>-247650</wp:posOffset>
          </wp:positionV>
          <wp:extent cx="1562100" cy="1562100"/>
          <wp:effectExtent l="0" t="0" r="0" b="0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3163418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39361" name="Picture 10861393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C48C1" w14:textId="41E02FAA" w:rsidR="004E2E30" w:rsidRDefault="004E2E30" w:rsidP="004E2E30">
    <w:pPr>
      <w:pBdr>
        <w:bottom w:val="single" w:sz="8" w:space="4" w:color="4F81BD" w:themeColor="accent1"/>
      </w:pBdr>
      <w:spacing w:after="300" w:line="240" w:lineRule="auto"/>
      <w:ind w:left="1170"/>
      <w:contextualSpacing/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</w:pPr>
    <w:r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52"/>
        <w:szCs w:val="52"/>
      </w:rPr>
      <w:t>COLD CALLING SESSION TRACKER</w:t>
    </w:r>
  </w:p>
  <w:p w14:paraId="012AD48D" w14:textId="77777777" w:rsidR="004E2E30" w:rsidRDefault="004E2E30">
    <w:pPr>
      <w:pStyle w:val="Header"/>
    </w:pPr>
  </w:p>
  <w:p w14:paraId="6060929D" w14:textId="58AF407C" w:rsidR="004E2E30" w:rsidRDefault="004E2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2436266">
    <w:abstractNumId w:val="8"/>
  </w:num>
  <w:num w:numId="2" w16cid:durableId="1549606896">
    <w:abstractNumId w:val="6"/>
  </w:num>
  <w:num w:numId="3" w16cid:durableId="1571574568">
    <w:abstractNumId w:val="5"/>
  </w:num>
  <w:num w:numId="4" w16cid:durableId="1434397021">
    <w:abstractNumId w:val="4"/>
  </w:num>
  <w:num w:numId="5" w16cid:durableId="1366522982">
    <w:abstractNumId w:val="7"/>
  </w:num>
  <w:num w:numId="6" w16cid:durableId="1728607738">
    <w:abstractNumId w:val="3"/>
  </w:num>
  <w:num w:numId="7" w16cid:durableId="1436369498">
    <w:abstractNumId w:val="2"/>
  </w:num>
  <w:num w:numId="8" w16cid:durableId="1814784594">
    <w:abstractNumId w:val="1"/>
  </w:num>
  <w:num w:numId="9" w16cid:durableId="101299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2E30"/>
    <w:rsid w:val="00673129"/>
    <w:rsid w:val="00AA1D8D"/>
    <w:rsid w:val="00B47730"/>
    <w:rsid w:val="00CB0664"/>
    <w:rsid w:val="00D40EF4"/>
    <w:rsid w:val="00DF38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E80573"/>
  <w14:defaultImageDpi w14:val="300"/>
  <w15:docId w15:val="{7D23208F-77E1-4A2B-ABA1-BE33171D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Brooks</cp:lastModifiedBy>
  <cp:revision>2</cp:revision>
  <dcterms:created xsi:type="dcterms:W3CDTF">2013-12-23T23:15:00Z</dcterms:created>
  <dcterms:modified xsi:type="dcterms:W3CDTF">2025-06-10T19:24:00Z</dcterms:modified>
  <cp:category/>
</cp:coreProperties>
</file>