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Community Clarity Worksheet</w:t>
      </w:r>
    </w:p>
    <w:p>
      <w:r>
        <w:t>Use this worksheet to define your community's niche and transformation using the formula:</w:t>
        <w:br/>
        <w:t>"My community helps [who] achieve [specific transformation] so they can [ultimate benefit]."</w:t>
        <w:br/>
        <w:t>Below are examples to inspire your clarity. Use the space provided to brainstorm your own.</w:t>
      </w:r>
    </w:p>
    <w:p>
      <w:pPr>
        <w:pStyle w:val="Heading2"/>
      </w:pPr>
      <w:r>
        <w:t>Business &amp; Entrepreneurship</w:t>
      </w:r>
    </w:p>
    <w:p>
      <w:pPr>
        <w:pStyle w:val="ListBullet"/>
      </w:pPr>
      <w:r>
        <w:t>- My community helps freelancers and coaches scale their service-based business so they can earn more while working less.</w:t>
      </w:r>
    </w:p>
    <w:p>
      <w:pPr>
        <w:pStyle w:val="ListBullet"/>
      </w:pPr>
      <w:r>
        <w:t>- My community helps busy professionals build passive income streams so they can create financial freedom and time flexibility.</w:t>
      </w:r>
    </w:p>
    <w:p>
      <w:pPr>
        <w:pStyle w:val="ListBullet"/>
      </w:pPr>
      <w:r>
        <w:t>- My community helps new entrepreneurs clarify their value and message so they can attract their first paying clients with confidence.</w:t>
      </w:r>
    </w:p>
    <w:p>
      <w:pPr>
        <w:pStyle w:val="Heading2"/>
      </w:pPr>
      <w:r>
        <w:t>Personal Development</w:t>
      </w:r>
    </w:p>
    <w:p>
      <w:pPr>
        <w:pStyle w:val="ListBullet"/>
      </w:pPr>
      <w:r>
        <w:t>- My community helps ambitious individuals build life-changing habits so they can achieve big goals without burning out.</w:t>
      </w:r>
    </w:p>
    <w:p>
      <w:pPr>
        <w:pStyle w:val="ListBullet"/>
      </w:pPr>
      <w:r>
        <w:t>- My community helps people stuck in self-doubt develop confidence and clarity so they can unlock their potential.</w:t>
      </w:r>
    </w:p>
    <w:p>
      <w:pPr>
        <w:pStyle w:val="ListBullet"/>
      </w:pPr>
      <w:r>
        <w:t>- My community helps leaders and parents develop emotional intelligence so they can strengthen their relationships and lead with empathy.</w:t>
      </w:r>
    </w:p>
    <w:p>
      <w:pPr>
        <w:pStyle w:val="Heading2"/>
      </w:pPr>
      <w:r>
        <w:t>Health &amp; Fitness</w:t>
      </w:r>
    </w:p>
    <w:p>
      <w:pPr>
        <w:pStyle w:val="ListBullet"/>
      </w:pPr>
      <w:r>
        <w:t>- My community helps new moms regain strength and body confidence after birth so they can feel energized and empowered.</w:t>
      </w:r>
    </w:p>
    <w:p>
      <w:pPr>
        <w:pStyle w:val="ListBullet"/>
      </w:pPr>
      <w:r>
        <w:t>- My community helps outdoor lovers stay active through nature-based challenges so they can feel strong and connected.</w:t>
      </w:r>
    </w:p>
    <w:p>
      <w:pPr>
        <w:pStyle w:val="ListBullet"/>
      </w:pPr>
      <w:r>
        <w:t>- My community helps people struggling with digestion restore their gut health so they can enjoy more energy and vitality.</w:t>
      </w:r>
    </w:p>
    <w:p>
      <w:pPr>
        <w:pStyle w:val="Heading2"/>
      </w:pPr>
      <w:r>
        <w:t>Lifestyle &amp; Skills</w:t>
      </w:r>
    </w:p>
    <w:p>
      <w:pPr>
        <w:pStyle w:val="ListBullet"/>
      </w:pPr>
      <w:r>
        <w:t>- My community helps home bakers turn their skills into a business so they can earn from what they love.</w:t>
      </w:r>
    </w:p>
    <w:p>
      <w:pPr>
        <w:pStyle w:val="ListBullet"/>
      </w:pPr>
      <w:r>
        <w:t>- My community helps busy moms simplify meal planning so they can save time, money, and mealtime stress.</w:t>
      </w:r>
    </w:p>
    <w:p>
      <w:pPr>
        <w:pStyle w:val="ListBullet"/>
      </w:pPr>
      <w:r>
        <w:t>- My community helps overwhelmed women organize their home so they can feel more peace and control in their space.</w:t>
      </w:r>
    </w:p>
    <w:p>
      <w:pPr>
        <w:pStyle w:val="ListBullet"/>
      </w:pPr>
      <w:r>
        <w:t>- My community helps homeschool moms build intentional routines so their children thrive and learning feels joyful.</w:t>
      </w:r>
    </w:p>
    <w:p>
      <w:pPr>
        <w:pStyle w:val="Heading2"/>
      </w:pPr>
      <w:r>
        <w:t>Service-Based Businesses</w:t>
      </w:r>
    </w:p>
    <w:p>
      <w:pPr>
        <w:pStyle w:val="ListBullet"/>
      </w:pPr>
      <w:r>
        <w:t>- My community helps aspiring bookkeepers launch a virtual business so they can earn from home with flexible hours.</w:t>
      </w:r>
    </w:p>
    <w:p>
      <w:pPr>
        <w:pStyle w:val="ListBullet"/>
      </w:pPr>
      <w:r>
        <w:t>- My community helps food lovers start their own food truck business so they can share their passion and profit from it.</w:t>
      </w:r>
    </w:p>
    <w:p>
      <w:pPr>
        <w:pStyle w:val="ListBullet"/>
      </w:pPr>
      <w:r>
        <w:t>- My community helps women launch and grow a profitable cleaning business so they can create income on their terms.</w:t>
      </w:r>
    </w:p>
    <w:p>
      <w:pPr>
        <w:pStyle w:val="Heading2"/>
      </w:pPr>
      <w:r>
        <w:t>Content &amp; Marketing</w:t>
      </w:r>
    </w:p>
    <w:p>
      <w:pPr>
        <w:pStyle w:val="ListBullet"/>
      </w:pPr>
      <w:r>
        <w:t>- My community helps creators and entrepreneurs grow on Instagram so they can build trust and sell with ease.</w:t>
      </w:r>
    </w:p>
    <w:p>
      <w:pPr>
        <w:pStyle w:val="ListBullet"/>
      </w:pPr>
      <w:r>
        <w:t>- My community helps aspiring authors write, publish, and promote their books so they can share their story and build their brand.</w:t>
      </w:r>
    </w:p>
    <w:p>
      <w:pPr>
        <w:pStyle w:val="ListBullet"/>
      </w:pPr>
      <w:r>
        <w:t>- My community helps new coaches build a profitable practice so they can serve clients and live their calling.</w:t>
      </w:r>
    </w:p>
    <w:p>
      <w:r>
        <w:br w:type="page"/>
      </w:r>
    </w:p>
    <w:p>
      <w:pPr>
        <w:pStyle w:val="Heading1"/>
      </w:pPr>
      <w:r>
        <w:t>Your Turn: Define Your Community’s Message</w:t>
      </w:r>
    </w:p>
    <w:p>
      <w:r>
        <w:t>Now it’s your turn! Use the formula below and the blank space to write your own community transformation message.</w:t>
        <w:br/>
      </w:r>
    </w:p>
    <w:p>
      <w:r>
        <w:t>"My community helps [who] achieve [specific transformation] so they can [ultimate benefit]."</w:t>
      </w:r>
    </w:p>
    <w:p>
      <w:r>
        <w:br/>
        <w:br/>
        <w:br/>
      </w:r>
    </w:p>
    <w:p>
      <w:r>
        <w:br/>
        <w:br/>
        <w:br/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