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9A2D" w14:textId="77777777" w:rsidR="007B5E01" w:rsidRPr="00D1356B" w:rsidRDefault="00D1356B">
      <w:pPr>
        <w:pStyle w:val="Titolo"/>
        <w:rPr>
          <w:lang w:val="it-IT"/>
        </w:rPr>
      </w:pPr>
      <w:r w:rsidRPr="00D1356B">
        <w:rPr>
          <w:lang w:val="it-IT"/>
        </w:rPr>
        <w:t>100 Affermazioni Positive</w:t>
      </w:r>
    </w:p>
    <w:p w14:paraId="46F5950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1. Io sono capace di raggiungere i miei obiettivi e realizzare i miei sogni.</w:t>
      </w:r>
    </w:p>
    <w:p w14:paraId="5663F25B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2. Io merito amore, felicità e successo nella mia vita.</w:t>
      </w:r>
    </w:p>
    <w:p w14:paraId="535576B5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3. Ogni giorno sono sempre più forte, più saggio e più felice.</w:t>
      </w:r>
    </w:p>
    <w:p w14:paraId="10B7DBF1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4. Io sono grato per tutte le </w:t>
      </w:r>
      <w:r w:rsidRPr="00D1356B">
        <w:rPr>
          <w:lang w:val="it-IT"/>
        </w:rPr>
        <w:t>benedizioni e le opportunità che ricevo.</w:t>
      </w:r>
    </w:p>
    <w:p w14:paraId="787D6C6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5. Io posso affrontare qualsiasi sfida con fiducia e coraggio.</w:t>
      </w:r>
    </w:p>
    <w:p w14:paraId="7EB408DF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6. La mia mente è calma, il mio corpo è sano e il mio spirito è sereno.</w:t>
      </w:r>
    </w:p>
    <w:p w14:paraId="5BC55D6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7. Io attraggo solo energia positiva e persone che mi sostengono.</w:t>
      </w:r>
    </w:p>
    <w:p w14:paraId="3D9D2524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8. Io sono in pace con il mio passato </w:t>
      </w:r>
      <w:proofErr w:type="gramStart"/>
      <w:r w:rsidRPr="00D1356B">
        <w:rPr>
          <w:lang w:val="it-IT"/>
        </w:rPr>
        <w:t>e</w:t>
      </w:r>
      <w:proofErr w:type="gramEnd"/>
      <w:r w:rsidRPr="00D1356B">
        <w:rPr>
          <w:lang w:val="it-IT"/>
        </w:rPr>
        <w:t xml:space="preserve"> entusiasta per il mio futuro.</w:t>
      </w:r>
    </w:p>
    <w:p w14:paraId="50A69F0F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9. Io sono creativo, ispirato e pieno di idee innovative.</w:t>
      </w:r>
    </w:p>
    <w:p w14:paraId="2330D925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10. Io mi accetto e mi amo completamente per quello che sono.</w:t>
      </w:r>
    </w:p>
    <w:p w14:paraId="240719F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11. Io sono resiliente e posso superare ogni difficoltà.</w:t>
      </w:r>
    </w:p>
    <w:p w14:paraId="3F7CC591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12. Io vivo ogni giorno con gratitudine e amore.</w:t>
      </w:r>
    </w:p>
    <w:p w14:paraId="30B4308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13. Io sono una persona di valore e merito rispetto.</w:t>
      </w:r>
    </w:p>
    <w:p w14:paraId="0BB6979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14. Io scelgo di essere felice e di vivere una vita piena di gioia.</w:t>
      </w:r>
    </w:p>
    <w:p w14:paraId="76E3437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15. Io sono circondato da persone che mi supportano e mi amano.</w:t>
      </w:r>
    </w:p>
    <w:p w14:paraId="079F24F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16. Io sono pieno di energia e vitalità.</w:t>
      </w:r>
    </w:p>
    <w:p w14:paraId="7F5AB6C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17. Io sono capace di creare la vita che desidero.</w:t>
      </w:r>
    </w:p>
    <w:p w14:paraId="5622EB5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18. Io sono forte, coraggioso e fiducioso.</w:t>
      </w:r>
    </w:p>
    <w:p w14:paraId="14AAB2E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19. Io sono un magnete per opportunità positive.</w:t>
      </w:r>
    </w:p>
    <w:p w14:paraId="739D58DF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20. Io scelgo pensieri che mi fanno sentire bene.</w:t>
      </w:r>
    </w:p>
    <w:p w14:paraId="76675BD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21. Io sono degno di tutto ciò che è buono nella vita.</w:t>
      </w:r>
    </w:p>
    <w:p w14:paraId="763C5366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22. Io attraggo abbondanza in tutte le aree della mia vita.</w:t>
      </w:r>
    </w:p>
    <w:p w14:paraId="035864B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23. Io sono pieno di creatività e idee brillanti.</w:t>
      </w:r>
    </w:p>
    <w:p w14:paraId="711CB9A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24. Io sono sempre aperto a nuove possibilità.</w:t>
      </w:r>
    </w:p>
    <w:p w14:paraId="760A9766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lastRenderedPageBreak/>
        <w:t>25. Io merito di essere sano e felice.</w:t>
      </w:r>
    </w:p>
    <w:p w14:paraId="0F5F278F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26. Io sono capace di fare grandi cose.</w:t>
      </w:r>
    </w:p>
    <w:p w14:paraId="507D440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27. Io sono in controllo della mia vita e del mio destino.</w:t>
      </w:r>
    </w:p>
    <w:p w14:paraId="70A7D1C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28. Io scelgo la pace e l'armonia ogni giorno.</w:t>
      </w:r>
    </w:p>
    <w:p w14:paraId="7126B3B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29. Io sono una persona amorevole e amabile.</w:t>
      </w:r>
    </w:p>
    <w:p w14:paraId="74C8CB1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30. Io sono grato per la mia salute e il mio benessere.</w:t>
      </w:r>
    </w:p>
    <w:p w14:paraId="5624354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31. Io attraggo amore e gentilezza ovunque vada.</w:t>
      </w:r>
    </w:p>
    <w:p w14:paraId="461DC63B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32. Io sono fiducioso nelle </w:t>
      </w:r>
      <w:r w:rsidRPr="00D1356B">
        <w:rPr>
          <w:lang w:val="it-IT"/>
        </w:rPr>
        <w:t>mie capacità e talenti.</w:t>
      </w:r>
    </w:p>
    <w:p w14:paraId="7F4A978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33. Io sono sempre al sicuro e protetto.</w:t>
      </w:r>
    </w:p>
    <w:p w14:paraId="6BA4FF6B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34. Io sono libero di essere me stesso.</w:t>
      </w:r>
    </w:p>
    <w:p w14:paraId="33E7AE2C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35. Io sono una persona meravigliosa e speciale.</w:t>
      </w:r>
    </w:p>
    <w:p w14:paraId="5A11A30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36. Io sono degno di tutto l'amore e la felicità del mondo.</w:t>
      </w:r>
    </w:p>
    <w:p w14:paraId="71A8239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37. Io sono un esempio di positività e ottimismo.</w:t>
      </w:r>
    </w:p>
    <w:p w14:paraId="5A6A9F8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38. Io merito di vivere una vita straordinaria.</w:t>
      </w:r>
    </w:p>
    <w:p w14:paraId="47774DD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39. Io sono fiero di chi sono e di ciò che ho realizzato.</w:t>
      </w:r>
    </w:p>
    <w:p w14:paraId="46F13F3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40. Io sono in perfetta armonia con l'universo.</w:t>
      </w:r>
    </w:p>
    <w:p w14:paraId="3012F73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41. Io sono un faro di luce e speranza.</w:t>
      </w:r>
    </w:p>
    <w:p w14:paraId="62A3222B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42. Io sono infinitamente amato e supportato.</w:t>
      </w:r>
    </w:p>
    <w:p w14:paraId="2762AB0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43. Io sono pieno di entusiasmo e passione per la vita.</w:t>
      </w:r>
    </w:p>
    <w:p w14:paraId="0F4727F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44. Io sono circondato da abbondanza e prosperità.</w:t>
      </w:r>
    </w:p>
    <w:p w14:paraId="37D5306F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45. Io sono capace di attrarre successo in ogni cosa che faccio.</w:t>
      </w:r>
    </w:p>
    <w:p w14:paraId="08AFD5E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46. Io sono una persona coraggiosa e determinata.</w:t>
      </w:r>
    </w:p>
    <w:p w14:paraId="5CAE1F5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47. Io sono grato per ogni momento della mia vita.</w:t>
      </w:r>
    </w:p>
    <w:p w14:paraId="1EF5225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48. Io sono un creatore della mia realtà.</w:t>
      </w:r>
    </w:p>
    <w:p w14:paraId="3D329C3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49. Io sono in grado di superare qualsiasi ostacolo.</w:t>
      </w:r>
    </w:p>
    <w:p w14:paraId="599F2665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50. Io sono un esempio di forza e resilienza.</w:t>
      </w:r>
    </w:p>
    <w:p w14:paraId="4990D0A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lastRenderedPageBreak/>
        <w:t>51. Io sono un essere di luce e amore.</w:t>
      </w:r>
    </w:p>
    <w:p w14:paraId="53A24A7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52. Io sono in equilibrio e in pace con me stesso.</w:t>
      </w:r>
    </w:p>
    <w:p w14:paraId="140FE4B1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53. Io sono </w:t>
      </w:r>
      <w:r w:rsidRPr="00D1356B">
        <w:rPr>
          <w:lang w:val="it-IT"/>
        </w:rPr>
        <w:t>capace di realizzare grandi cose.</w:t>
      </w:r>
    </w:p>
    <w:p w14:paraId="40C520E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54. Io sono degno di tutti i miei sogni e desideri.</w:t>
      </w:r>
    </w:p>
    <w:p w14:paraId="658B5BFC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55. Io sono un canale di abbondanza e prosperità.</w:t>
      </w:r>
    </w:p>
    <w:p w14:paraId="2E54C33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56. Io sono sempre nel posto giusto al momento giusto.</w:t>
      </w:r>
    </w:p>
    <w:p w14:paraId="04D2DC3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57. Io sono un magnete per miracoli e benedizioni.</w:t>
      </w:r>
    </w:p>
    <w:p w14:paraId="2856264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58. Io </w:t>
      </w:r>
      <w:r w:rsidRPr="00D1356B">
        <w:rPr>
          <w:lang w:val="it-IT"/>
        </w:rPr>
        <w:t>sono in perfetta salute e pieno di energia.</w:t>
      </w:r>
    </w:p>
    <w:p w14:paraId="0C067F6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59. Io sono un'anima bella e luminosa.</w:t>
      </w:r>
    </w:p>
    <w:p w14:paraId="7051781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60. Io sono amato e rispettato per ciò che sono.</w:t>
      </w:r>
    </w:p>
    <w:p w14:paraId="0077F72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61. Io sono in pace con me stesso e con il mondo.</w:t>
      </w:r>
    </w:p>
    <w:p w14:paraId="15503D1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62. Io sono grato per ogni esperienza della mia vita.</w:t>
      </w:r>
    </w:p>
    <w:p w14:paraId="4244C3F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63. Io sono un essere di pura luce e amore.</w:t>
      </w:r>
    </w:p>
    <w:p w14:paraId="631DF46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64. Io sono sempre circondato da amore e felicità.</w:t>
      </w:r>
    </w:p>
    <w:p w14:paraId="0F36726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65. Io sono una fonte di ispirazione e positività.</w:t>
      </w:r>
    </w:p>
    <w:p w14:paraId="36CFC8D6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66. Io sono una persona meravigliosa e degna di amore.</w:t>
      </w:r>
    </w:p>
    <w:p w14:paraId="5C58976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67. Io sono grato per la mia vita e tutto ciò che ho.</w:t>
      </w:r>
    </w:p>
    <w:p w14:paraId="4DB52634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68. Io sono in grado di raggiungere ogni mio obiettivo.</w:t>
      </w:r>
    </w:p>
    <w:p w14:paraId="39878649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69. Io sono un esempio di bontà e gentilezza.</w:t>
      </w:r>
    </w:p>
    <w:p w14:paraId="1F377FDB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70. Io sono una persona di successo e realizzata.</w:t>
      </w:r>
    </w:p>
    <w:p w14:paraId="2F30A62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71. Io sono pieno di energia positiva e vitalità.</w:t>
      </w:r>
    </w:p>
    <w:p w14:paraId="7863562C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72. Io sono un'anima serena e pacifica.</w:t>
      </w:r>
    </w:p>
    <w:p w14:paraId="15EDC9A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73. Io sono un faro di amore e compassione.</w:t>
      </w:r>
    </w:p>
    <w:p w14:paraId="5E5EB6B5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74. Io sono in armonia con tutto ciò che mi circonda.</w:t>
      </w:r>
    </w:p>
    <w:p w14:paraId="729414D1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75. Io sono un esempio di forza e determinazione.</w:t>
      </w:r>
    </w:p>
    <w:p w14:paraId="35EF98A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76. Io sono una persona coraggiosa e sicura di sé.</w:t>
      </w:r>
    </w:p>
    <w:p w14:paraId="43C0FD5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lastRenderedPageBreak/>
        <w:t>77. Io sono un essere di infinita saggezza e conoscenza.</w:t>
      </w:r>
    </w:p>
    <w:p w14:paraId="5DC3B9F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78. Io sono sempre guidato dal mio intuito e dalla mia saggezza interiore.</w:t>
      </w:r>
    </w:p>
    <w:p w14:paraId="38C1030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79. Io sono un esempio di serenità e tranquillità.</w:t>
      </w:r>
    </w:p>
    <w:p w14:paraId="5F9E116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80. Io sono un'anima felice e realizzata.</w:t>
      </w:r>
    </w:p>
    <w:p w14:paraId="4E0DE7B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81. Io sono una persona di grande valore e dignità.</w:t>
      </w:r>
    </w:p>
    <w:p w14:paraId="068049A1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82. Io sono sempre in equilibrio e in armonia.</w:t>
      </w:r>
    </w:p>
    <w:p w14:paraId="029564A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83. Io sono un canale di pace e serenità.</w:t>
      </w:r>
    </w:p>
    <w:p w14:paraId="3843393A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84. Io sono una persona grata e benedetta.</w:t>
      </w:r>
    </w:p>
    <w:p w14:paraId="05F748C2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85. Io sono un essere di infinita gioia e amore.</w:t>
      </w:r>
    </w:p>
    <w:p w14:paraId="7AAEE70E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86. Io sono un faro di positività e ottimismo.</w:t>
      </w:r>
    </w:p>
    <w:p w14:paraId="22E30736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87. Io sono una persona di grande coraggio e forza.</w:t>
      </w:r>
    </w:p>
    <w:p w14:paraId="7A9877A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88. Io sono un esempio di amore e </w:t>
      </w:r>
      <w:r w:rsidRPr="00D1356B">
        <w:rPr>
          <w:lang w:val="it-IT"/>
        </w:rPr>
        <w:t>compassione.</w:t>
      </w:r>
    </w:p>
    <w:p w14:paraId="46336E74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89. Io sono sempre pieno di energia e vitalità.</w:t>
      </w:r>
    </w:p>
    <w:p w14:paraId="3E212CE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90. Io sono un essere di luce e amore incondizionato.</w:t>
      </w:r>
    </w:p>
    <w:p w14:paraId="19C3C4A7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91. Io sono sempre aperto all'amore e alla felicità.</w:t>
      </w:r>
    </w:p>
    <w:p w14:paraId="065BF963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92. Io sono un esempio di gratitudine e apprezzamento.</w:t>
      </w:r>
    </w:p>
    <w:p w14:paraId="117AFFB8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93. Io sono una persona di grande saggezza e conoscenza.</w:t>
      </w:r>
    </w:p>
    <w:p w14:paraId="36B0E486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94. Io sono un'anima bella e luminosa.</w:t>
      </w:r>
    </w:p>
    <w:p w14:paraId="3B3BC8BD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95. Io sono sempre guidato dalla mia intuizione e dal mio cuore.</w:t>
      </w:r>
    </w:p>
    <w:p w14:paraId="7F90CF40" w14:textId="77777777" w:rsidR="007B5E01" w:rsidRPr="00D1356B" w:rsidRDefault="00D1356B">
      <w:pPr>
        <w:rPr>
          <w:lang w:val="it-IT"/>
        </w:rPr>
      </w:pPr>
      <w:r w:rsidRPr="00D1356B">
        <w:rPr>
          <w:lang w:val="it-IT"/>
        </w:rPr>
        <w:t>96. Io sono un faro di speranza e ispirazione.</w:t>
      </w:r>
    </w:p>
    <w:p w14:paraId="5AEBD5FB" w14:textId="228ECB64" w:rsidR="00D1356B" w:rsidRPr="00D1356B" w:rsidRDefault="00D1356B">
      <w:pPr>
        <w:rPr>
          <w:lang w:val="it-IT"/>
        </w:rPr>
      </w:pPr>
      <w:r w:rsidRPr="00D1356B">
        <w:rPr>
          <w:lang w:val="it-IT"/>
        </w:rPr>
        <w:t xml:space="preserve">97. </w:t>
      </w:r>
      <w:r w:rsidRPr="00D1356B">
        <w:rPr>
          <w:lang w:val="it-IT"/>
        </w:rPr>
        <w:t>Credo in me stesso e nelle mie capacità</w:t>
      </w:r>
    </w:p>
    <w:p w14:paraId="55A26C14" w14:textId="2713AEA0" w:rsidR="00D1356B" w:rsidRPr="00D1356B" w:rsidRDefault="00D1356B">
      <w:pPr>
        <w:rPr>
          <w:lang w:val="it-IT"/>
        </w:rPr>
      </w:pPr>
      <w:r w:rsidRPr="00D1356B">
        <w:rPr>
          <w:lang w:val="it-IT"/>
        </w:rPr>
        <w:t>98.</w:t>
      </w:r>
      <w:r>
        <w:rPr>
          <w:lang w:val="it-IT"/>
        </w:rPr>
        <w:t xml:space="preserve"> </w:t>
      </w:r>
      <w:r w:rsidRPr="00D1356B">
        <w:rPr>
          <w:lang w:val="it-IT"/>
        </w:rPr>
        <w:t>Ogni giorno è un'opportunità per crescere e migliorare.</w:t>
      </w:r>
    </w:p>
    <w:p w14:paraId="70863360" w14:textId="29079075" w:rsidR="00D1356B" w:rsidRPr="00D1356B" w:rsidRDefault="00D1356B">
      <w:pPr>
        <w:rPr>
          <w:lang w:val="it-IT"/>
        </w:rPr>
      </w:pPr>
      <w:r w:rsidRPr="00D1356B">
        <w:rPr>
          <w:lang w:val="it-IT"/>
        </w:rPr>
        <w:t>99.</w:t>
      </w:r>
      <w:r>
        <w:rPr>
          <w:lang w:val="it-IT"/>
        </w:rPr>
        <w:t xml:space="preserve"> </w:t>
      </w:r>
      <w:r w:rsidRPr="00D1356B">
        <w:rPr>
          <w:lang w:val="it-IT"/>
        </w:rPr>
        <w:t>Sono grato per le piccole cose che rendono la mia vita speciale.</w:t>
      </w:r>
    </w:p>
    <w:p w14:paraId="27E1A822" w14:textId="4C93697C" w:rsidR="00D1356B" w:rsidRPr="00D1356B" w:rsidRDefault="00D1356B">
      <w:pPr>
        <w:rPr>
          <w:lang w:val="it-IT"/>
        </w:rPr>
      </w:pPr>
      <w:r w:rsidRPr="00D1356B">
        <w:rPr>
          <w:lang w:val="it-IT"/>
        </w:rPr>
        <w:t>100.</w:t>
      </w:r>
      <w:r>
        <w:rPr>
          <w:lang w:val="it-IT"/>
        </w:rPr>
        <w:t xml:space="preserve"> </w:t>
      </w:r>
      <w:r w:rsidRPr="00D1356B">
        <w:rPr>
          <w:lang w:val="it-IT"/>
        </w:rPr>
        <w:t>Affronto le sfide con coraggio e determinazione</w:t>
      </w:r>
    </w:p>
    <w:sectPr w:rsidR="00D1356B" w:rsidRPr="00D135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404880">
    <w:abstractNumId w:val="8"/>
  </w:num>
  <w:num w:numId="2" w16cid:durableId="753016740">
    <w:abstractNumId w:val="6"/>
  </w:num>
  <w:num w:numId="3" w16cid:durableId="940600780">
    <w:abstractNumId w:val="5"/>
  </w:num>
  <w:num w:numId="4" w16cid:durableId="662664642">
    <w:abstractNumId w:val="4"/>
  </w:num>
  <w:num w:numId="5" w16cid:durableId="2082604040">
    <w:abstractNumId w:val="7"/>
  </w:num>
  <w:num w:numId="6" w16cid:durableId="1817723112">
    <w:abstractNumId w:val="3"/>
  </w:num>
  <w:num w:numId="7" w16cid:durableId="1673990794">
    <w:abstractNumId w:val="2"/>
  </w:num>
  <w:num w:numId="8" w16cid:durableId="1076826343">
    <w:abstractNumId w:val="1"/>
  </w:num>
  <w:num w:numId="9" w16cid:durableId="200077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5E01"/>
    <w:rsid w:val="00A15000"/>
    <w:rsid w:val="00AA1D8D"/>
    <w:rsid w:val="00B47730"/>
    <w:rsid w:val="00CB0664"/>
    <w:rsid w:val="00D135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773FB"/>
  <w14:defaultImageDpi w14:val="300"/>
  <w15:docId w15:val="{7700D86B-B1D3-474D-99B3-42E83A6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loris sichetti</cp:lastModifiedBy>
  <cp:revision>2</cp:revision>
  <dcterms:created xsi:type="dcterms:W3CDTF">2024-07-16T13:20:00Z</dcterms:created>
  <dcterms:modified xsi:type="dcterms:W3CDTF">2024-07-16T13:20:00Z</dcterms:modified>
  <cp:category/>
</cp:coreProperties>
</file>