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Affermazioni Positive</w:t>
      </w:r>
    </w:p>
    <w:p>
      <w:r>
        <w:t>1. Io sono capace di raggiungere i miei obiettivi e realizzare i miei sogni.</w:t>
      </w:r>
    </w:p>
    <w:p>
      <w:r>
        <w:t>2. Io merito amore, felicità e successo nella mia vita.</w:t>
      </w:r>
    </w:p>
    <w:p>
      <w:r>
        <w:t>3. Ogni giorno sono sempre più forte, più saggio e più felice.</w:t>
      </w:r>
    </w:p>
    <w:p>
      <w:r>
        <w:t>4. Io sono grato per tutte le benedizioni e le opportunità che ricevo.</w:t>
      </w:r>
    </w:p>
    <w:p>
      <w:r>
        <w:t>5. Io posso affrontare qualsiasi sfida con fiducia e coraggio.</w:t>
      </w:r>
    </w:p>
    <w:p>
      <w:r>
        <w:t>6. La mia mente è calma, il mio corpo è sano e il mio spirito è sereno.</w:t>
      </w:r>
    </w:p>
    <w:p>
      <w:r>
        <w:t>7. Io attraggo solo energia positiva e persone che mi sostengono.</w:t>
      </w:r>
    </w:p>
    <w:p>
      <w:r>
        <w:t>8. Io sono in pace con il mio passato e entusiasta per il mio futuro.</w:t>
      </w:r>
    </w:p>
    <w:p>
      <w:r>
        <w:t>9. Io sono creativo, ispirato e pieno di idee innovative.</w:t>
      </w:r>
    </w:p>
    <w:p>
      <w:r>
        <w:t>10. Io mi accetto e mi amo completamente per quello che sono.</w:t>
      </w:r>
    </w:p>
    <w:p>
      <w:r>
        <w:t>11. Io sono resiliente e posso superare ogni difficoltà.</w:t>
      </w:r>
    </w:p>
    <w:p>
      <w:r>
        <w:t>12. Io vivo ogni giorno con gratitudine e amore.</w:t>
      </w:r>
    </w:p>
    <w:p>
      <w:r>
        <w:t>13. Io sono una persona di valore e merito rispetto.</w:t>
      </w:r>
    </w:p>
    <w:p>
      <w:r>
        <w:t>14. Io scelgo di essere felice e di vivere una vita piena di gioia.</w:t>
      </w:r>
    </w:p>
    <w:p>
      <w:r>
        <w:t>15. Io sono circondato da persone che mi supportano e mi amano.</w:t>
      </w:r>
    </w:p>
    <w:p>
      <w:r>
        <w:t>16. Io sono pieno di energia e vitalità.</w:t>
      </w:r>
    </w:p>
    <w:p>
      <w:r>
        <w:t>17. Io sono capace di creare la vita che desidero.</w:t>
      </w:r>
    </w:p>
    <w:p>
      <w:r>
        <w:t>18. Io sono forte, coraggioso e fiducioso.</w:t>
      </w:r>
    </w:p>
    <w:p>
      <w:r>
        <w:t>19. Io sono un magnete per opportunità positive.</w:t>
      </w:r>
    </w:p>
    <w:p>
      <w:r>
        <w:t>20. Io scelgo pensieri che mi fanno sentire bene.</w:t>
      </w:r>
    </w:p>
    <w:p>
      <w:r>
        <w:t>21. Io sono degno di tutto ciò che è buono nella vita.</w:t>
      </w:r>
    </w:p>
    <w:p>
      <w:r>
        <w:t>22. Io attraggo abbondanza in tutte le aree della mia vita.</w:t>
      </w:r>
    </w:p>
    <w:p>
      <w:r>
        <w:t>23. Io sono pieno di creatività e idee brillanti.</w:t>
      </w:r>
    </w:p>
    <w:p>
      <w:r>
        <w:t>24. Io sono sempre aperto a nuove possibilità.</w:t>
      </w:r>
    </w:p>
    <w:p>
      <w:r>
        <w:t>25. Io merito di essere sano e felice.</w:t>
      </w:r>
    </w:p>
    <w:p>
      <w:r>
        <w:t>26. Io sono capace di fare grandi cose.</w:t>
      </w:r>
    </w:p>
    <w:p>
      <w:r>
        <w:t>27. Io sono in controllo della mia vita e del mio destino.</w:t>
      </w:r>
    </w:p>
    <w:p>
      <w:r>
        <w:t>28. Io scelgo la pace e l'armonia ogni giorno.</w:t>
      </w:r>
    </w:p>
    <w:p>
      <w:r>
        <w:t>29. Io sono una persona amorevole e amabile.</w:t>
      </w:r>
    </w:p>
    <w:p>
      <w:r>
        <w:t>30. Io sono grato per la mia salute e il mio benessere.</w:t>
      </w:r>
    </w:p>
    <w:p>
      <w:r>
        <w:t>31. Io attraggo amore e gentilezza ovunque vada.</w:t>
      </w:r>
    </w:p>
    <w:p>
      <w:r>
        <w:t>32. Io sono fiducioso nelle mie capacità e talenti.</w:t>
      </w:r>
    </w:p>
    <w:p>
      <w:r>
        <w:t>33. Io sono sempre al sicuro e protetto.</w:t>
      </w:r>
    </w:p>
    <w:p>
      <w:r>
        <w:t>34. Io sono libero di essere me stesso.</w:t>
      </w:r>
    </w:p>
    <w:p>
      <w:r>
        <w:t>35. Io sono una persona meravigliosa e speciale.</w:t>
      </w:r>
    </w:p>
    <w:p>
      <w:r>
        <w:t>36. Io sono degno di tutto l'amore e la felicità del mondo.</w:t>
      </w:r>
    </w:p>
    <w:p>
      <w:r>
        <w:t>37. Io sono un esempio di positività e ottimismo.</w:t>
      </w:r>
    </w:p>
    <w:p>
      <w:r>
        <w:t>38. Io merito di vivere una vita straordinaria.</w:t>
      </w:r>
    </w:p>
    <w:p>
      <w:r>
        <w:t>39. Io sono fiero di chi sono e di ciò che ho realizzato.</w:t>
      </w:r>
    </w:p>
    <w:p>
      <w:r>
        <w:t>40. Io sono in perfetta armonia con l'universo.</w:t>
      </w:r>
    </w:p>
    <w:p>
      <w:r>
        <w:t>41. Io sono un faro di luce e speranza.</w:t>
      </w:r>
    </w:p>
    <w:p>
      <w:r>
        <w:t>42. Io sono infinitamente amato e supportato.</w:t>
      </w:r>
    </w:p>
    <w:p>
      <w:r>
        <w:t>43. Io sono pieno di entusiasmo e passione per la vita.</w:t>
      </w:r>
    </w:p>
    <w:p>
      <w:r>
        <w:t>44. Io sono circondato da abbondanza e prosperità.</w:t>
      </w:r>
    </w:p>
    <w:p>
      <w:r>
        <w:t>45. Io sono capace di attrarre successo in ogni cosa che faccio.</w:t>
      </w:r>
    </w:p>
    <w:p>
      <w:r>
        <w:t>46. Io sono una persona coraggiosa e determinata.</w:t>
      </w:r>
    </w:p>
    <w:p>
      <w:r>
        <w:t>47. Io sono grato per ogni momento della mia vita.</w:t>
      </w:r>
    </w:p>
    <w:p>
      <w:r>
        <w:t>48. Io sono un creatore della mia realtà.</w:t>
      </w:r>
    </w:p>
    <w:p>
      <w:r>
        <w:t>49. Io sono in grado di superare qualsiasi ostacolo.</w:t>
      </w:r>
    </w:p>
    <w:p>
      <w:r>
        <w:t>50. Io sono un esempio di forza e resilienza.</w:t>
      </w:r>
    </w:p>
    <w:p>
      <w:r>
        <w:t>51. Io sono un essere di luce e amore.</w:t>
      </w:r>
    </w:p>
    <w:p>
      <w:r>
        <w:t>52. Io sono in equilibrio e in pace con me stesso.</w:t>
      </w:r>
    </w:p>
    <w:p>
      <w:r>
        <w:t>53. Io sono capace di realizzare grandi cose.</w:t>
      </w:r>
    </w:p>
    <w:p>
      <w:r>
        <w:t>54. Io sono degno di tutti i miei sogni e desideri.</w:t>
      </w:r>
    </w:p>
    <w:p>
      <w:r>
        <w:t>55. Io sono un canale di abbondanza e prosperità.</w:t>
      </w:r>
    </w:p>
    <w:p>
      <w:r>
        <w:t>56. Io sono sempre nel posto giusto al momento giusto.</w:t>
      </w:r>
    </w:p>
    <w:p>
      <w:r>
        <w:t>57. Io sono un magnete per miracoli e benedizioni.</w:t>
      </w:r>
    </w:p>
    <w:p>
      <w:r>
        <w:t>58. Io sono in perfetta salute e pieno di energia.</w:t>
      </w:r>
    </w:p>
    <w:p>
      <w:r>
        <w:t>59. Io sono un'anima bella e luminosa.</w:t>
      </w:r>
    </w:p>
    <w:p>
      <w:r>
        <w:t>60. Io sono amato e rispettato per ciò che sono.</w:t>
      </w:r>
    </w:p>
    <w:p>
      <w:r>
        <w:t>61. Io sono in pace con me stesso e con il mondo.</w:t>
      </w:r>
    </w:p>
    <w:p>
      <w:r>
        <w:t>62. Io sono grato per ogni esperienza della mia vita.</w:t>
      </w:r>
    </w:p>
    <w:p>
      <w:r>
        <w:t>63. Io sono un essere di pura luce e amore.</w:t>
      </w:r>
    </w:p>
    <w:p>
      <w:r>
        <w:t>64. Io sono sempre circondato da amore e felicità.</w:t>
      </w:r>
    </w:p>
    <w:p>
      <w:r>
        <w:t>65. Io sono una fonte di ispirazione e positività.</w:t>
      </w:r>
    </w:p>
    <w:p>
      <w:r>
        <w:t>66. Io sono una persona meravigliosa e degna di amore.</w:t>
      </w:r>
    </w:p>
    <w:p>
      <w:r>
        <w:t>67. Io sono grato per la mia vita e tutto ciò che ho.</w:t>
      </w:r>
    </w:p>
    <w:p>
      <w:r>
        <w:t>68. Io sono in grado di raggiungere ogni mio obiettivo.</w:t>
      </w:r>
    </w:p>
    <w:p>
      <w:r>
        <w:t>69. Io sono un esempio di bontà e gentilezza.</w:t>
      </w:r>
    </w:p>
    <w:p>
      <w:r>
        <w:t>70. Io sono una persona di successo e realizzata.</w:t>
      </w:r>
    </w:p>
    <w:p>
      <w:r>
        <w:t>71. Io sono pieno di energia positiva e vitalità.</w:t>
      </w:r>
    </w:p>
    <w:p>
      <w:r>
        <w:t>72. Io sono un'anima serena e pacifica.</w:t>
      </w:r>
    </w:p>
    <w:p>
      <w:r>
        <w:t>73. Io sono un faro di amore e compassione.</w:t>
      </w:r>
    </w:p>
    <w:p>
      <w:r>
        <w:t>74. Io sono in armonia con tutto ciò che mi circonda.</w:t>
      </w:r>
    </w:p>
    <w:p>
      <w:r>
        <w:t>75. Io sono un esempio di forza e determinazione.</w:t>
      </w:r>
    </w:p>
    <w:p>
      <w:r>
        <w:t>76. Io sono una persona coraggiosa e sicura di sé.</w:t>
      </w:r>
    </w:p>
    <w:p>
      <w:r>
        <w:t>77. Io sono un essere di infinita saggezza e conoscenza.</w:t>
      </w:r>
    </w:p>
    <w:p>
      <w:r>
        <w:t>78. Io sono sempre guidato dal mio intuito e dalla mia saggezza interiore.</w:t>
      </w:r>
    </w:p>
    <w:p>
      <w:r>
        <w:t>79. Io sono un esempio di serenità e tranquillità.</w:t>
      </w:r>
    </w:p>
    <w:p>
      <w:r>
        <w:t>80. Io sono un'anima felice e realizzata.</w:t>
      </w:r>
    </w:p>
    <w:p>
      <w:r>
        <w:t>81. Io sono una persona di grande valore e dignità.</w:t>
      </w:r>
    </w:p>
    <w:p>
      <w:r>
        <w:t>82. Io sono sempre in equilibrio e in armonia.</w:t>
      </w:r>
    </w:p>
    <w:p>
      <w:r>
        <w:t>83. Io sono un canale di pace e serenità.</w:t>
      </w:r>
    </w:p>
    <w:p>
      <w:r>
        <w:t>84. Io sono una persona grata e benedetta.</w:t>
      </w:r>
    </w:p>
    <w:p>
      <w:r>
        <w:t>85. Io sono un essere di infinita gioia e amore.</w:t>
      </w:r>
    </w:p>
    <w:p>
      <w:r>
        <w:t>86. Io sono un faro di positività e ottimismo.</w:t>
      </w:r>
    </w:p>
    <w:p>
      <w:r>
        <w:t>87. Io sono una persona di grande coraggio e forza.</w:t>
      </w:r>
    </w:p>
    <w:p>
      <w:r>
        <w:t>88. Io sono un esempio di amore e compassione.</w:t>
      </w:r>
    </w:p>
    <w:p>
      <w:r>
        <w:t>89. Io sono sempre pieno di energia e vitalità.</w:t>
      </w:r>
    </w:p>
    <w:p>
      <w:r>
        <w:t>90. Io sono un essere di luce e amore incondizionato.</w:t>
      </w:r>
    </w:p>
    <w:p>
      <w:r>
        <w:t>91. Io sono sempre aperto all'amore e alla felicità.</w:t>
      </w:r>
    </w:p>
    <w:p>
      <w:r>
        <w:t>92. Io sono un esempio di gratitudine e apprezzamento.</w:t>
      </w:r>
    </w:p>
    <w:p>
      <w:r>
        <w:t>93. Io sono una persona di grande saggezza e conoscenza.</w:t>
      </w:r>
    </w:p>
    <w:p>
      <w:r>
        <w:t>94. Io sono un'anima bella e luminosa.</w:t>
      </w:r>
    </w:p>
    <w:p>
      <w:r>
        <w:t>95. Io sono sempre guidato dalla mia intuizione e dal mio cuore.</w:t>
      </w:r>
    </w:p>
    <w:p>
      <w:r>
        <w:t>96. Io sono un faro di speranza e ispirazione.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