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8650"/>
      </w:tblGrid>
      <w:tr w:rsidR="003555D7" w:rsidRPr="000C3D2E" w14:paraId="33CAF023" w14:textId="77777777" w:rsidTr="00582869">
        <w:tc>
          <w:tcPr>
            <w:tcW w:w="1987" w:type="dxa"/>
          </w:tcPr>
          <w:p w14:paraId="10EFD23C" w14:textId="0D5B4B74" w:rsidR="003555D7" w:rsidRDefault="0050443F" w:rsidP="00C557E4">
            <w:pPr>
              <w:ind w:left="-389"/>
              <w:jc w:val="center"/>
            </w:pPr>
            <w:r>
              <w:rPr>
                <w:noProof/>
              </w:rPr>
              <w:drawing>
                <wp:inline distT="0" distB="0" distL="0" distR="0" wp14:anchorId="647784AB" wp14:editId="567BE370">
                  <wp:extent cx="1371599" cy="957263"/>
                  <wp:effectExtent l="0" t="0" r="635" b="0"/>
                  <wp:docPr id="50639828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363" cy="97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0" w:type="dxa"/>
            <w:shd w:val="clear" w:color="auto" w:fill="FFDF79"/>
          </w:tcPr>
          <w:p w14:paraId="5B61035D" w14:textId="7FF36C06" w:rsidR="003555D7" w:rsidRPr="000C3D2E" w:rsidRDefault="003555D7" w:rsidP="00582869">
            <w:pPr>
              <w:jc w:val="center"/>
              <w:rPr>
                <w:rFonts w:ascii="Segoe UI Emoji" w:hAnsi="Segoe UI Emoji" w:cs="Segoe UI Emoji"/>
                <w:b/>
                <w:bCs/>
                <w:color w:val="265898" w:themeColor="text2" w:themeTint="E6"/>
                <w:sz w:val="32"/>
                <w:szCs w:val="32"/>
              </w:rPr>
            </w:pPr>
            <w:r w:rsidRPr="000C3D2E">
              <w:br/>
            </w:r>
            <w:r w:rsidRPr="0050443F">
              <w:rPr>
                <w:b/>
                <w:bCs/>
                <w:color w:val="011D04"/>
                <w:sz w:val="36"/>
                <w:szCs w:val="36"/>
              </w:rPr>
              <w:t xml:space="preserve"> </w:t>
            </w:r>
            <w:r w:rsidRPr="0050443F">
              <w:rPr>
                <w:b/>
                <w:bCs/>
                <w:color w:val="011D04"/>
                <w:sz w:val="44"/>
                <w:szCs w:val="44"/>
              </w:rPr>
              <w:t xml:space="preserve"> </w:t>
            </w:r>
            <w:r w:rsidR="00E84FA0" w:rsidRPr="0050443F">
              <w:rPr>
                <w:b/>
                <w:bCs/>
                <w:color w:val="011D04"/>
                <w:sz w:val="44"/>
                <w:szCs w:val="44"/>
              </w:rPr>
              <w:t xml:space="preserve">KIT </w:t>
            </w:r>
            <w:r w:rsidR="00521A92">
              <w:rPr>
                <w:b/>
                <w:bCs/>
                <w:color w:val="011D04"/>
                <w:sz w:val="44"/>
                <w:szCs w:val="44"/>
              </w:rPr>
              <w:t xml:space="preserve">de PREPARATION </w:t>
            </w:r>
            <w:r w:rsidR="00521A92">
              <w:rPr>
                <w:b/>
                <w:bCs/>
                <w:color w:val="011D04"/>
                <w:sz w:val="44"/>
                <w:szCs w:val="44"/>
              </w:rPr>
              <w:br/>
            </w:r>
            <w:proofErr w:type="spellStart"/>
            <w:r w:rsidR="00CB412F" w:rsidRPr="00CB412F">
              <w:rPr>
                <w:rFonts w:asciiTheme="majorHAnsi" w:hAnsiTheme="majorHAnsi" w:cstheme="majorHAnsi"/>
                <w:b/>
                <w:bCs/>
                <w:color w:val="002A03"/>
                <w:sz w:val="32"/>
                <w:szCs w:val="32"/>
              </w:rPr>
              <w:t>Préparer</w:t>
            </w:r>
            <w:proofErr w:type="spellEnd"/>
            <w:r w:rsidR="00CB412F" w:rsidRPr="00CB412F">
              <w:rPr>
                <w:rFonts w:asciiTheme="majorHAnsi" w:hAnsiTheme="majorHAnsi" w:cstheme="majorHAnsi"/>
                <w:b/>
                <w:bCs/>
                <w:color w:val="002A03"/>
                <w:sz w:val="32"/>
                <w:szCs w:val="32"/>
              </w:rPr>
              <w:t xml:space="preserve"> </w:t>
            </w:r>
            <w:proofErr w:type="spellStart"/>
            <w:r w:rsidR="00CB412F" w:rsidRPr="00CB412F">
              <w:rPr>
                <w:rFonts w:asciiTheme="majorHAnsi" w:hAnsiTheme="majorHAnsi" w:cstheme="majorHAnsi"/>
                <w:b/>
                <w:bCs/>
                <w:color w:val="002A03"/>
                <w:sz w:val="32"/>
                <w:szCs w:val="32"/>
              </w:rPr>
              <w:t>vos</w:t>
            </w:r>
            <w:proofErr w:type="spellEnd"/>
            <w:r w:rsidR="00CB412F" w:rsidRPr="00CB412F">
              <w:rPr>
                <w:rFonts w:asciiTheme="majorHAnsi" w:hAnsiTheme="majorHAnsi" w:cstheme="majorHAnsi"/>
                <w:b/>
                <w:bCs/>
                <w:color w:val="002A03"/>
                <w:sz w:val="32"/>
                <w:szCs w:val="32"/>
              </w:rPr>
              <w:t xml:space="preserve"> questions </w:t>
            </w:r>
            <w:r w:rsidR="000F1AE4">
              <w:rPr>
                <w:rFonts w:asciiTheme="majorHAnsi" w:hAnsiTheme="majorHAnsi" w:cstheme="majorHAnsi"/>
                <w:b/>
                <w:bCs/>
                <w:color w:val="002A03"/>
                <w:sz w:val="32"/>
                <w:szCs w:val="32"/>
              </w:rPr>
              <w:t xml:space="preserve">avec </w:t>
            </w:r>
            <w:proofErr w:type="spellStart"/>
            <w:r w:rsidR="000F1AE4">
              <w:rPr>
                <w:rFonts w:asciiTheme="majorHAnsi" w:hAnsiTheme="majorHAnsi" w:cstheme="majorHAnsi"/>
                <w:b/>
                <w:bCs/>
                <w:color w:val="002A03"/>
                <w:sz w:val="32"/>
                <w:szCs w:val="32"/>
              </w:rPr>
              <w:t>clarté</w:t>
            </w:r>
            <w:proofErr w:type="spellEnd"/>
            <w:r w:rsidR="00582869" w:rsidRPr="00582869">
              <w:rPr>
                <w:rFonts w:asciiTheme="majorHAnsi" w:hAnsiTheme="majorHAnsi" w:cstheme="majorHAnsi"/>
                <w:b/>
                <w:bCs/>
                <w:color w:val="002A03"/>
                <w:sz w:val="16"/>
                <w:szCs w:val="16"/>
              </w:rPr>
              <w:br/>
            </w:r>
          </w:p>
        </w:tc>
      </w:tr>
      <w:tr w:rsidR="003555D7" w:rsidRPr="000C3D2E" w14:paraId="273578B3" w14:textId="77777777" w:rsidTr="0050443F">
        <w:trPr>
          <w:trHeight w:val="50"/>
        </w:trPr>
        <w:tc>
          <w:tcPr>
            <w:tcW w:w="1987" w:type="dxa"/>
          </w:tcPr>
          <w:p w14:paraId="0B6B3108" w14:textId="77777777" w:rsidR="003555D7" w:rsidRDefault="003555D7" w:rsidP="00C557E4">
            <w:pPr>
              <w:ind w:left="-389"/>
              <w:jc w:val="center"/>
              <w:rPr>
                <w:noProof/>
              </w:rPr>
            </w:pPr>
          </w:p>
        </w:tc>
        <w:tc>
          <w:tcPr>
            <w:tcW w:w="8650" w:type="dxa"/>
          </w:tcPr>
          <w:p w14:paraId="2A44A9DE" w14:textId="77777777" w:rsidR="003555D7" w:rsidRPr="000C3D2E" w:rsidRDefault="003555D7" w:rsidP="00C557E4">
            <w:pPr>
              <w:ind w:left="-110" w:hanging="283"/>
              <w:jc w:val="center"/>
            </w:pPr>
          </w:p>
        </w:tc>
      </w:tr>
    </w:tbl>
    <w:p w14:paraId="2279D151" w14:textId="77777777" w:rsidR="000F1AE4" w:rsidRPr="000F1AE4" w:rsidRDefault="003555D7" w:rsidP="000F1AE4">
      <w:pPr>
        <w:rPr>
          <w:rFonts w:ascii="Aptos" w:hAnsi="Aptos"/>
          <w:sz w:val="26"/>
          <w:szCs w:val="26"/>
          <w:lang w:val="fr-FR"/>
        </w:rPr>
      </w:pPr>
      <w:r w:rsidRPr="000F1AE4">
        <w:rPr>
          <w:rFonts w:ascii="Aptos" w:hAnsi="Aptos"/>
          <w:sz w:val="24"/>
          <w:szCs w:val="24"/>
        </w:rPr>
        <w:t xml:space="preserve"> </w:t>
      </w:r>
      <w:r w:rsidR="000F1AE4" w:rsidRPr="000F1AE4">
        <w:rPr>
          <w:rFonts w:ascii="Aptos" w:hAnsi="Aptos"/>
          <w:sz w:val="26"/>
          <w:szCs w:val="26"/>
          <w:lang w:val="fr-FR"/>
        </w:rPr>
        <w:t>Merci pour votre confiance.</w:t>
      </w:r>
    </w:p>
    <w:p w14:paraId="365FC3C1" w14:textId="77777777" w:rsidR="000F1AE4" w:rsidRPr="000F1AE4" w:rsidRDefault="000F1AE4" w:rsidP="000F1AE4">
      <w:pPr>
        <w:rPr>
          <w:rFonts w:ascii="Aptos" w:hAnsi="Aptos"/>
          <w:sz w:val="26"/>
          <w:szCs w:val="26"/>
          <w:lang w:val="fr-FR"/>
        </w:rPr>
      </w:pPr>
      <w:r w:rsidRPr="000F1AE4">
        <w:rPr>
          <w:rFonts w:ascii="Aptos" w:hAnsi="Aptos"/>
          <w:sz w:val="26"/>
          <w:szCs w:val="26"/>
          <w:lang w:val="fr-FR"/>
        </w:rPr>
        <w:t>Ce kit vous aide à formuler vos questions de manière claire, simple et exploitable, afin que je puisse vous transmettre un éclairage précis, structuré et vraiment utile pour votre situation.</w:t>
      </w:r>
    </w:p>
    <w:p w14:paraId="38DCCAF9" w14:textId="7AD74B35" w:rsidR="00CB412F" w:rsidRDefault="00CB412F" w:rsidP="00CB412F">
      <w:pPr>
        <w:rPr>
          <w:rFonts w:ascii="Aptos" w:hAnsi="Aptos" w:cs="Segoe UI Emoji"/>
          <w:bCs/>
          <w:sz w:val="26"/>
        </w:rPr>
      </w:pPr>
      <w:r w:rsidRPr="00CB412F">
        <w:rPr>
          <w:rFonts w:ascii="Segoe UI Emoji" w:hAnsi="Segoe UI Emoji" w:cs="Segoe UI Emoji"/>
          <w:bCs/>
          <w:sz w:val="26"/>
        </w:rPr>
        <w:t>⭐️</w:t>
      </w:r>
      <w:r w:rsidRPr="00CB412F">
        <w:rPr>
          <w:rFonts w:ascii="Aptos" w:hAnsi="Aptos" w:cs="Segoe UI Emoji"/>
          <w:bCs/>
          <w:sz w:val="26"/>
        </w:rPr>
        <w:t xml:space="preserve"> </w:t>
      </w:r>
      <w:r w:rsidRPr="00CB412F">
        <w:rPr>
          <w:rFonts w:ascii="Aptos" w:hAnsi="Aptos" w:cs="Segoe UI Emoji"/>
          <w:bCs/>
          <w:sz w:val="26"/>
          <w:lang w:val="fr-FR"/>
        </w:rPr>
        <w:t xml:space="preserve">Plus </w:t>
      </w:r>
      <w:proofErr w:type="spellStart"/>
      <w:r w:rsidR="000F1AE4" w:rsidRPr="000F1AE4">
        <w:rPr>
          <w:rFonts w:ascii="Aptos" w:hAnsi="Aptos" w:cs="Segoe UI Emoji"/>
          <w:bCs/>
          <w:sz w:val="26"/>
        </w:rPr>
        <w:t>votre</w:t>
      </w:r>
      <w:proofErr w:type="spellEnd"/>
      <w:r w:rsidR="000F1AE4" w:rsidRPr="000F1AE4">
        <w:rPr>
          <w:rFonts w:ascii="Aptos" w:hAnsi="Aptos" w:cs="Segoe UI Emoji"/>
          <w:bCs/>
          <w:sz w:val="26"/>
        </w:rPr>
        <w:t xml:space="preserve"> question est concrète, plus le </w:t>
      </w:r>
      <w:proofErr w:type="spellStart"/>
      <w:r w:rsidR="000F1AE4" w:rsidRPr="000F1AE4">
        <w:rPr>
          <w:rFonts w:ascii="Aptos" w:hAnsi="Aptos" w:cs="Segoe UI Emoji"/>
          <w:bCs/>
          <w:sz w:val="26"/>
        </w:rPr>
        <w:t>discernement</w:t>
      </w:r>
      <w:proofErr w:type="spellEnd"/>
      <w:r w:rsidR="000F1AE4" w:rsidRPr="000F1AE4">
        <w:rPr>
          <w:rFonts w:ascii="Aptos" w:hAnsi="Aptos" w:cs="Segoe UI Emoji"/>
          <w:bCs/>
          <w:sz w:val="26"/>
        </w:rPr>
        <w:t xml:space="preserve"> </w:t>
      </w:r>
      <w:proofErr w:type="spellStart"/>
      <w:r w:rsidR="000F1AE4" w:rsidRPr="000F1AE4">
        <w:rPr>
          <w:rFonts w:ascii="Aptos" w:hAnsi="Aptos" w:cs="Segoe UI Emoji"/>
          <w:bCs/>
          <w:sz w:val="26"/>
        </w:rPr>
        <w:t>apporté</w:t>
      </w:r>
      <w:proofErr w:type="spellEnd"/>
      <w:r w:rsidR="000F1AE4" w:rsidRPr="000F1AE4">
        <w:rPr>
          <w:rFonts w:ascii="Aptos" w:hAnsi="Aptos" w:cs="Segoe UI Emoji"/>
          <w:bCs/>
          <w:sz w:val="26"/>
        </w:rPr>
        <w:t xml:space="preserve"> </w:t>
      </w:r>
      <w:proofErr w:type="spellStart"/>
      <w:r w:rsidR="000F1AE4" w:rsidRPr="000F1AE4">
        <w:rPr>
          <w:rFonts w:ascii="Aptos" w:hAnsi="Aptos" w:cs="Segoe UI Emoji"/>
          <w:bCs/>
          <w:sz w:val="26"/>
        </w:rPr>
        <w:t>pourra</w:t>
      </w:r>
      <w:proofErr w:type="spellEnd"/>
      <w:r w:rsidR="000F1AE4" w:rsidRPr="000F1AE4">
        <w:rPr>
          <w:rFonts w:ascii="Aptos" w:hAnsi="Aptos" w:cs="Segoe UI Emoji"/>
          <w:bCs/>
          <w:sz w:val="26"/>
        </w:rPr>
        <w:t xml:space="preserve"> </w:t>
      </w:r>
      <w:proofErr w:type="spellStart"/>
      <w:r w:rsidR="000F1AE4" w:rsidRPr="000F1AE4">
        <w:rPr>
          <w:rFonts w:ascii="Aptos" w:hAnsi="Aptos" w:cs="Segoe UI Emoji"/>
          <w:bCs/>
          <w:sz w:val="26"/>
        </w:rPr>
        <w:t>être</w:t>
      </w:r>
      <w:proofErr w:type="spellEnd"/>
      <w:r w:rsidR="000F1AE4" w:rsidRPr="000F1AE4">
        <w:rPr>
          <w:rFonts w:ascii="Aptos" w:hAnsi="Aptos" w:cs="Segoe UI Emoji"/>
          <w:bCs/>
          <w:sz w:val="26"/>
        </w:rPr>
        <w:t xml:space="preserve"> fin, </w:t>
      </w:r>
      <w:proofErr w:type="spellStart"/>
      <w:r w:rsidR="000F1AE4" w:rsidRPr="000F1AE4">
        <w:rPr>
          <w:rFonts w:ascii="Aptos" w:hAnsi="Aptos" w:cs="Segoe UI Emoji"/>
          <w:bCs/>
          <w:sz w:val="26"/>
        </w:rPr>
        <w:t>clair</w:t>
      </w:r>
      <w:proofErr w:type="spellEnd"/>
      <w:r w:rsidR="000F1AE4" w:rsidRPr="000F1AE4">
        <w:rPr>
          <w:rFonts w:ascii="Aptos" w:hAnsi="Aptos" w:cs="Segoe UI Emoji"/>
          <w:bCs/>
          <w:sz w:val="26"/>
        </w:rPr>
        <w:t xml:space="preserve"> et </w:t>
      </w:r>
      <w:proofErr w:type="spellStart"/>
      <w:r w:rsidR="000F1AE4" w:rsidRPr="000F1AE4">
        <w:rPr>
          <w:rFonts w:ascii="Aptos" w:hAnsi="Aptos" w:cs="Segoe UI Emoji"/>
          <w:bCs/>
          <w:sz w:val="26"/>
        </w:rPr>
        <w:t>directement</w:t>
      </w:r>
      <w:proofErr w:type="spellEnd"/>
      <w:r w:rsidR="000F1AE4" w:rsidRPr="000F1AE4">
        <w:rPr>
          <w:rFonts w:ascii="Aptos" w:hAnsi="Aptos" w:cs="Segoe UI Emoji"/>
          <w:bCs/>
          <w:sz w:val="26"/>
        </w:rPr>
        <w:t xml:space="preserve"> </w:t>
      </w:r>
      <w:proofErr w:type="spellStart"/>
      <w:r w:rsidR="000F1AE4" w:rsidRPr="000F1AE4">
        <w:rPr>
          <w:rFonts w:ascii="Aptos" w:hAnsi="Aptos" w:cs="Segoe UI Emoji"/>
          <w:bCs/>
          <w:sz w:val="26"/>
        </w:rPr>
        <w:t>utilisable</w:t>
      </w:r>
      <w:proofErr w:type="spellEnd"/>
      <w:r w:rsidR="000F1AE4" w:rsidRPr="000F1AE4">
        <w:rPr>
          <w:rFonts w:ascii="Aptos" w:hAnsi="Aptos" w:cs="Segoe UI Emoji"/>
          <w:bCs/>
          <w:sz w:val="26"/>
        </w:rPr>
        <w:t>.</w:t>
      </w:r>
    </w:p>
    <w:p w14:paraId="30C54026" w14:textId="77777777" w:rsidR="000F1AE4" w:rsidRPr="000F1AE4" w:rsidRDefault="00000000" w:rsidP="000F1AE4">
      <w:pPr>
        <w:rPr>
          <w:rFonts w:ascii="Aptos" w:hAnsi="Aptos" w:cs="Segoe UI Emoji"/>
          <w:bCs/>
          <w:sz w:val="26"/>
          <w:lang w:val="fr-FR"/>
        </w:rPr>
      </w:pPr>
      <w:r>
        <w:rPr>
          <w:rFonts w:ascii="Aptos" w:hAnsi="Aptos" w:cs="Segoe UI Emoji"/>
          <w:bCs/>
          <w:sz w:val="26"/>
          <w:lang w:val="fr-FR"/>
        </w:rPr>
        <w:pict w14:anchorId="4EA80F0A">
          <v:rect id="_x0000_i1025" style="width:0;height:1.5pt" o:hralign="center" o:hrstd="t" o:hr="t" fillcolor="#a0a0a0" stroked="f"/>
        </w:pict>
      </w:r>
    </w:p>
    <w:p w14:paraId="1A3ACA13" w14:textId="77777777" w:rsidR="000F1AE4" w:rsidRPr="000F1AE4" w:rsidRDefault="000F1AE4" w:rsidP="000F1AE4">
      <w:pPr>
        <w:rPr>
          <w:rFonts w:ascii="Aptos" w:hAnsi="Aptos" w:cs="Segoe UI Emoji"/>
          <w:b/>
          <w:bCs/>
          <w:sz w:val="28"/>
          <w:szCs w:val="28"/>
          <w:lang w:val="fr-FR"/>
        </w:rPr>
      </w:pPr>
      <w:r w:rsidRPr="000F1AE4">
        <w:rPr>
          <w:rFonts w:ascii="Aptos" w:hAnsi="Aptos" w:cs="Segoe UI Emoji"/>
          <w:b/>
          <w:bCs/>
          <w:sz w:val="28"/>
          <w:szCs w:val="28"/>
          <w:lang w:val="fr-FR"/>
        </w:rPr>
        <w:t>Avant de commencer</w:t>
      </w:r>
    </w:p>
    <w:p w14:paraId="5C66ED54" w14:textId="77777777" w:rsidR="000F1AE4" w:rsidRPr="000F1AE4" w:rsidRDefault="000F1AE4" w:rsidP="000F1AE4">
      <w:pPr>
        <w:ind w:left="36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Cs/>
          <w:sz w:val="26"/>
          <w:lang w:val="fr-FR"/>
        </w:rPr>
        <w:t>Pour chaque question, je vous invite à préciser, autant que possible :</w:t>
      </w:r>
    </w:p>
    <w:p w14:paraId="73AB92B8" w14:textId="77777777" w:rsidR="000F1AE4" w:rsidRPr="000F1AE4" w:rsidRDefault="000F1AE4" w:rsidP="000F1AE4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proofErr w:type="gramStart"/>
      <w:r w:rsidRPr="000F1AE4">
        <w:rPr>
          <w:rFonts w:ascii="Aptos" w:hAnsi="Aptos" w:cs="Segoe UI Emoji"/>
          <w:bCs/>
          <w:sz w:val="26"/>
          <w:lang w:val="fr-FR"/>
        </w:rPr>
        <w:t>le</w:t>
      </w:r>
      <w:proofErr w:type="gramEnd"/>
      <w:r w:rsidRPr="000F1AE4">
        <w:rPr>
          <w:rFonts w:ascii="Aptos" w:hAnsi="Aptos" w:cs="Segoe UI Emoji"/>
          <w:bCs/>
          <w:sz w:val="26"/>
          <w:lang w:val="fr-FR"/>
        </w:rPr>
        <w:t xml:space="preserve"> choix ou la décision que vous souhaitez éclairer ; </w:t>
      </w:r>
    </w:p>
    <w:p w14:paraId="18288991" w14:textId="77777777" w:rsidR="000F1AE4" w:rsidRPr="000F1AE4" w:rsidRDefault="000F1AE4" w:rsidP="000F1AE4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proofErr w:type="gramStart"/>
      <w:r w:rsidRPr="000F1AE4">
        <w:rPr>
          <w:rFonts w:ascii="Aptos" w:hAnsi="Aptos" w:cs="Segoe UI Emoji"/>
          <w:bCs/>
          <w:sz w:val="26"/>
          <w:lang w:val="fr-FR"/>
        </w:rPr>
        <w:t>l’option</w:t>
      </w:r>
      <w:proofErr w:type="gramEnd"/>
      <w:r w:rsidRPr="000F1AE4">
        <w:rPr>
          <w:rFonts w:ascii="Aptos" w:hAnsi="Aptos" w:cs="Segoe UI Emoji"/>
          <w:bCs/>
          <w:sz w:val="26"/>
          <w:lang w:val="fr-FR"/>
        </w:rPr>
        <w:t xml:space="preserve"> que vous envisagez réellement ; </w:t>
      </w:r>
    </w:p>
    <w:p w14:paraId="663248BB" w14:textId="77777777" w:rsidR="000F1AE4" w:rsidRPr="000F1AE4" w:rsidRDefault="000F1AE4" w:rsidP="000F1AE4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proofErr w:type="gramStart"/>
      <w:r w:rsidRPr="000F1AE4">
        <w:rPr>
          <w:rFonts w:ascii="Aptos" w:hAnsi="Aptos" w:cs="Segoe UI Emoji"/>
          <w:bCs/>
          <w:sz w:val="26"/>
          <w:lang w:val="fr-FR"/>
        </w:rPr>
        <w:t>l’alternative</w:t>
      </w:r>
      <w:proofErr w:type="gramEnd"/>
      <w:r w:rsidRPr="000F1AE4">
        <w:rPr>
          <w:rFonts w:ascii="Aptos" w:hAnsi="Aptos" w:cs="Segoe UI Emoji"/>
          <w:bCs/>
          <w:sz w:val="26"/>
          <w:lang w:val="fr-FR"/>
        </w:rPr>
        <w:t xml:space="preserve"> si vous ne choisissez pas cette option ; </w:t>
      </w:r>
    </w:p>
    <w:p w14:paraId="321D0B98" w14:textId="77777777" w:rsidR="000F1AE4" w:rsidRPr="000F1AE4" w:rsidRDefault="000F1AE4" w:rsidP="000F1AE4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proofErr w:type="gramStart"/>
      <w:r w:rsidRPr="000F1AE4">
        <w:rPr>
          <w:rFonts w:ascii="Aptos" w:hAnsi="Aptos" w:cs="Segoe UI Emoji"/>
          <w:bCs/>
          <w:sz w:val="26"/>
          <w:lang w:val="fr-FR"/>
        </w:rPr>
        <w:t>le</w:t>
      </w:r>
      <w:proofErr w:type="gramEnd"/>
      <w:r w:rsidRPr="000F1AE4">
        <w:rPr>
          <w:rFonts w:ascii="Aptos" w:hAnsi="Aptos" w:cs="Segoe UI Emoji"/>
          <w:bCs/>
          <w:sz w:val="26"/>
          <w:lang w:val="fr-FR"/>
        </w:rPr>
        <w:t xml:space="preserve"> moment ou la période concernée ; </w:t>
      </w:r>
    </w:p>
    <w:p w14:paraId="1F52A202" w14:textId="77777777" w:rsidR="000F1AE4" w:rsidRPr="000F1AE4" w:rsidRDefault="000F1AE4" w:rsidP="000F1AE4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proofErr w:type="gramStart"/>
      <w:r w:rsidRPr="000F1AE4">
        <w:rPr>
          <w:rFonts w:ascii="Aptos" w:hAnsi="Aptos" w:cs="Segoe UI Emoji"/>
          <w:bCs/>
          <w:sz w:val="26"/>
          <w:lang w:val="fr-FR"/>
        </w:rPr>
        <w:t>ce</w:t>
      </w:r>
      <w:proofErr w:type="gramEnd"/>
      <w:r w:rsidRPr="000F1AE4">
        <w:rPr>
          <w:rFonts w:ascii="Aptos" w:hAnsi="Aptos" w:cs="Segoe UI Emoji"/>
          <w:bCs/>
          <w:sz w:val="26"/>
          <w:lang w:val="fr-FR"/>
        </w:rPr>
        <w:t xml:space="preserve"> que vous cherchez profondément à obtenir ; </w:t>
      </w:r>
    </w:p>
    <w:p w14:paraId="401DEDC2" w14:textId="77777777" w:rsidR="000F1AE4" w:rsidRPr="000F1AE4" w:rsidRDefault="000F1AE4" w:rsidP="000F1AE4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proofErr w:type="gramStart"/>
      <w:r w:rsidRPr="000F1AE4">
        <w:rPr>
          <w:rFonts w:ascii="Aptos" w:hAnsi="Aptos" w:cs="Segoe UI Emoji"/>
          <w:bCs/>
          <w:sz w:val="26"/>
          <w:lang w:val="fr-FR"/>
        </w:rPr>
        <w:t>ce</w:t>
      </w:r>
      <w:proofErr w:type="gramEnd"/>
      <w:r w:rsidRPr="000F1AE4">
        <w:rPr>
          <w:rFonts w:ascii="Aptos" w:hAnsi="Aptos" w:cs="Segoe UI Emoji"/>
          <w:bCs/>
          <w:sz w:val="26"/>
          <w:lang w:val="fr-FR"/>
        </w:rPr>
        <w:t xml:space="preserve"> que vous souhaitez éviter, ou ce que vous voulez préserver absolument. </w:t>
      </w:r>
    </w:p>
    <w:p w14:paraId="57370CCF" w14:textId="77777777" w:rsidR="000F1AE4" w:rsidRPr="000F1AE4" w:rsidRDefault="000F1AE4" w:rsidP="000F1AE4">
      <w:pPr>
        <w:ind w:left="36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Cs/>
          <w:sz w:val="26"/>
          <w:lang w:val="fr-FR"/>
        </w:rPr>
        <w:t>L’objectif n’est pas d’écrire “parfaitement”.</w:t>
      </w:r>
      <w:r w:rsidRPr="000F1AE4">
        <w:rPr>
          <w:rFonts w:ascii="Aptos" w:hAnsi="Aptos" w:cs="Segoe UI Emoji"/>
          <w:bCs/>
          <w:sz w:val="26"/>
          <w:lang w:val="fr-FR"/>
        </w:rPr>
        <w:br/>
        <w:t>L’objectif est de me donner une base suffisamment claire pour que votre question puisse être réellement éclairée.</w:t>
      </w:r>
    </w:p>
    <w:p w14:paraId="75F33929" w14:textId="77777777" w:rsidR="000F1AE4" w:rsidRPr="000F1AE4" w:rsidRDefault="00000000" w:rsidP="000F1AE4">
      <w:pPr>
        <w:rPr>
          <w:rFonts w:ascii="Aptos" w:hAnsi="Aptos" w:cs="Segoe UI Emoji"/>
          <w:bCs/>
          <w:sz w:val="26"/>
          <w:lang w:val="fr-FR"/>
        </w:rPr>
      </w:pPr>
      <w:r>
        <w:rPr>
          <w:rFonts w:ascii="Aptos" w:hAnsi="Aptos" w:cs="Segoe UI Emoji"/>
          <w:bCs/>
          <w:sz w:val="26"/>
          <w:lang w:val="fr-FR"/>
        </w:rPr>
        <w:pict w14:anchorId="2055C4AE">
          <v:rect id="_x0000_i1026" style="width:0;height:1.5pt" o:hralign="center" o:hrstd="t" o:hr="t" fillcolor="#a0a0a0" stroked="f"/>
        </w:pict>
      </w:r>
    </w:p>
    <w:p w14:paraId="0EE4E38B" w14:textId="77777777" w:rsidR="000F1AE4" w:rsidRPr="000F1AE4" w:rsidRDefault="000F1AE4" w:rsidP="000F1AE4">
      <w:pPr>
        <w:rPr>
          <w:rFonts w:ascii="Aptos" w:hAnsi="Aptos" w:cs="Segoe UI Emoji"/>
          <w:b/>
          <w:bCs/>
          <w:sz w:val="28"/>
          <w:szCs w:val="28"/>
          <w:lang w:val="fr-FR"/>
        </w:rPr>
      </w:pPr>
      <w:r w:rsidRPr="000F1AE4">
        <w:rPr>
          <w:rFonts w:ascii="Aptos" w:hAnsi="Aptos" w:cs="Segoe UI Emoji"/>
          <w:b/>
          <w:bCs/>
          <w:sz w:val="28"/>
          <w:szCs w:val="28"/>
          <w:lang w:val="fr-FR"/>
        </w:rPr>
        <w:t>Quelques repères utiles</w:t>
      </w:r>
    </w:p>
    <w:p w14:paraId="7DF9F288" w14:textId="77777777" w:rsidR="000F1AE4" w:rsidRPr="000F1AE4" w:rsidRDefault="000F1AE4" w:rsidP="000F1AE4">
      <w:pPr>
        <w:ind w:left="36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Cs/>
          <w:sz w:val="26"/>
          <w:lang w:val="fr-FR"/>
        </w:rPr>
        <w:t>Pour que votre question soit la plus claire possible :</w:t>
      </w:r>
    </w:p>
    <w:p w14:paraId="78DA3D98" w14:textId="77777777" w:rsidR="000F1AE4" w:rsidRPr="000F1AE4" w:rsidRDefault="000F1AE4" w:rsidP="000F1AE4">
      <w:pPr>
        <w:numPr>
          <w:ilvl w:val="0"/>
          <w:numId w:val="24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proofErr w:type="gramStart"/>
      <w:r w:rsidRPr="000F1AE4">
        <w:rPr>
          <w:rFonts w:ascii="Aptos" w:hAnsi="Aptos" w:cs="Segoe UI Emoji"/>
          <w:bCs/>
          <w:sz w:val="26"/>
          <w:lang w:val="fr-FR"/>
        </w:rPr>
        <w:lastRenderedPageBreak/>
        <w:t>formulez</w:t>
      </w:r>
      <w:proofErr w:type="gramEnd"/>
      <w:r w:rsidRPr="000F1AE4">
        <w:rPr>
          <w:rFonts w:ascii="Aptos" w:hAnsi="Aptos" w:cs="Segoe UI Emoji"/>
          <w:bCs/>
          <w:sz w:val="26"/>
          <w:lang w:val="fr-FR"/>
        </w:rPr>
        <w:t xml:space="preserve"> </w:t>
      </w:r>
      <w:r w:rsidRPr="000F1AE4">
        <w:rPr>
          <w:rFonts w:ascii="Aptos" w:hAnsi="Aptos" w:cs="Segoe UI Emoji"/>
          <w:b/>
          <w:bCs/>
          <w:sz w:val="26"/>
          <w:lang w:val="fr-FR"/>
        </w:rPr>
        <w:t>une seule question à la fois</w:t>
      </w:r>
      <w:r w:rsidRPr="000F1AE4">
        <w:rPr>
          <w:rFonts w:ascii="Aptos" w:hAnsi="Aptos" w:cs="Segoe UI Emoji"/>
          <w:bCs/>
          <w:sz w:val="26"/>
          <w:lang w:val="fr-FR"/>
        </w:rPr>
        <w:t xml:space="preserve"> ; </w:t>
      </w:r>
    </w:p>
    <w:p w14:paraId="6779E987" w14:textId="77777777" w:rsidR="000F1AE4" w:rsidRPr="000F1AE4" w:rsidRDefault="000F1AE4" w:rsidP="000F1AE4">
      <w:pPr>
        <w:numPr>
          <w:ilvl w:val="0"/>
          <w:numId w:val="24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proofErr w:type="gramStart"/>
      <w:r w:rsidRPr="000F1AE4">
        <w:rPr>
          <w:rFonts w:ascii="Aptos" w:hAnsi="Aptos" w:cs="Segoe UI Emoji"/>
          <w:bCs/>
          <w:sz w:val="26"/>
          <w:lang w:val="fr-FR"/>
        </w:rPr>
        <w:t>évitez</w:t>
      </w:r>
      <w:proofErr w:type="gramEnd"/>
      <w:r w:rsidRPr="000F1AE4">
        <w:rPr>
          <w:rFonts w:ascii="Aptos" w:hAnsi="Aptos" w:cs="Segoe UI Emoji"/>
          <w:bCs/>
          <w:sz w:val="26"/>
          <w:lang w:val="fr-FR"/>
        </w:rPr>
        <w:t xml:space="preserve"> de mélanger plusieurs sujets dans une même phrase ; </w:t>
      </w:r>
    </w:p>
    <w:p w14:paraId="4B00BCE1" w14:textId="77777777" w:rsidR="000F1AE4" w:rsidRPr="000F1AE4" w:rsidRDefault="000F1AE4" w:rsidP="000F1AE4">
      <w:pPr>
        <w:numPr>
          <w:ilvl w:val="0"/>
          <w:numId w:val="24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proofErr w:type="gramStart"/>
      <w:r w:rsidRPr="000F1AE4">
        <w:rPr>
          <w:rFonts w:ascii="Aptos" w:hAnsi="Aptos" w:cs="Segoe UI Emoji"/>
          <w:bCs/>
          <w:sz w:val="26"/>
          <w:lang w:val="fr-FR"/>
        </w:rPr>
        <w:t>essayez</w:t>
      </w:r>
      <w:proofErr w:type="gramEnd"/>
      <w:r w:rsidRPr="000F1AE4">
        <w:rPr>
          <w:rFonts w:ascii="Aptos" w:hAnsi="Aptos" w:cs="Segoe UI Emoji"/>
          <w:bCs/>
          <w:sz w:val="26"/>
          <w:lang w:val="fr-FR"/>
        </w:rPr>
        <w:t xml:space="preserve"> d’être la plus concrète possible ; </w:t>
      </w:r>
    </w:p>
    <w:p w14:paraId="765ADF99" w14:textId="77777777" w:rsidR="000F1AE4" w:rsidRPr="000F1AE4" w:rsidRDefault="000F1AE4" w:rsidP="000F1AE4">
      <w:pPr>
        <w:numPr>
          <w:ilvl w:val="0"/>
          <w:numId w:val="24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proofErr w:type="gramStart"/>
      <w:r w:rsidRPr="000F1AE4">
        <w:rPr>
          <w:rFonts w:ascii="Aptos" w:hAnsi="Aptos" w:cs="Segoe UI Emoji"/>
          <w:bCs/>
          <w:sz w:val="26"/>
          <w:lang w:val="fr-FR"/>
        </w:rPr>
        <w:t>remplissez</w:t>
      </w:r>
      <w:proofErr w:type="gramEnd"/>
      <w:r w:rsidRPr="000F1AE4">
        <w:rPr>
          <w:rFonts w:ascii="Aptos" w:hAnsi="Aptos" w:cs="Segoe UI Emoji"/>
          <w:bCs/>
          <w:sz w:val="26"/>
          <w:lang w:val="fr-FR"/>
        </w:rPr>
        <w:t xml:space="preserve"> </w:t>
      </w:r>
      <w:r w:rsidRPr="000F1AE4">
        <w:rPr>
          <w:rFonts w:ascii="Aptos" w:hAnsi="Aptos" w:cs="Segoe UI Emoji"/>
          <w:b/>
          <w:bCs/>
          <w:sz w:val="26"/>
          <w:lang w:val="fr-FR"/>
        </w:rPr>
        <w:t>1, 3 ou 5 formulaires</w:t>
      </w:r>
      <w:r w:rsidRPr="000F1AE4">
        <w:rPr>
          <w:rFonts w:ascii="Aptos" w:hAnsi="Aptos" w:cs="Segoe UI Emoji"/>
          <w:bCs/>
          <w:sz w:val="26"/>
          <w:lang w:val="fr-FR"/>
        </w:rPr>
        <w:t xml:space="preserve">, selon la formule que vous avez choisie. </w:t>
      </w:r>
    </w:p>
    <w:p w14:paraId="1740E4F3" w14:textId="77777777" w:rsidR="000F1AE4" w:rsidRPr="000F1AE4" w:rsidRDefault="000F1AE4" w:rsidP="000F1AE4">
      <w:pPr>
        <w:ind w:left="36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Cs/>
          <w:sz w:val="26"/>
          <w:lang w:val="fr-FR"/>
        </w:rPr>
        <w:t>Si besoin, je pourrai ajuster légèrement la formulation d’une question pour qu’elle soit plus claire et plus exploitable.</w:t>
      </w:r>
    </w:p>
    <w:p w14:paraId="2F9BF533" w14:textId="77777777" w:rsidR="000F1AE4" w:rsidRPr="000F1AE4" w:rsidRDefault="00000000" w:rsidP="000F1AE4">
      <w:pPr>
        <w:rPr>
          <w:rFonts w:ascii="Aptos" w:hAnsi="Aptos" w:cs="Segoe UI Emoji"/>
          <w:bCs/>
          <w:sz w:val="26"/>
          <w:lang w:val="fr-FR"/>
        </w:rPr>
      </w:pPr>
      <w:r>
        <w:rPr>
          <w:rFonts w:ascii="Aptos" w:hAnsi="Aptos" w:cs="Segoe UI Emoji"/>
          <w:bCs/>
          <w:sz w:val="26"/>
          <w:lang w:val="fr-FR"/>
        </w:rPr>
        <w:pict w14:anchorId="15671D15">
          <v:rect id="_x0000_i1027" style="width:0;height:1.5pt" o:hralign="center" o:hrstd="t" o:hr="t" fillcolor="#a0a0a0" stroked="f"/>
        </w:pict>
      </w:r>
    </w:p>
    <w:p w14:paraId="0D1A84D7" w14:textId="77777777" w:rsidR="000F1AE4" w:rsidRPr="000F1AE4" w:rsidRDefault="000F1AE4" w:rsidP="000F1AE4">
      <w:pPr>
        <w:rPr>
          <w:rFonts w:ascii="Aptos" w:hAnsi="Aptos" w:cs="Segoe UI Emoji"/>
          <w:b/>
          <w:bCs/>
          <w:sz w:val="28"/>
          <w:szCs w:val="28"/>
          <w:lang w:val="fr-FR"/>
        </w:rPr>
      </w:pPr>
      <w:r w:rsidRPr="000F1AE4">
        <w:rPr>
          <w:rFonts w:ascii="Aptos" w:hAnsi="Aptos" w:cs="Segoe UI Emoji"/>
          <w:b/>
          <w:bCs/>
          <w:sz w:val="28"/>
          <w:szCs w:val="28"/>
          <w:lang w:val="fr-FR"/>
        </w:rPr>
        <w:t>Exemples de questions bien formulées</w:t>
      </w:r>
    </w:p>
    <w:p w14:paraId="4D66E161" w14:textId="77777777" w:rsidR="000F1AE4" w:rsidRPr="000F1AE4" w:rsidRDefault="000F1AE4" w:rsidP="00137B3C">
      <w:pPr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Cs/>
          <w:sz w:val="26"/>
          <w:lang w:val="fr-FR"/>
        </w:rPr>
        <w:t xml:space="preserve">Est-il juste pour moi de déménager dans les 6 prochains mois, sans fragiliser trop fortement mon équilibre financier ? </w:t>
      </w:r>
    </w:p>
    <w:p w14:paraId="7EE125B2" w14:textId="77777777" w:rsidR="000F1AE4" w:rsidRPr="000F1AE4" w:rsidRDefault="000F1AE4" w:rsidP="00137B3C">
      <w:pPr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Cs/>
          <w:sz w:val="26"/>
          <w:lang w:val="fr-FR"/>
        </w:rPr>
        <w:t xml:space="preserve">Est-ce le bon moment pour engager ce changement professionnel dans l’année qui vient ? </w:t>
      </w:r>
    </w:p>
    <w:p w14:paraId="1E70073E" w14:textId="77777777" w:rsidR="000F1AE4" w:rsidRPr="000F1AE4" w:rsidRDefault="000F1AE4" w:rsidP="00137B3C">
      <w:pPr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Cs/>
          <w:sz w:val="26"/>
          <w:lang w:val="fr-FR"/>
        </w:rPr>
        <w:t xml:space="preserve">Cette relation est-elle vraiment ajustée pour moi aujourd’hui ? </w:t>
      </w:r>
    </w:p>
    <w:p w14:paraId="4AD28674" w14:textId="77777777" w:rsidR="000F1AE4" w:rsidRPr="000F1AE4" w:rsidRDefault="000F1AE4" w:rsidP="00137B3C">
      <w:pPr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Cs/>
          <w:sz w:val="26"/>
          <w:lang w:val="fr-FR"/>
        </w:rPr>
        <w:t xml:space="preserve">Est-il pertinent pour moi de faire cet investissement maintenant ? </w:t>
      </w:r>
    </w:p>
    <w:p w14:paraId="097CDB13" w14:textId="77777777" w:rsidR="000F1AE4" w:rsidRPr="000F1AE4" w:rsidRDefault="000F1AE4" w:rsidP="00137B3C">
      <w:pPr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Cs/>
          <w:sz w:val="26"/>
          <w:lang w:val="fr-FR"/>
        </w:rPr>
        <w:t xml:space="preserve">Entre ces deux options, laquelle soutient le mieux mon équilibre et mon évolution ? </w:t>
      </w:r>
    </w:p>
    <w:p w14:paraId="15ED0D98" w14:textId="77777777" w:rsidR="000F1AE4" w:rsidRPr="000F1AE4" w:rsidRDefault="000F1AE4" w:rsidP="00137B3C">
      <w:pPr>
        <w:ind w:left="36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Cs/>
          <w:sz w:val="26"/>
          <w:lang w:val="fr-FR"/>
        </w:rPr>
        <w:t>Ces exemples sont là pour vous guider.</w:t>
      </w:r>
      <w:r w:rsidRPr="000F1AE4">
        <w:rPr>
          <w:rFonts w:ascii="Aptos" w:hAnsi="Aptos" w:cs="Segoe UI Emoji"/>
          <w:bCs/>
          <w:sz w:val="26"/>
          <w:lang w:val="fr-FR"/>
        </w:rPr>
        <w:br/>
        <w:t>Ils n’ont pas vocation à vous enfermer dans une formule rigide.</w:t>
      </w:r>
    </w:p>
    <w:p w14:paraId="422F41B5" w14:textId="77777777" w:rsidR="000F1AE4" w:rsidRPr="000F1AE4" w:rsidRDefault="00000000" w:rsidP="000F1AE4">
      <w:pPr>
        <w:rPr>
          <w:rFonts w:ascii="Aptos" w:hAnsi="Aptos" w:cs="Segoe UI Emoji"/>
          <w:bCs/>
          <w:sz w:val="26"/>
          <w:lang w:val="fr-FR"/>
        </w:rPr>
      </w:pPr>
      <w:r>
        <w:rPr>
          <w:rFonts w:ascii="Aptos" w:hAnsi="Aptos" w:cs="Segoe UI Emoji"/>
          <w:bCs/>
          <w:sz w:val="26"/>
          <w:lang w:val="fr-FR"/>
        </w:rPr>
        <w:pict w14:anchorId="2FD36840">
          <v:rect id="_x0000_i1028" style="width:0;height:1.5pt" o:hralign="center" o:hrstd="t" o:hr="t" fillcolor="#a0a0a0" stroked="f"/>
        </w:pict>
      </w:r>
    </w:p>
    <w:p w14:paraId="01BC60E7" w14:textId="4CA4424E" w:rsidR="000F1AE4" w:rsidRPr="000F1AE4" w:rsidRDefault="000F1AE4" w:rsidP="00B42650">
      <w:pPr>
        <w:shd w:val="clear" w:color="auto" w:fill="FFDF79"/>
        <w:rPr>
          <w:rFonts w:ascii="Aptos" w:hAnsi="Aptos" w:cs="Segoe UI Emoji"/>
          <w:b/>
          <w:bCs/>
          <w:sz w:val="28"/>
          <w:szCs w:val="28"/>
          <w:lang w:val="fr-FR"/>
        </w:rPr>
      </w:pPr>
      <w:r w:rsidRPr="000F1AE4">
        <w:rPr>
          <w:rFonts w:ascii="Aptos" w:hAnsi="Aptos" w:cs="Segoe UI Emoji"/>
          <w:b/>
          <w:bCs/>
          <w:sz w:val="28"/>
          <w:szCs w:val="28"/>
          <w:lang w:val="fr-FR"/>
        </w:rPr>
        <w:t>F</w:t>
      </w:r>
      <w:r w:rsidR="00137B3C">
        <w:rPr>
          <w:rFonts w:ascii="Aptos" w:hAnsi="Aptos" w:cs="Segoe UI Emoji"/>
          <w:b/>
          <w:bCs/>
          <w:sz w:val="28"/>
          <w:szCs w:val="28"/>
          <w:lang w:val="fr-FR"/>
        </w:rPr>
        <w:t>ORMULAIRE A COMPLETER</w:t>
      </w:r>
    </w:p>
    <w:p w14:paraId="32DE2BC6" w14:textId="47159C7D" w:rsidR="000F1AE4" w:rsidRPr="000F1AE4" w:rsidRDefault="000F1AE4" w:rsidP="00137B3C">
      <w:pPr>
        <w:ind w:left="72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/>
          <w:bCs/>
          <w:sz w:val="26"/>
          <w:lang w:val="fr-FR"/>
        </w:rPr>
        <w:t>Merci de remplir un formulaire par question.</w:t>
      </w:r>
      <w:r w:rsidRPr="000F1AE4">
        <w:rPr>
          <w:rFonts w:ascii="Aptos" w:hAnsi="Aptos" w:cs="Segoe UI Emoji"/>
          <w:bCs/>
          <w:sz w:val="26"/>
          <w:lang w:val="fr-FR"/>
        </w:rPr>
        <w:br/>
        <w:t xml:space="preserve">Selon la formule choisie, vous pouvez </w:t>
      </w:r>
      <w:r w:rsidRPr="00B42650">
        <w:rPr>
          <w:rFonts w:ascii="Aptos" w:hAnsi="Aptos" w:cs="Segoe UI Emoji"/>
          <w:b/>
          <w:sz w:val="26"/>
          <w:lang w:val="fr-FR"/>
        </w:rPr>
        <w:t>copier-coller ce modèle</w:t>
      </w:r>
      <w:r w:rsidR="00B42650">
        <w:rPr>
          <w:rFonts w:ascii="Aptos" w:hAnsi="Aptos" w:cs="Segoe UI Emoji"/>
          <w:bCs/>
          <w:sz w:val="26"/>
          <w:lang w:val="fr-FR"/>
        </w:rPr>
        <w:t xml:space="preserve"> ci-dessous</w:t>
      </w:r>
      <w:r w:rsidRPr="000F1AE4">
        <w:rPr>
          <w:rFonts w:ascii="Aptos" w:hAnsi="Aptos" w:cs="Segoe UI Emoji"/>
          <w:bCs/>
          <w:sz w:val="26"/>
          <w:lang w:val="fr-FR"/>
        </w:rPr>
        <w:t xml:space="preserve"> </w:t>
      </w:r>
      <w:r w:rsidRPr="000F1AE4">
        <w:rPr>
          <w:rFonts w:ascii="Aptos" w:hAnsi="Aptos" w:cs="Segoe UI Emoji"/>
          <w:b/>
          <w:bCs/>
          <w:sz w:val="26"/>
          <w:lang w:val="fr-FR"/>
        </w:rPr>
        <w:t>1, 3 ou 5 fois</w:t>
      </w:r>
      <w:r w:rsidRPr="000F1AE4">
        <w:rPr>
          <w:rFonts w:ascii="Aptos" w:hAnsi="Aptos" w:cs="Segoe UI Emoji"/>
          <w:bCs/>
          <w:sz w:val="26"/>
          <w:lang w:val="fr-FR"/>
        </w:rPr>
        <w:t>.</w:t>
      </w:r>
    </w:p>
    <w:p w14:paraId="10422B11" w14:textId="77777777" w:rsidR="000F1AE4" w:rsidRPr="000F1AE4" w:rsidRDefault="000F1AE4" w:rsidP="00137B3C">
      <w:pPr>
        <w:ind w:left="72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/>
          <w:bCs/>
          <w:sz w:val="26"/>
          <w:lang w:val="fr-FR"/>
        </w:rPr>
        <w:t>Repère simple :</w:t>
      </w:r>
    </w:p>
    <w:p w14:paraId="557AF760" w14:textId="77777777" w:rsidR="000F1AE4" w:rsidRPr="000F1AE4" w:rsidRDefault="000F1AE4" w:rsidP="00137B3C">
      <w:pPr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/>
          <w:bCs/>
          <w:sz w:val="26"/>
          <w:lang w:val="fr-FR"/>
        </w:rPr>
        <w:t>1 question</w:t>
      </w:r>
      <w:r w:rsidRPr="000F1AE4">
        <w:rPr>
          <w:rFonts w:ascii="Aptos" w:hAnsi="Aptos" w:cs="Segoe UI Emoji"/>
          <w:bCs/>
          <w:sz w:val="26"/>
          <w:lang w:val="fr-FR"/>
        </w:rPr>
        <w:t xml:space="preserve"> = </w:t>
      </w:r>
      <w:r w:rsidRPr="000F1AE4">
        <w:rPr>
          <w:rFonts w:ascii="Aptos" w:hAnsi="Aptos" w:cs="Segoe UI Emoji"/>
          <w:b/>
          <w:bCs/>
          <w:sz w:val="26"/>
          <w:lang w:val="fr-FR"/>
        </w:rPr>
        <w:t>1 formulaire</w:t>
      </w:r>
      <w:r w:rsidRPr="000F1AE4">
        <w:rPr>
          <w:rFonts w:ascii="Aptos" w:hAnsi="Aptos" w:cs="Segoe UI Emoji"/>
          <w:bCs/>
          <w:sz w:val="26"/>
          <w:lang w:val="fr-FR"/>
        </w:rPr>
        <w:t xml:space="preserve"> </w:t>
      </w:r>
    </w:p>
    <w:p w14:paraId="697113A9" w14:textId="77777777" w:rsidR="000F1AE4" w:rsidRPr="000F1AE4" w:rsidRDefault="000F1AE4" w:rsidP="00137B3C">
      <w:pPr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/>
          <w:bCs/>
          <w:sz w:val="26"/>
          <w:lang w:val="fr-FR"/>
        </w:rPr>
        <w:lastRenderedPageBreak/>
        <w:t>3 questions</w:t>
      </w:r>
      <w:r w:rsidRPr="000F1AE4">
        <w:rPr>
          <w:rFonts w:ascii="Aptos" w:hAnsi="Aptos" w:cs="Segoe UI Emoji"/>
          <w:bCs/>
          <w:sz w:val="26"/>
          <w:lang w:val="fr-FR"/>
        </w:rPr>
        <w:t xml:space="preserve"> = </w:t>
      </w:r>
      <w:r w:rsidRPr="000F1AE4">
        <w:rPr>
          <w:rFonts w:ascii="Aptos" w:hAnsi="Aptos" w:cs="Segoe UI Emoji"/>
          <w:b/>
          <w:bCs/>
          <w:sz w:val="26"/>
          <w:lang w:val="fr-FR"/>
        </w:rPr>
        <w:t>3 formulaires</w:t>
      </w:r>
      <w:r w:rsidRPr="000F1AE4">
        <w:rPr>
          <w:rFonts w:ascii="Aptos" w:hAnsi="Aptos" w:cs="Segoe UI Emoji"/>
          <w:bCs/>
          <w:sz w:val="26"/>
          <w:lang w:val="fr-FR"/>
        </w:rPr>
        <w:t xml:space="preserve"> </w:t>
      </w:r>
    </w:p>
    <w:p w14:paraId="320C28EA" w14:textId="77777777" w:rsidR="000F1AE4" w:rsidRPr="000F1AE4" w:rsidRDefault="000F1AE4" w:rsidP="00137B3C">
      <w:pPr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/>
          <w:bCs/>
          <w:sz w:val="26"/>
          <w:lang w:val="fr-FR"/>
        </w:rPr>
        <w:t>5 questions</w:t>
      </w:r>
      <w:r w:rsidRPr="000F1AE4">
        <w:rPr>
          <w:rFonts w:ascii="Aptos" w:hAnsi="Aptos" w:cs="Segoe UI Emoji"/>
          <w:bCs/>
          <w:sz w:val="26"/>
          <w:lang w:val="fr-FR"/>
        </w:rPr>
        <w:t xml:space="preserve"> = </w:t>
      </w:r>
      <w:r w:rsidRPr="000F1AE4">
        <w:rPr>
          <w:rFonts w:ascii="Aptos" w:hAnsi="Aptos" w:cs="Segoe UI Emoji"/>
          <w:b/>
          <w:bCs/>
          <w:sz w:val="26"/>
          <w:lang w:val="fr-FR"/>
        </w:rPr>
        <w:t>5 formulaires</w:t>
      </w:r>
      <w:r w:rsidRPr="000F1AE4">
        <w:rPr>
          <w:rFonts w:ascii="Aptos" w:hAnsi="Aptos" w:cs="Segoe UI Emoji"/>
          <w:bCs/>
          <w:sz w:val="26"/>
          <w:lang w:val="fr-FR"/>
        </w:rPr>
        <w:t xml:space="preserve"> </w:t>
      </w:r>
    </w:p>
    <w:p w14:paraId="337FF78D" w14:textId="5EE40EB1" w:rsidR="000F1AE4" w:rsidRPr="009A628B" w:rsidRDefault="000F1AE4" w:rsidP="009A628B">
      <w:pPr>
        <w:ind w:left="720"/>
        <w:rPr>
          <w:rFonts w:ascii="Aptos" w:hAnsi="Aptos" w:cs="Segoe UI Emoji"/>
          <w:b/>
          <w:sz w:val="26"/>
          <w:lang w:val="fr-FR"/>
        </w:rPr>
      </w:pPr>
      <w:r w:rsidRPr="000F1AE4">
        <w:rPr>
          <w:rFonts w:ascii="Aptos" w:hAnsi="Aptos" w:cs="Segoe UI Emoji"/>
          <w:bCs/>
          <w:sz w:val="26"/>
          <w:lang w:val="fr-FR"/>
        </w:rPr>
        <w:t>Vous pouvez ensuite m’envoyer l</w:t>
      </w:r>
      <w:r w:rsidR="007943C6">
        <w:rPr>
          <w:rFonts w:ascii="Aptos" w:hAnsi="Aptos" w:cs="Segoe UI Emoji"/>
          <w:bCs/>
          <w:sz w:val="26"/>
          <w:lang w:val="fr-FR"/>
        </w:rPr>
        <w:t>e ou les formulaires ci-dessous,</w:t>
      </w:r>
      <w:r w:rsidRPr="000F1AE4">
        <w:rPr>
          <w:rFonts w:ascii="Aptos" w:hAnsi="Aptos" w:cs="Segoe UI Emoji"/>
          <w:bCs/>
          <w:sz w:val="26"/>
          <w:lang w:val="fr-FR"/>
        </w:rPr>
        <w:t xml:space="preserve"> directement dans le corps de votre </w:t>
      </w:r>
      <w:proofErr w:type="gramStart"/>
      <w:r w:rsidRPr="000F1AE4">
        <w:rPr>
          <w:rFonts w:ascii="Aptos" w:hAnsi="Aptos" w:cs="Segoe UI Emoji"/>
          <w:bCs/>
          <w:sz w:val="26"/>
          <w:lang w:val="fr-FR"/>
        </w:rPr>
        <w:t>e-mail</w:t>
      </w:r>
      <w:proofErr w:type="gramEnd"/>
      <w:r w:rsidRPr="000F1AE4">
        <w:rPr>
          <w:rFonts w:ascii="Aptos" w:hAnsi="Aptos" w:cs="Segoe UI Emoji"/>
          <w:bCs/>
          <w:sz w:val="26"/>
          <w:lang w:val="fr-FR"/>
        </w:rPr>
        <w:t>.</w:t>
      </w:r>
    </w:p>
    <w:p w14:paraId="64800C28" w14:textId="6617C630" w:rsidR="009A628B" w:rsidRPr="000F1AE4" w:rsidRDefault="009A628B" w:rsidP="009A628B">
      <w:pPr>
        <w:rPr>
          <w:rFonts w:ascii="Aptos" w:hAnsi="Aptos" w:cs="Segoe UI Emoji"/>
          <w:bCs/>
          <w:sz w:val="26"/>
          <w:lang w:val="fr-FR"/>
        </w:rPr>
      </w:pPr>
      <w:r>
        <w:rPr>
          <w:rFonts w:ascii="Aptos" w:hAnsi="Aptos" w:cs="Segoe UI Emoji"/>
          <w:b/>
          <w:color w:val="000000" w:themeColor="text1"/>
          <w:sz w:val="26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000000">
        <w:rPr>
          <w:rFonts w:ascii="Aptos" w:hAnsi="Aptos" w:cs="Segoe UI Emoji"/>
          <w:bCs/>
          <w:sz w:val="26"/>
          <w:shd w:val="clear" w:color="auto" w:fill="FFDF79"/>
          <w:lang w:val="fr-FR"/>
        </w:rPr>
        <w:pict w14:anchorId="24A18BE1">
          <v:rect id="_x0000_i1029" style="width:0;height:1.5pt" o:hralign="center" o:hrstd="t" o:hr="t" fillcolor="#a0a0a0" stroked="f"/>
        </w:pict>
      </w:r>
    </w:p>
    <w:p w14:paraId="4C3AC34B" w14:textId="77777777" w:rsidR="009A628B" w:rsidRPr="009A628B" w:rsidRDefault="009A628B" w:rsidP="000F1AE4">
      <w:pPr>
        <w:rPr>
          <w:rFonts w:ascii="Aptos" w:hAnsi="Aptos" w:cs="Segoe UI Emoji"/>
          <w:b/>
          <w:sz w:val="26"/>
          <w:lang w:val="fr-FR"/>
        </w:rPr>
      </w:pPr>
    </w:p>
    <w:p w14:paraId="7D677304" w14:textId="4752112B" w:rsidR="000F1AE4" w:rsidRPr="000F1AE4" w:rsidRDefault="007943C6" w:rsidP="000F1AE4">
      <w:pPr>
        <w:rPr>
          <w:rFonts w:ascii="Aptos" w:hAnsi="Aptos" w:cs="Segoe UI Emoji"/>
          <w:b/>
          <w:bCs/>
          <w:sz w:val="26"/>
          <w:lang w:val="fr-FR"/>
        </w:rPr>
      </w:pPr>
      <w:r>
        <w:rPr>
          <w:rFonts w:ascii="Aptos" w:hAnsi="Aptos" w:cs="Segoe UI Emoji"/>
          <w:b/>
          <w:bCs/>
          <w:sz w:val="26"/>
          <w:lang w:val="fr-FR"/>
        </w:rPr>
        <w:t xml:space="preserve">FORMULAIRE de la </w:t>
      </w:r>
      <w:r w:rsidR="000F1AE4" w:rsidRPr="000F1AE4">
        <w:rPr>
          <w:rFonts w:ascii="Aptos" w:hAnsi="Aptos" w:cs="Segoe UI Emoji"/>
          <w:b/>
          <w:bCs/>
          <w:sz w:val="26"/>
          <w:lang w:val="fr-FR"/>
        </w:rPr>
        <w:t>QUESTION N° __</w:t>
      </w:r>
    </w:p>
    <w:p w14:paraId="04B4684D" w14:textId="77777777" w:rsidR="000F1AE4" w:rsidRPr="000F1AE4" w:rsidRDefault="000F1AE4" w:rsidP="000F1AE4">
      <w:pPr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/>
          <w:bCs/>
          <w:sz w:val="26"/>
          <w:lang w:val="fr-FR"/>
        </w:rPr>
        <w:t>1. Le choix ou la décision que je souhaite éclairer</w:t>
      </w:r>
      <w:r w:rsidRPr="000F1AE4">
        <w:rPr>
          <w:rFonts w:ascii="Aptos" w:hAnsi="Aptos" w:cs="Segoe UI Emoji"/>
          <w:bCs/>
          <w:sz w:val="26"/>
          <w:lang w:val="fr-FR"/>
        </w:rPr>
        <w:br/>
        <w:t>…</w:t>
      </w:r>
    </w:p>
    <w:p w14:paraId="18121197" w14:textId="77777777" w:rsidR="000F1AE4" w:rsidRPr="000F1AE4" w:rsidRDefault="000F1AE4" w:rsidP="000F1AE4">
      <w:pPr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/>
          <w:bCs/>
          <w:sz w:val="26"/>
          <w:lang w:val="fr-FR"/>
        </w:rPr>
        <w:t>2. L’option que j’envisage réellement</w:t>
      </w:r>
      <w:r w:rsidRPr="000F1AE4">
        <w:rPr>
          <w:rFonts w:ascii="Aptos" w:hAnsi="Aptos" w:cs="Segoe UI Emoji"/>
          <w:bCs/>
          <w:sz w:val="26"/>
          <w:lang w:val="fr-FR"/>
        </w:rPr>
        <w:br/>
        <w:t>…</w:t>
      </w:r>
    </w:p>
    <w:p w14:paraId="08398981" w14:textId="77777777" w:rsidR="000F1AE4" w:rsidRPr="000F1AE4" w:rsidRDefault="000F1AE4" w:rsidP="000F1AE4">
      <w:pPr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/>
          <w:bCs/>
          <w:sz w:val="26"/>
          <w:lang w:val="fr-FR"/>
        </w:rPr>
        <w:t>3. Si je ne choisis pas cette option, quelle autre possibilité j’envisage ?</w:t>
      </w:r>
      <w:r w:rsidRPr="000F1AE4">
        <w:rPr>
          <w:rFonts w:ascii="Aptos" w:hAnsi="Aptos" w:cs="Segoe UI Emoji"/>
          <w:bCs/>
          <w:sz w:val="26"/>
          <w:lang w:val="fr-FR"/>
        </w:rPr>
        <w:br/>
        <w:t>…</w:t>
      </w:r>
    </w:p>
    <w:p w14:paraId="225CBD75" w14:textId="77777777" w:rsidR="000F1AE4" w:rsidRPr="000F1AE4" w:rsidRDefault="000F1AE4" w:rsidP="000F1AE4">
      <w:pPr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/>
          <w:bCs/>
          <w:sz w:val="26"/>
          <w:lang w:val="fr-FR"/>
        </w:rPr>
        <w:t>4. À quel moment ou sur quelle période cette question se pose-t-elle ?</w:t>
      </w:r>
      <w:r w:rsidRPr="000F1AE4">
        <w:rPr>
          <w:rFonts w:ascii="Aptos" w:hAnsi="Aptos" w:cs="Segoe UI Emoji"/>
          <w:bCs/>
          <w:sz w:val="26"/>
          <w:lang w:val="fr-FR"/>
        </w:rPr>
        <w:br/>
        <w:t>…</w:t>
      </w:r>
    </w:p>
    <w:p w14:paraId="5ADCEFB1" w14:textId="77777777" w:rsidR="000F1AE4" w:rsidRPr="000F1AE4" w:rsidRDefault="000F1AE4" w:rsidP="000F1AE4">
      <w:pPr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/>
          <w:bCs/>
          <w:sz w:val="26"/>
          <w:lang w:val="fr-FR"/>
        </w:rPr>
        <w:t>5. Ce que je cherche vraiment à obtenir</w:t>
      </w:r>
      <w:r w:rsidRPr="000F1AE4">
        <w:rPr>
          <w:rFonts w:ascii="Aptos" w:hAnsi="Aptos" w:cs="Segoe UI Emoji"/>
          <w:bCs/>
          <w:sz w:val="26"/>
          <w:lang w:val="fr-FR"/>
        </w:rPr>
        <w:br/>
        <w:t>…</w:t>
      </w:r>
    </w:p>
    <w:p w14:paraId="68E4505C" w14:textId="77777777" w:rsidR="000F1AE4" w:rsidRPr="000F1AE4" w:rsidRDefault="000F1AE4" w:rsidP="000F1AE4">
      <w:pPr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/>
          <w:bCs/>
          <w:sz w:val="26"/>
          <w:lang w:val="fr-FR"/>
        </w:rPr>
        <w:t>6. Ce que je veux éviter, ou ce que je souhaite préserver absolument</w:t>
      </w:r>
      <w:r w:rsidRPr="000F1AE4">
        <w:rPr>
          <w:rFonts w:ascii="Aptos" w:hAnsi="Aptos" w:cs="Segoe UI Emoji"/>
          <w:bCs/>
          <w:sz w:val="26"/>
          <w:lang w:val="fr-FR"/>
        </w:rPr>
        <w:br/>
        <w:t>…</w:t>
      </w:r>
    </w:p>
    <w:p w14:paraId="20322CE5" w14:textId="77777777" w:rsidR="009A628B" w:rsidRDefault="000F1AE4" w:rsidP="009A628B">
      <w:pPr>
        <w:rPr>
          <w:rFonts w:ascii="Aptos" w:hAnsi="Aptos" w:cs="Segoe UI Emoji"/>
          <w:bCs/>
          <w:sz w:val="26"/>
          <w:lang w:val="fr-FR"/>
        </w:rPr>
      </w:pPr>
      <w:r w:rsidRPr="000F1AE4">
        <w:rPr>
          <w:rFonts w:ascii="Aptos" w:hAnsi="Aptos" w:cs="Segoe UI Emoji"/>
          <w:b/>
          <w:bCs/>
          <w:sz w:val="26"/>
          <w:lang w:val="fr-FR"/>
        </w:rPr>
        <w:t>7. M</w:t>
      </w:r>
      <w:r w:rsidR="00137B3C">
        <w:rPr>
          <w:rFonts w:ascii="Aptos" w:hAnsi="Aptos" w:cs="Segoe UI Emoji"/>
          <w:b/>
          <w:bCs/>
          <w:sz w:val="26"/>
          <w:lang w:val="fr-FR"/>
        </w:rPr>
        <w:t>A QUESTION</w:t>
      </w:r>
      <w:r w:rsidRPr="000F1AE4">
        <w:rPr>
          <w:rFonts w:ascii="Aptos" w:hAnsi="Aptos" w:cs="Segoe UI Emoji"/>
          <w:b/>
          <w:bCs/>
          <w:sz w:val="26"/>
          <w:lang w:val="fr-FR"/>
        </w:rPr>
        <w:t xml:space="preserve"> formulée le plus clairement possible</w:t>
      </w:r>
      <w:r w:rsidRPr="000F1AE4">
        <w:rPr>
          <w:rFonts w:ascii="Aptos" w:hAnsi="Aptos" w:cs="Segoe UI Emoji"/>
          <w:bCs/>
          <w:sz w:val="26"/>
          <w:lang w:val="fr-FR"/>
        </w:rPr>
        <w:br/>
        <w:t>…</w:t>
      </w:r>
    </w:p>
    <w:p w14:paraId="656323CB" w14:textId="77777777" w:rsidR="009A628B" w:rsidRPr="009A628B" w:rsidRDefault="009A628B" w:rsidP="009A628B">
      <w:pPr>
        <w:rPr>
          <w:rFonts w:ascii="Aptos" w:hAnsi="Aptos" w:cs="Segoe UI Emoji"/>
          <w:b/>
          <w:sz w:val="26"/>
          <w:lang w:val="fr-FR"/>
        </w:rPr>
      </w:pPr>
    </w:p>
    <w:p w14:paraId="2760FF5C" w14:textId="391AFF46" w:rsidR="009A628B" w:rsidRPr="000F1AE4" w:rsidRDefault="00000000" w:rsidP="009A628B">
      <w:pPr>
        <w:rPr>
          <w:rFonts w:ascii="Aptos" w:hAnsi="Aptos" w:cs="Segoe UI Emoji"/>
          <w:bCs/>
          <w:sz w:val="26"/>
          <w:lang w:val="fr-FR"/>
        </w:rPr>
      </w:pPr>
      <w:r>
        <w:rPr>
          <w:rFonts w:ascii="Aptos" w:hAnsi="Aptos" w:cs="Segoe UI Emoji"/>
          <w:b/>
          <w:color w:val="000000" w:themeColor="text1"/>
          <w:sz w:val="26"/>
          <w:shd w:val="clear" w:color="auto" w:fill="FFDF79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75E420D0">
          <v:rect id="_x0000_i1030" style="width:0;height:1.5pt" o:hralign="center" o:hrstd="t" o:hr="t" fillcolor="#a0a0a0" stroked="f"/>
        </w:pict>
      </w:r>
      <w:r w:rsidR="009A628B">
        <w:rPr>
          <w:rFonts w:ascii="Aptos" w:hAnsi="Aptos" w:cs="Segoe UI Emoji"/>
          <w:b/>
          <w:color w:val="000000" w:themeColor="text1"/>
          <w:sz w:val="26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1541A165" w14:textId="77777777" w:rsidR="007943C6" w:rsidRDefault="007943C6" w:rsidP="000F1AE4">
      <w:pPr>
        <w:rPr>
          <w:rFonts w:ascii="Aptos" w:hAnsi="Aptos" w:cs="Segoe UI Emoji"/>
          <w:b/>
          <w:bCs/>
          <w:sz w:val="28"/>
          <w:szCs w:val="28"/>
          <w:lang w:val="fr-FR"/>
        </w:rPr>
      </w:pPr>
    </w:p>
    <w:p w14:paraId="25876BBE" w14:textId="326985E0" w:rsidR="000F1AE4" w:rsidRPr="00137B3C" w:rsidRDefault="000F1AE4" w:rsidP="000F1AE4">
      <w:pPr>
        <w:rPr>
          <w:rFonts w:ascii="Aptos" w:hAnsi="Aptos" w:cs="Segoe UI Emoji"/>
          <w:b/>
          <w:bCs/>
          <w:sz w:val="28"/>
          <w:szCs w:val="28"/>
          <w:lang w:val="fr-FR"/>
        </w:rPr>
      </w:pPr>
      <w:r w:rsidRPr="00137B3C">
        <w:rPr>
          <w:rFonts w:ascii="Aptos" w:hAnsi="Aptos" w:cs="Segoe UI Emoji"/>
          <w:b/>
          <w:bCs/>
          <w:sz w:val="28"/>
          <w:szCs w:val="28"/>
          <w:lang w:val="fr-FR"/>
        </w:rPr>
        <w:lastRenderedPageBreak/>
        <w:t>Vérification avant envoi</w:t>
      </w:r>
      <w:r w:rsidR="00B42650">
        <w:rPr>
          <w:rFonts w:ascii="Aptos" w:hAnsi="Aptos" w:cs="Segoe UI Emoji"/>
          <w:b/>
          <w:bCs/>
          <w:sz w:val="28"/>
          <w:szCs w:val="28"/>
          <w:lang w:val="fr-FR"/>
        </w:rPr>
        <w:t> </w:t>
      </w:r>
    </w:p>
    <w:p w14:paraId="573D134A" w14:textId="77777777" w:rsidR="000F1AE4" w:rsidRPr="00137B3C" w:rsidRDefault="000F1AE4" w:rsidP="00137B3C">
      <w:pPr>
        <w:ind w:left="360"/>
        <w:rPr>
          <w:rFonts w:ascii="Aptos" w:hAnsi="Aptos" w:cs="Segoe UI Emoji"/>
          <w:sz w:val="26"/>
          <w:lang w:val="fr-FR"/>
        </w:rPr>
      </w:pPr>
      <w:r w:rsidRPr="00137B3C">
        <w:rPr>
          <w:rFonts w:ascii="Aptos" w:hAnsi="Aptos" w:cs="Segoe UI Emoji"/>
          <w:sz w:val="26"/>
          <w:lang w:val="fr-FR"/>
        </w:rPr>
        <w:t>Avant de me transmettre vos éléments, vérifiez simplement que :</w:t>
      </w:r>
    </w:p>
    <w:p w14:paraId="5D19F1B8" w14:textId="77777777" w:rsidR="000F1AE4" w:rsidRPr="00137B3C" w:rsidRDefault="000F1AE4" w:rsidP="00137B3C">
      <w:pPr>
        <w:numPr>
          <w:ilvl w:val="0"/>
          <w:numId w:val="26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sz w:val="26"/>
          <w:lang w:val="fr-FR"/>
        </w:rPr>
      </w:pPr>
      <w:proofErr w:type="gramStart"/>
      <w:r w:rsidRPr="00137B3C">
        <w:rPr>
          <w:rFonts w:ascii="Aptos" w:hAnsi="Aptos" w:cs="Segoe UI Emoji"/>
          <w:sz w:val="26"/>
          <w:lang w:val="fr-FR"/>
        </w:rPr>
        <w:t>chaque</w:t>
      </w:r>
      <w:proofErr w:type="gramEnd"/>
      <w:r w:rsidRPr="00137B3C">
        <w:rPr>
          <w:rFonts w:ascii="Aptos" w:hAnsi="Aptos" w:cs="Segoe UI Emoji"/>
          <w:sz w:val="26"/>
          <w:lang w:val="fr-FR"/>
        </w:rPr>
        <w:t xml:space="preserve"> question porte sur </w:t>
      </w:r>
      <w:r w:rsidRPr="00137B3C">
        <w:rPr>
          <w:rFonts w:ascii="Aptos" w:hAnsi="Aptos" w:cs="Segoe UI Emoji"/>
          <w:b/>
          <w:bCs/>
          <w:sz w:val="26"/>
          <w:lang w:val="fr-FR"/>
        </w:rPr>
        <w:t>un seul sujet</w:t>
      </w:r>
      <w:r w:rsidRPr="00137B3C">
        <w:rPr>
          <w:rFonts w:ascii="Aptos" w:hAnsi="Aptos" w:cs="Segoe UI Emoji"/>
          <w:sz w:val="26"/>
          <w:lang w:val="fr-FR"/>
        </w:rPr>
        <w:t xml:space="preserve"> ; </w:t>
      </w:r>
    </w:p>
    <w:p w14:paraId="475B1901" w14:textId="77777777" w:rsidR="000F1AE4" w:rsidRPr="00137B3C" w:rsidRDefault="000F1AE4" w:rsidP="00137B3C">
      <w:pPr>
        <w:numPr>
          <w:ilvl w:val="0"/>
          <w:numId w:val="26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sz w:val="26"/>
          <w:lang w:val="fr-FR"/>
        </w:rPr>
      </w:pPr>
      <w:proofErr w:type="gramStart"/>
      <w:r w:rsidRPr="00137B3C">
        <w:rPr>
          <w:rFonts w:ascii="Aptos" w:hAnsi="Aptos" w:cs="Segoe UI Emoji"/>
          <w:sz w:val="26"/>
          <w:lang w:val="fr-FR"/>
        </w:rPr>
        <w:t>elle</w:t>
      </w:r>
      <w:proofErr w:type="gramEnd"/>
      <w:r w:rsidRPr="00137B3C">
        <w:rPr>
          <w:rFonts w:ascii="Aptos" w:hAnsi="Aptos" w:cs="Segoe UI Emoji"/>
          <w:sz w:val="26"/>
          <w:lang w:val="fr-FR"/>
        </w:rPr>
        <w:t xml:space="preserve"> est formulée aussi clairement que possible ; </w:t>
      </w:r>
    </w:p>
    <w:p w14:paraId="0CDB0A31" w14:textId="77777777" w:rsidR="000F1AE4" w:rsidRPr="00137B3C" w:rsidRDefault="000F1AE4" w:rsidP="00137B3C">
      <w:pPr>
        <w:numPr>
          <w:ilvl w:val="0"/>
          <w:numId w:val="26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sz w:val="26"/>
          <w:lang w:val="fr-FR"/>
        </w:rPr>
      </w:pPr>
      <w:proofErr w:type="gramStart"/>
      <w:r w:rsidRPr="00137B3C">
        <w:rPr>
          <w:rFonts w:ascii="Aptos" w:hAnsi="Aptos" w:cs="Segoe UI Emoji"/>
          <w:sz w:val="26"/>
          <w:lang w:val="fr-FR"/>
        </w:rPr>
        <w:t>vous</w:t>
      </w:r>
      <w:proofErr w:type="gramEnd"/>
      <w:r w:rsidRPr="00137B3C">
        <w:rPr>
          <w:rFonts w:ascii="Aptos" w:hAnsi="Aptos" w:cs="Segoe UI Emoji"/>
          <w:sz w:val="26"/>
          <w:lang w:val="fr-FR"/>
        </w:rPr>
        <w:t xml:space="preserve"> avez indiqué ce que vous envisagez réellement ; </w:t>
      </w:r>
    </w:p>
    <w:p w14:paraId="4A22B093" w14:textId="77777777" w:rsidR="000F1AE4" w:rsidRPr="00137B3C" w:rsidRDefault="000F1AE4" w:rsidP="00137B3C">
      <w:pPr>
        <w:numPr>
          <w:ilvl w:val="0"/>
          <w:numId w:val="26"/>
        </w:numPr>
        <w:tabs>
          <w:tab w:val="clear" w:pos="720"/>
          <w:tab w:val="num" w:pos="1080"/>
        </w:tabs>
        <w:ind w:left="1080"/>
        <w:rPr>
          <w:rFonts w:ascii="Aptos" w:hAnsi="Aptos" w:cs="Segoe UI Emoji"/>
          <w:sz w:val="26"/>
          <w:lang w:val="fr-FR"/>
        </w:rPr>
      </w:pPr>
      <w:proofErr w:type="gramStart"/>
      <w:r w:rsidRPr="00137B3C">
        <w:rPr>
          <w:rFonts w:ascii="Aptos" w:hAnsi="Aptos" w:cs="Segoe UI Emoji"/>
          <w:sz w:val="26"/>
          <w:lang w:val="fr-FR"/>
        </w:rPr>
        <w:t>vous</w:t>
      </w:r>
      <w:proofErr w:type="gramEnd"/>
      <w:r w:rsidRPr="00137B3C">
        <w:rPr>
          <w:rFonts w:ascii="Aptos" w:hAnsi="Aptos" w:cs="Segoe UI Emoji"/>
          <w:sz w:val="26"/>
          <w:lang w:val="fr-FR"/>
        </w:rPr>
        <w:t xml:space="preserve"> avez précisé ce que vous cherchez et ce que vous souhaitez éviter. </w:t>
      </w:r>
    </w:p>
    <w:p w14:paraId="2FDCC8C7" w14:textId="77777777" w:rsidR="000F1AE4" w:rsidRPr="000F1AE4" w:rsidRDefault="00000000" w:rsidP="000F1AE4">
      <w:pPr>
        <w:rPr>
          <w:rFonts w:ascii="Aptos" w:hAnsi="Aptos" w:cs="Segoe UI Emoji"/>
          <w:b/>
          <w:bCs/>
          <w:sz w:val="26"/>
          <w:lang w:val="fr-FR"/>
        </w:rPr>
      </w:pPr>
      <w:r>
        <w:rPr>
          <w:rFonts w:ascii="Aptos" w:hAnsi="Aptos" w:cs="Segoe UI Emoji"/>
          <w:b/>
          <w:bCs/>
          <w:sz w:val="26"/>
          <w:lang w:val="fr-FR"/>
        </w:rPr>
        <w:pict w14:anchorId="20B2DF31">
          <v:rect id="_x0000_i1031" style="width:0;height:1.5pt" o:hralign="center" o:hrstd="t" o:hr="t" fillcolor="#a0a0a0" stroked="f"/>
        </w:pict>
      </w:r>
    </w:p>
    <w:p w14:paraId="440F37CF" w14:textId="77777777" w:rsidR="000F1AE4" w:rsidRPr="00137B3C" w:rsidRDefault="000F1AE4" w:rsidP="000F1AE4">
      <w:pPr>
        <w:rPr>
          <w:rFonts w:ascii="Aptos" w:hAnsi="Aptos" w:cs="Segoe UI Emoji"/>
          <w:b/>
          <w:bCs/>
          <w:sz w:val="28"/>
          <w:szCs w:val="28"/>
          <w:lang w:val="fr-FR"/>
        </w:rPr>
      </w:pPr>
      <w:r w:rsidRPr="00137B3C">
        <w:rPr>
          <w:rFonts w:ascii="Aptos" w:hAnsi="Aptos" w:cs="Segoe UI Emoji"/>
          <w:b/>
          <w:bCs/>
          <w:sz w:val="28"/>
          <w:szCs w:val="28"/>
          <w:lang w:val="fr-FR"/>
        </w:rPr>
        <w:t>Envoi</w:t>
      </w:r>
    </w:p>
    <w:p w14:paraId="16DCDEE9" w14:textId="05FA7415" w:rsidR="000F1AE4" w:rsidRPr="00137B3C" w:rsidRDefault="000F1AE4" w:rsidP="00137B3C">
      <w:pPr>
        <w:ind w:left="720"/>
        <w:rPr>
          <w:rFonts w:ascii="Aptos" w:hAnsi="Aptos" w:cs="Segoe UI Emoji"/>
          <w:sz w:val="26"/>
          <w:lang w:val="fr-FR"/>
        </w:rPr>
      </w:pPr>
      <w:r w:rsidRPr="00137B3C">
        <w:rPr>
          <w:rFonts w:ascii="Aptos" w:hAnsi="Aptos" w:cs="Segoe UI Emoji"/>
          <w:sz w:val="26"/>
          <w:lang w:val="fr-FR"/>
        </w:rPr>
        <w:t xml:space="preserve">Vous pouvez m’envoyer vos </w:t>
      </w:r>
      <w:r w:rsidR="007943C6">
        <w:rPr>
          <w:rFonts w:ascii="Aptos" w:hAnsi="Aptos" w:cs="Segoe UI Emoji"/>
          <w:sz w:val="26"/>
          <w:lang w:val="fr-FR"/>
        </w:rPr>
        <w:t xml:space="preserve">formulaires de </w:t>
      </w:r>
      <w:r w:rsidRPr="00137B3C">
        <w:rPr>
          <w:rFonts w:ascii="Aptos" w:hAnsi="Aptos" w:cs="Segoe UI Emoji"/>
          <w:sz w:val="26"/>
          <w:lang w:val="fr-FR"/>
        </w:rPr>
        <w:t>questions directement dans le corps du mail à l’adresse suivante :</w:t>
      </w:r>
    </w:p>
    <w:p w14:paraId="32605AE6" w14:textId="77777777" w:rsidR="000F1AE4" w:rsidRPr="00137B3C" w:rsidRDefault="000F1AE4" w:rsidP="00137B3C">
      <w:pPr>
        <w:ind w:left="720"/>
        <w:rPr>
          <w:rFonts w:ascii="Aptos" w:hAnsi="Aptos" w:cs="Segoe UI Emoji"/>
          <w:b/>
          <w:bCs/>
          <w:sz w:val="26"/>
          <w:lang w:val="fr-FR"/>
        </w:rPr>
      </w:pPr>
      <w:r w:rsidRPr="00137B3C">
        <w:rPr>
          <w:rFonts w:ascii="Aptos" w:hAnsi="Aptos" w:cs="Segoe UI Emoji"/>
          <w:b/>
          <w:bCs/>
          <w:sz w:val="26"/>
          <w:lang w:val="fr-FR"/>
        </w:rPr>
        <w:t>bonjour@mariechantalhervault.fr</w:t>
      </w:r>
    </w:p>
    <w:p w14:paraId="358C039F" w14:textId="77777777" w:rsidR="000F1AE4" w:rsidRPr="00137B3C" w:rsidRDefault="000F1AE4" w:rsidP="00137B3C">
      <w:pPr>
        <w:ind w:left="720"/>
        <w:rPr>
          <w:rFonts w:ascii="Aptos" w:hAnsi="Aptos" w:cs="Segoe UI Emoji"/>
          <w:sz w:val="26"/>
          <w:lang w:val="fr-FR"/>
        </w:rPr>
      </w:pPr>
      <w:r w:rsidRPr="00137B3C">
        <w:rPr>
          <w:rFonts w:ascii="Aptos" w:hAnsi="Aptos" w:cs="Segoe UI Emoji"/>
          <w:sz w:val="26"/>
          <w:lang w:val="fr-FR"/>
        </w:rPr>
        <w:t>Merci de ne pas envoyer de photo, de document manuscrit ou de PDF rempli à la main.</w:t>
      </w:r>
    </w:p>
    <w:p w14:paraId="5773AAF9" w14:textId="77777777" w:rsidR="000F1AE4" w:rsidRPr="000F1AE4" w:rsidRDefault="00000000" w:rsidP="000F1AE4">
      <w:pPr>
        <w:rPr>
          <w:rFonts w:ascii="Aptos" w:hAnsi="Aptos" w:cs="Segoe UI Emoji"/>
          <w:b/>
          <w:bCs/>
          <w:sz w:val="26"/>
          <w:lang w:val="fr-FR"/>
        </w:rPr>
      </w:pPr>
      <w:r>
        <w:rPr>
          <w:rFonts w:ascii="Aptos" w:hAnsi="Aptos" w:cs="Segoe UI Emoji"/>
          <w:b/>
          <w:bCs/>
          <w:sz w:val="26"/>
          <w:lang w:val="fr-FR"/>
        </w:rPr>
        <w:pict w14:anchorId="0929183F">
          <v:rect id="_x0000_i1032" style="width:0;height:1.5pt" o:hralign="center" o:hrstd="t" o:hr="t" fillcolor="#a0a0a0" stroked="f"/>
        </w:pict>
      </w:r>
    </w:p>
    <w:p w14:paraId="0B7305DA" w14:textId="77777777" w:rsidR="000F1AE4" w:rsidRPr="00137B3C" w:rsidRDefault="000F1AE4" w:rsidP="000F1AE4">
      <w:pPr>
        <w:rPr>
          <w:rFonts w:ascii="Aptos" w:hAnsi="Aptos" w:cs="Segoe UI Emoji"/>
          <w:b/>
          <w:bCs/>
          <w:sz w:val="28"/>
          <w:szCs w:val="28"/>
          <w:lang w:val="fr-FR"/>
        </w:rPr>
      </w:pPr>
      <w:r w:rsidRPr="00137B3C">
        <w:rPr>
          <w:rFonts w:ascii="Aptos" w:hAnsi="Aptos" w:cs="Segoe UI Emoji"/>
          <w:b/>
          <w:bCs/>
          <w:sz w:val="28"/>
          <w:szCs w:val="28"/>
          <w:lang w:val="fr-FR"/>
        </w:rPr>
        <w:t>Pour finir</w:t>
      </w:r>
    </w:p>
    <w:p w14:paraId="56B4252E" w14:textId="471F06C6" w:rsidR="000F1AE4" w:rsidRPr="00137B3C" w:rsidRDefault="000F1AE4" w:rsidP="000F1AE4">
      <w:pPr>
        <w:rPr>
          <w:rFonts w:ascii="Aptos" w:hAnsi="Aptos" w:cs="Segoe UI Emoji"/>
          <w:sz w:val="26"/>
          <w:lang w:val="fr-FR"/>
        </w:rPr>
      </w:pPr>
      <w:r w:rsidRPr="00137B3C">
        <w:rPr>
          <w:rFonts w:ascii="Aptos" w:hAnsi="Aptos" w:cs="Segoe UI Emoji"/>
          <w:sz w:val="26"/>
          <w:lang w:val="fr-FR"/>
        </w:rPr>
        <w:t xml:space="preserve">Ce </w:t>
      </w:r>
      <w:r w:rsidR="007943C6">
        <w:rPr>
          <w:rFonts w:ascii="Aptos" w:hAnsi="Aptos" w:cs="Segoe UI Emoji"/>
          <w:sz w:val="26"/>
          <w:lang w:val="fr-FR"/>
        </w:rPr>
        <w:t>formulaire</w:t>
      </w:r>
      <w:r w:rsidRPr="00137B3C">
        <w:rPr>
          <w:rFonts w:ascii="Aptos" w:hAnsi="Aptos" w:cs="Segoe UI Emoji"/>
          <w:sz w:val="26"/>
          <w:lang w:val="fr-FR"/>
        </w:rPr>
        <w:t xml:space="preserve"> n’a pas besoin d’être parfait.</w:t>
      </w:r>
    </w:p>
    <w:p w14:paraId="58033D43" w14:textId="77777777" w:rsidR="000F1AE4" w:rsidRPr="000F1AE4" w:rsidRDefault="000F1AE4" w:rsidP="000F1AE4">
      <w:pPr>
        <w:rPr>
          <w:rFonts w:ascii="Aptos" w:hAnsi="Aptos" w:cs="Segoe UI Emoji"/>
          <w:b/>
          <w:bCs/>
          <w:sz w:val="26"/>
          <w:lang w:val="fr-FR"/>
        </w:rPr>
      </w:pPr>
      <w:r w:rsidRPr="00137B3C">
        <w:rPr>
          <w:rFonts w:ascii="Aptos" w:hAnsi="Aptos" w:cs="Segoe UI Emoji"/>
          <w:sz w:val="26"/>
          <w:lang w:val="fr-FR"/>
        </w:rPr>
        <w:t>Il est simplement là pour m’aider à comprendre plus clairement votre situation, afin de vous transmettre un éclairage utile, structuré et ajusté à votre question.</w:t>
      </w:r>
    </w:p>
    <w:p w14:paraId="0F520E3B" w14:textId="77777777" w:rsidR="000F1AE4" w:rsidRPr="000F1AE4" w:rsidRDefault="00000000" w:rsidP="000F1AE4">
      <w:pPr>
        <w:rPr>
          <w:rFonts w:ascii="Aptos" w:hAnsi="Aptos" w:cs="Segoe UI Emoji"/>
          <w:b/>
          <w:bCs/>
          <w:sz w:val="26"/>
          <w:lang w:val="fr-FR"/>
        </w:rPr>
      </w:pPr>
      <w:r>
        <w:rPr>
          <w:rFonts w:ascii="Aptos" w:hAnsi="Aptos" w:cs="Segoe UI Emoji"/>
          <w:b/>
          <w:bCs/>
          <w:sz w:val="26"/>
          <w:lang w:val="fr-FR"/>
        </w:rPr>
        <w:pict w14:anchorId="0893DA45">
          <v:rect id="_x0000_i1033" style="width:0;height:1.5pt" o:hralign="center" o:hrstd="t" o:hr="t" fillcolor="#a0a0a0" stroked="f"/>
        </w:pict>
      </w:r>
    </w:p>
    <w:p w14:paraId="07848A63" w14:textId="3681841D" w:rsidR="000F1AE4" w:rsidRPr="000F1AE4" w:rsidRDefault="000F1AE4" w:rsidP="000F1AE4">
      <w:pPr>
        <w:rPr>
          <w:rFonts w:ascii="Aptos" w:hAnsi="Aptos" w:cs="Segoe UI Emoji"/>
          <w:b/>
          <w:bCs/>
          <w:sz w:val="26"/>
          <w:lang w:val="fr-FR"/>
        </w:rPr>
      </w:pPr>
    </w:p>
    <w:p w14:paraId="1A7EB7AC" w14:textId="77777777" w:rsidR="000F1AE4" w:rsidRDefault="000F1AE4" w:rsidP="00CB412F">
      <w:pPr>
        <w:rPr>
          <w:rFonts w:ascii="Aptos" w:hAnsi="Aptos" w:cs="Segoe UI Emoji"/>
          <w:bCs/>
          <w:sz w:val="26"/>
        </w:rPr>
      </w:pPr>
    </w:p>
    <w:p w14:paraId="148EB274" w14:textId="77777777" w:rsidR="000F1AE4" w:rsidRDefault="000F1AE4" w:rsidP="00CB412F">
      <w:pPr>
        <w:rPr>
          <w:rFonts w:ascii="Aptos" w:hAnsi="Aptos" w:cs="Segoe UI Emoji"/>
          <w:bCs/>
          <w:sz w:val="26"/>
        </w:rPr>
      </w:pPr>
    </w:p>
    <w:p w14:paraId="372B2781" w14:textId="77777777" w:rsidR="000F1AE4" w:rsidRDefault="000F1AE4" w:rsidP="00CB412F">
      <w:pPr>
        <w:rPr>
          <w:rFonts w:ascii="Aptos" w:hAnsi="Aptos" w:cs="Segoe UI Emoji"/>
          <w:bCs/>
          <w:sz w:val="26"/>
        </w:rPr>
      </w:pPr>
    </w:p>
    <w:p w14:paraId="7F79412B" w14:textId="77777777" w:rsidR="000F1AE4" w:rsidRDefault="000F1AE4" w:rsidP="00CB412F">
      <w:pPr>
        <w:rPr>
          <w:rFonts w:ascii="Aptos" w:hAnsi="Aptos" w:cs="Segoe UI Emoji"/>
          <w:bCs/>
          <w:sz w:val="26"/>
        </w:rPr>
      </w:pPr>
    </w:p>
    <w:sectPr w:rsidR="000F1AE4" w:rsidSect="00B4265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F6FA4"/>
    <w:multiLevelType w:val="multilevel"/>
    <w:tmpl w:val="4A9C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BE13FB"/>
    <w:multiLevelType w:val="multilevel"/>
    <w:tmpl w:val="848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E91ACB"/>
    <w:multiLevelType w:val="multilevel"/>
    <w:tmpl w:val="36C6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6E7843"/>
    <w:multiLevelType w:val="multilevel"/>
    <w:tmpl w:val="D2B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32284B"/>
    <w:multiLevelType w:val="multilevel"/>
    <w:tmpl w:val="EBE6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13652"/>
    <w:multiLevelType w:val="multilevel"/>
    <w:tmpl w:val="40AA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25989"/>
    <w:multiLevelType w:val="multilevel"/>
    <w:tmpl w:val="2AA8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70B17"/>
    <w:multiLevelType w:val="multilevel"/>
    <w:tmpl w:val="4CE4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5444E"/>
    <w:multiLevelType w:val="multilevel"/>
    <w:tmpl w:val="6054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EB243D"/>
    <w:multiLevelType w:val="multilevel"/>
    <w:tmpl w:val="C912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F0EAE"/>
    <w:multiLevelType w:val="multilevel"/>
    <w:tmpl w:val="92AA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A2657"/>
    <w:multiLevelType w:val="multilevel"/>
    <w:tmpl w:val="09B0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1A7DEA"/>
    <w:multiLevelType w:val="multilevel"/>
    <w:tmpl w:val="A7F0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272FA4"/>
    <w:multiLevelType w:val="multilevel"/>
    <w:tmpl w:val="CED0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674509"/>
    <w:multiLevelType w:val="multilevel"/>
    <w:tmpl w:val="CF70949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B228B"/>
    <w:multiLevelType w:val="multilevel"/>
    <w:tmpl w:val="AAC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062A8F"/>
    <w:multiLevelType w:val="multilevel"/>
    <w:tmpl w:val="C352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8920D9"/>
    <w:multiLevelType w:val="multilevel"/>
    <w:tmpl w:val="B686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131404">
    <w:abstractNumId w:val="8"/>
  </w:num>
  <w:num w:numId="2" w16cid:durableId="1787503380">
    <w:abstractNumId w:val="6"/>
  </w:num>
  <w:num w:numId="3" w16cid:durableId="970675547">
    <w:abstractNumId w:val="5"/>
  </w:num>
  <w:num w:numId="4" w16cid:durableId="59445272">
    <w:abstractNumId w:val="4"/>
  </w:num>
  <w:num w:numId="5" w16cid:durableId="1430158013">
    <w:abstractNumId w:val="7"/>
  </w:num>
  <w:num w:numId="6" w16cid:durableId="191380517">
    <w:abstractNumId w:val="3"/>
  </w:num>
  <w:num w:numId="7" w16cid:durableId="1724409050">
    <w:abstractNumId w:val="2"/>
  </w:num>
  <w:num w:numId="8" w16cid:durableId="997490192">
    <w:abstractNumId w:val="1"/>
  </w:num>
  <w:num w:numId="9" w16cid:durableId="1835410836">
    <w:abstractNumId w:val="0"/>
  </w:num>
  <w:num w:numId="10" w16cid:durableId="1509520776">
    <w:abstractNumId w:val="21"/>
  </w:num>
  <w:num w:numId="11" w16cid:durableId="2039698831">
    <w:abstractNumId w:val="20"/>
  </w:num>
  <w:num w:numId="12" w16cid:durableId="543519767">
    <w:abstractNumId w:val="10"/>
  </w:num>
  <w:num w:numId="13" w16cid:durableId="1382053802">
    <w:abstractNumId w:val="24"/>
  </w:num>
  <w:num w:numId="14" w16cid:durableId="1137383346">
    <w:abstractNumId w:val="17"/>
  </w:num>
  <w:num w:numId="15" w16cid:durableId="788475839">
    <w:abstractNumId w:val="19"/>
  </w:num>
  <w:num w:numId="16" w16cid:durableId="365326589">
    <w:abstractNumId w:val="26"/>
  </w:num>
  <w:num w:numId="17" w16cid:durableId="948119913">
    <w:abstractNumId w:val="23"/>
  </w:num>
  <w:num w:numId="18" w16cid:durableId="976645502">
    <w:abstractNumId w:val="25"/>
  </w:num>
  <w:num w:numId="19" w16cid:durableId="803347570">
    <w:abstractNumId w:val="18"/>
  </w:num>
  <w:num w:numId="20" w16cid:durableId="1987003929">
    <w:abstractNumId w:val="9"/>
  </w:num>
  <w:num w:numId="21" w16cid:durableId="1116678948">
    <w:abstractNumId w:val="11"/>
  </w:num>
  <w:num w:numId="22" w16cid:durableId="1446849803">
    <w:abstractNumId w:val="15"/>
  </w:num>
  <w:num w:numId="23" w16cid:durableId="1463160259">
    <w:abstractNumId w:val="16"/>
  </w:num>
  <w:num w:numId="24" w16cid:durableId="246380362">
    <w:abstractNumId w:val="13"/>
  </w:num>
  <w:num w:numId="25" w16cid:durableId="1420711574">
    <w:abstractNumId w:val="14"/>
  </w:num>
  <w:num w:numId="26" w16cid:durableId="1577124792">
    <w:abstractNumId w:val="22"/>
  </w:num>
  <w:num w:numId="27" w16cid:durableId="1854998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527"/>
    <w:rsid w:val="00034616"/>
    <w:rsid w:val="000453BA"/>
    <w:rsid w:val="0006063C"/>
    <w:rsid w:val="0008509C"/>
    <w:rsid w:val="000C4C1A"/>
    <w:rsid w:val="000F1AE4"/>
    <w:rsid w:val="00120EA1"/>
    <w:rsid w:val="00121671"/>
    <w:rsid w:val="00137B3C"/>
    <w:rsid w:val="0014303A"/>
    <w:rsid w:val="0015074B"/>
    <w:rsid w:val="00201B11"/>
    <w:rsid w:val="002726EF"/>
    <w:rsid w:val="0029639D"/>
    <w:rsid w:val="002A6AD9"/>
    <w:rsid w:val="00326F90"/>
    <w:rsid w:val="00351AC8"/>
    <w:rsid w:val="003555D7"/>
    <w:rsid w:val="0047050B"/>
    <w:rsid w:val="004849FE"/>
    <w:rsid w:val="00492AB0"/>
    <w:rsid w:val="00502C89"/>
    <w:rsid w:val="0050443F"/>
    <w:rsid w:val="00511AB3"/>
    <w:rsid w:val="00521A92"/>
    <w:rsid w:val="00531928"/>
    <w:rsid w:val="005461C6"/>
    <w:rsid w:val="00582869"/>
    <w:rsid w:val="005B6586"/>
    <w:rsid w:val="00601C9B"/>
    <w:rsid w:val="006108FB"/>
    <w:rsid w:val="006670FE"/>
    <w:rsid w:val="00670740"/>
    <w:rsid w:val="00671A28"/>
    <w:rsid w:val="00681A85"/>
    <w:rsid w:val="007943C6"/>
    <w:rsid w:val="007A04CA"/>
    <w:rsid w:val="008273F4"/>
    <w:rsid w:val="00835BE1"/>
    <w:rsid w:val="009337D6"/>
    <w:rsid w:val="00941E08"/>
    <w:rsid w:val="00986A4A"/>
    <w:rsid w:val="009A4D09"/>
    <w:rsid w:val="009A628B"/>
    <w:rsid w:val="00A130F3"/>
    <w:rsid w:val="00A13200"/>
    <w:rsid w:val="00A314D9"/>
    <w:rsid w:val="00A34D43"/>
    <w:rsid w:val="00A673F2"/>
    <w:rsid w:val="00AA1D8D"/>
    <w:rsid w:val="00AF0C1A"/>
    <w:rsid w:val="00B123A0"/>
    <w:rsid w:val="00B42650"/>
    <w:rsid w:val="00B47730"/>
    <w:rsid w:val="00BA5E78"/>
    <w:rsid w:val="00C42FC5"/>
    <w:rsid w:val="00CA5B41"/>
    <w:rsid w:val="00CB0664"/>
    <w:rsid w:val="00CB412F"/>
    <w:rsid w:val="00CD634A"/>
    <w:rsid w:val="00CE7C95"/>
    <w:rsid w:val="00D0789D"/>
    <w:rsid w:val="00D17A7E"/>
    <w:rsid w:val="00D22252"/>
    <w:rsid w:val="00D26E35"/>
    <w:rsid w:val="00DD06C5"/>
    <w:rsid w:val="00DF630F"/>
    <w:rsid w:val="00E60849"/>
    <w:rsid w:val="00E84FA0"/>
    <w:rsid w:val="00E87415"/>
    <w:rsid w:val="00EC2578"/>
    <w:rsid w:val="00EC7AC2"/>
    <w:rsid w:val="00F352ED"/>
    <w:rsid w:val="00F42662"/>
    <w:rsid w:val="00F62F64"/>
    <w:rsid w:val="00FA4D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27CF8AF1-C6D2-47A5-955F-FE97A22C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670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545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Hervault</cp:lastModifiedBy>
  <cp:revision>51</cp:revision>
  <dcterms:created xsi:type="dcterms:W3CDTF">2013-12-23T23:15:00Z</dcterms:created>
  <dcterms:modified xsi:type="dcterms:W3CDTF">2026-04-29T08:22:00Z</dcterms:modified>
  <cp:category/>
</cp:coreProperties>
</file>