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2A644" w14:textId="77777777" w:rsidR="0069475B" w:rsidRPr="0069475B" w:rsidRDefault="0069475B" w:rsidP="0069475B">
      <w:pPr>
        <w:pStyle w:val="Titre1"/>
        <w:rPr>
          <w:lang w:val="fr-CH"/>
        </w:rPr>
      </w:pPr>
      <w:r w:rsidRPr="0069475B">
        <w:rPr>
          <w:sz w:val="40"/>
          <w:lang w:val="fr-CH"/>
        </w:rPr>
        <w:t>Modèles de Formulation de Feedback</w:t>
      </w:r>
    </w:p>
    <w:p w14:paraId="25E139F9" w14:textId="77777777" w:rsidR="0069475B" w:rsidRPr="0069475B" w:rsidRDefault="0069475B" w:rsidP="0069475B">
      <w:pPr>
        <w:rPr>
          <w:lang w:val="fr-CH"/>
        </w:rPr>
      </w:pPr>
      <w:r w:rsidRPr="0069475B">
        <w:rPr>
          <w:lang w:val="fr-CH"/>
        </w:rPr>
        <w:t>Ce document a pour objectif d’aider chaque membre de l’équipe – collaborateurs comme managers – à formuler des feedbacks clairs, constructifs et utiles. Un feedback bien formulé renforce la confiance, soutient la progression individuelle et améliore durablement la qualité du travail et de la collaboration.</w:t>
      </w:r>
    </w:p>
    <w:p w14:paraId="4C79D2EF" w14:textId="77777777" w:rsidR="0069475B" w:rsidRPr="0069475B" w:rsidRDefault="0069475B" w:rsidP="0069475B">
      <w:pPr>
        <w:pStyle w:val="Titre2"/>
        <w:rPr>
          <w:lang w:val="fr-CH"/>
        </w:rPr>
      </w:pPr>
      <w:r w:rsidRPr="0069475B">
        <w:rPr>
          <w:lang w:val="fr-CH"/>
        </w:rPr>
        <w:t>1. Structure recommandée d’un feedback efficace</w:t>
      </w:r>
    </w:p>
    <w:p w14:paraId="789DED9E" w14:textId="77777777" w:rsidR="0069475B" w:rsidRPr="0069475B" w:rsidRDefault="0069475B" w:rsidP="0069475B">
      <w:pPr>
        <w:rPr>
          <w:lang w:val="fr-CH"/>
        </w:rPr>
      </w:pPr>
      <w:r w:rsidRPr="0069475B">
        <w:rPr>
          <w:lang w:val="fr-CH"/>
        </w:rPr>
        <w:t>Un feedback constructif repose sur une structure simple en trois étapes :</w:t>
      </w:r>
    </w:p>
    <w:p w14:paraId="5DB1BB96" w14:textId="77777777" w:rsidR="0069475B" w:rsidRPr="0069475B" w:rsidRDefault="0069475B" w:rsidP="0069475B">
      <w:pPr>
        <w:rPr>
          <w:lang w:val="fr-CH"/>
        </w:rPr>
      </w:pPr>
      <w:r w:rsidRPr="0069475B">
        <w:rPr>
          <w:lang w:val="fr-CH"/>
        </w:rPr>
        <w:t>1. Observation factuelle</w:t>
      </w:r>
    </w:p>
    <w:p w14:paraId="067646A2" w14:textId="77777777" w:rsidR="0069475B" w:rsidRPr="0069475B" w:rsidRDefault="0069475B" w:rsidP="0069475B">
      <w:pPr>
        <w:rPr>
          <w:lang w:val="fr-CH"/>
        </w:rPr>
      </w:pPr>
      <w:r w:rsidRPr="0069475B">
        <w:rPr>
          <w:lang w:val="fr-CH"/>
        </w:rPr>
        <w:t>Décrire une situation concrète, observable et récente, sans interprétation ni jugement. On parle de faits, pas de la personne.</w:t>
      </w:r>
    </w:p>
    <w:p w14:paraId="02805FDD" w14:textId="77777777" w:rsidR="0069475B" w:rsidRPr="0069475B" w:rsidRDefault="0069475B" w:rsidP="0069475B">
      <w:pPr>
        <w:rPr>
          <w:lang w:val="fr-CH"/>
        </w:rPr>
      </w:pPr>
      <w:r w:rsidRPr="0069475B">
        <w:rPr>
          <w:lang w:val="fr-CH"/>
        </w:rPr>
        <w:t>2. Impact ressenti ou constaté</w:t>
      </w:r>
    </w:p>
    <w:p w14:paraId="11EA5ECE" w14:textId="77777777" w:rsidR="0069475B" w:rsidRPr="0069475B" w:rsidRDefault="0069475B" w:rsidP="0069475B">
      <w:pPr>
        <w:rPr>
          <w:lang w:val="fr-CH"/>
        </w:rPr>
      </w:pPr>
      <w:r w:rsidRPr="0069475B">
        <w:rPr>
          <w:lang w:val="fr-CH"/>
        </w:rPr>
        <w:t>Expliquer l’impact de ce comportement sur soi, sur l’équipe, sur l’organisation ou sur le client.</w:t>
      </w:r>
    </w:p>
    <w:p w14:paraId="6743BD2F" w14:textId="77777777" w:rsidR="0069475B" w:rsidRPr="0069475B" w:rsidRDefault="0069475B" w:rsidP="0069475B">
      <w:pPr>
        <w:rPr>
          <w:lang w:val="fr-CH"/>
        </w:rPr>
      </w:pPr>
      <w:r w:rsidRPr="0069475B">
        <w:rPr>
          <w:lang w:val="fr-CH"/>
        </w:rPr>
        <w:t>3. Proposition ou question ouverte</w:t>
      </w:r>
    </w:p>
    <w:p w14:paraId="2CBD9555" w14:textId="77777777" w:rsidR="0069475B" w:rsidRPr="0069475B" w:rsidRDefault="0069475B" w:rsidP="0069475B">
      <w:pPr>
        <w:rPr>
          <w:lang w:val="fr-CH"/>
        </w:rPr>
      </w:pPr>
      <w:r w:rsidRPr="0069475B">
        <w:rPr>
          <w:lang w:val="fr-CH"/>
        </w:rPr>
        <w:t>Ouvrir sur une piste d’amélioration, une solution possible ou une réflexion commune.</w:t>
      </w:r>
    </w:p>
    <w:p w14:paraId="0016AEE1" w14:textId="77777777" w:rsidR="0069475B" w:rsidRPr="0069475B" w:rsidRDefault="0069475B" w:rsidP="0069475B">
      <w:pPr>
        <w:pStyle w:val="Titre2"/>
        <w:rPr>
          <w:lang w:val="fr-CH"/>
        </w:rPr>
      </w:pPr>
      <w:r w:rsidRPr="0069475B">
        <w:rPr>
          <w:lang w:val="fr-CH"/>
        </w:rPr>
        <w:t>2. Exemples de formulations positives</w:t>
      </w:r>
    </w:p>
    <w:p w14:paraId="013FAEC8" w14:textId="77777777" w:rsidR="0069475B" w:rsidRPr="0069475B" w:rsidRDefault="0069475B" w:rsidP="0069475B">
      <w:pPr>
        <w:rPr>
          <w:lang w:val="fr-CH"/>
        </w:rPr>
      </w:pPr>
      <w:r w:rsidRPr="0069475B">
        <w:rPr>
          <w:lang w:val="fr-CH"/>
        </w:rPr>
        <w:t>Ces formulations servent à renforcer ce qui fonctionne bien :</w:t>
      </w:r>
    </w:p>
    <w:p w14:paraId="0320D540" w14:textId="77777777" w:rsidR="0069475B" w:rsidRPr="0069475B" w:rsidRDefault="0069475B" w:rsidP="0069475B">
      <w:pPr>
        <w:pStyle w:val="Listepuces"/>
        <w:rPr>
          <w:lang w:val="fr-CH"/>
        </w:rPr>
      </w:pPr>
      <w:r w:rsidRPr="0069475B">
        <w:rPr>
          <w:lang w:val="fr-CH"/>
        </w:rPr>
        <w:t>Quand tu fais ___, cela permet ___, et j’apprécie particulièrement ___.</w:t>
      </w:r>
    </w:p>
    <w:p w14:paraId="1DA1A7ED" w14:textId="77777777" w:rsidR="0069475B" w:rsidRPr="0069475B" w:rsidRDefault="0069475B" w:rsidP="0069475B">
      <w:pPr>
        <w:pStyle w:val="Listepuces"/>
        <w:rPr>
          <w:lang w:val="fr-CH"/>
        </w:rPr>
      </w:pPr>
      <w:r w:rsidRPr="0069475B">
        <w:rPr>
          <w:lang w:val="fr-CH"/>
        </w:rPr>
        <w:t>J’ai remarqué que ___, et cela a eu un impact positif sur ___.</w:t>
      </w:r>
    </w:p>
    <w:p w14:paraId="5DB3E34F" w14:textId="77777777" w:rsidR="0069475B" w:rsidRPr="0069475B" w:rsidRDefault="0069475B" w:rsidP="0069475B">
      <w:pPr>
        <w:pStyle w:val="Listepuces"/>
        <w:rPr>
          <w:lang w:val="fr-CH"/>
        </w:rPr>
      </w:pPr>
      <w:r w:rsidRPr="0069475B">
        <w:rPr>
          <w:lang w:val="fr-CH"/>
        </w:rPr>
        <w:t>Ta manière de ___ contribue clairement à ___, et c’est très aidant pour l’équipe.</w:t>
      </w:r>
    </w:p>
    <w:p w14:paraId="59243ECD" w14:textId="77777777" w:rsidR="0069475B" w:rsidRPr="0069475B" w:rsidRDefault="0069475B" w:rsidP="0069475B">
      <w:pPr>
        <w:pStyle w:val="Listepuces"/>
        <w:rPr>
          <w:lang w:val="fr-CH"/>
        </w:rPr>
      </w:pPr>
      <w:r w:rsidRPr="0069475B">
        <w:rPr>
          <w:lang w:val="fr-CH"/>
        </w:rPr>
        <w:t>Depuis que tu ___, j’observe ___, ce qui améliore ___.</w:t>
      </w:r>
    </w:p>
    <w:p w14:paraId="5E8A329C" w14:textId="77777777" w:rsidR="0069475B" w:rsidRPr="0069475B" w:rsidRDefault="0069475B" w:rsidP="0069475B">
      <w:pPr>
        <w:pStyle w:val="Listepuces"/>
        <w:rPr>
          <w:lang w:val="fr-CH"/>
        </w:rPr>
      </w:pPr>
      <w:r w:rsidRPr="0069475B">
        <w:rPr>
          <w:lang w:val="fr-CH"/>
        </w:rPr>
        <w:t>Je voulais te dire que ___ fait une vraie différence sur ___.</w:t>
      </w:r>
    </w:p>
    <w:p w14:paraId="76C47957" w14:textId="77777777" w:rsidR="0069475B" w:rsidRPr="0069475B" w:rsidRDefault="0069475B" w:rsidP="0069475B">
      <w:pPr>
        <w:pStyle w:val="Titre2"/>
        <w:rPr>
          <w:lang w:val="fr-CH"/>
        </w:rPr>
      </w:pPr>
      <w:r w:rsidRPr="0069475B">
        <w:rPr>
          <w:lang w:val="fr-CH"/>
        </w:rPr>
        <w:t>3. Exemples de feedback d’amélioration</w:t>
      </w:r>
    </w:p>
    <w:p w14:paraId="6A6FE34F" w14:textId="77777777" w:rsidR="0069475B" w:rsidRPr="0069475B" w:rsidRDefault="0069475B" w:rsidP="0069475B">
      <w:pPr>
        <w:rPr>
          <w:lang w:val="fr-CH"/>
        </w:rPr>
      </w:pPr>
      <w:r w:rsidRPr="0069475B">
        <w:rPr>
          <w:lang w:val="fr-CH"/>
        </w:rPr>
        <w:t>Ces formulations visent à corriger une situation sans attaquer la personne :</w:t>
      </w:r>
    </w:p>
    <w:p w14:paraId="61702C55" w14:textId="77777777" w:rsidR="0069475B" w:rsidRPr="0069475B" w:rsidRDefault="0069475B" w:rsidP="0069475B">
      <w:pPr>
        <w:pStyle w:val="Listepuces"/>
        <w:rPr>
          <w:lang w:val="fr-CH"/>
        </w:rPr>
      </w:pPr>
      <w:r w:rsidRPr="0069475B">
        <w:rPr>
          <w:lang w:val="fr-CH"/>
        </w:rPr>
        <w:t>J’ai observé ___, cela a entraîné ___ ; comment pourrions-nous améliorer cela ensemble ?</w:t>
      </w:r>
    </w:p>
    <w:p w14:paraId="2761A288" w14:textId="77777777" w:rsidR="0069475B" w:rsidRPr="0069475B" w:rsidRDefault="0069475B" w:rsidP="0069475B">
      <w:pPr>
        <w:pStyle w:val="Listepuces"/>
        <w:rPr>
          <w:lang w:val="fr-CH"/>
        </w:rPr>
      </w:pPr>
      <w:r w:rsidRPr="0069475B">
        <w:rPr>
          <w:lang w:val="fr-CH"/>
        </w:rPr>
        <w:t>Quand ___ se produit, cela génère ___ ; qu’est-ce qui pourrait être fait différemment la prochaine fois ?</w:t>
      </w:r>
    </w:p>
    <w:p w14:paraId="67A4F33A" w14:textId="77777777" w:rsidR="0069475B" w:rsidRPr="0069475B" w:rsidRDefault="0069475B" w:rsidP="0069475B">
      <w:pPr>
        <w:pStyle w:val="Listepuces"/>
        <w:rPr>
          <w:lang w:val="fr-CH"/>
        </w:rPr>
      </w:pPr>
      <w:r w:rsidRPr="0069475B">
        <w:rPr>
          <w:lang w:val="fr-CH"/>
        </w:rPr>
        <w:t>Il m’est arrivé de constater ___, et cela a eu pour conséquence ___ ; quelle solution vois-tu ?</w:t>
      </w:r>
    </w:p>
    <w:p w14:paraId="3E13DE46" w14:textId="77777777" w:rsidR="0069475B" w:rsidRPr="0069475B" w:rsidRDefault="0069475B" w:rsidP="0069475B">
      <w:pPr>
        <w:pStyle w:val="Listepuces"/>
        <w:rPr>
          <w:lang w:val="fr-CH"/>
        </w:rPr>
      </w:pPr>
      <w:r w:rsidRPr="0069475B">
        <w:rPr>
          <w:lang w:val="fr-CH"/>
        </w:rPr>
        <w:t>Que pourrais-tu mettre en place la prochaine fois pour ___ ?</w:t>
      </w:r>
    </w:p>
    <w:p w14:paraId="1B42F3FB" w14:textId="77777777" w:rsidR="0069475B" w:rsidRPr="0069475B" w:rsidRDefault="0069475B" w:rsidP="0069475B">
      <w:pPr>
        <w:pStyle w:val="Listepuces"/>
        <w:rPr>
          <w:lang w:val="fr-CH"/>
        </w:rPr>
      </w:pPr>
      <w:r w:rsidRPr="0069475B">
        <w:rPr>
          <w:lang w:val="fr-CH"/>
        </w:rPr>
        <w:t>De quoi aurais-tu besoin pour éviter que ___ se reproduise ?</w:t>
      </w:r>
    </w:p>
    <w:p w14:paraId="7296A1C6" w14:textId="77777777" w:rsidR="0069475B" w:rsidRPr="0069475B" w:rsidRDefault="0069475B" w:rsidP="0069475B">
      <w:pPr>
        <w:pStyle w:val="Titre2"/>
        <w:rPr>
          <w:lang w:val="fr-CH"/>
        </w:rPr>
      </w:pPr>
      <w:r w:rsidRPr="0069475B">
        <w:rPr>
          <w:lang w:val="fr-CH"/>
        </w:rPr>
        <w:lastRenderedPageBreak/>
        <w:t>4. Donner un feedback à son manager</w:t>
      </w:r>
    </w:p>
    <w:p w14:paraId="17C90E9C" w14:textId="77777777" w:rsidR="0069475B" w:rsidRDefault="0069475B" w:rsidP="0069475B">
      <w:r w:rsidRPr="0069475B">
        <w:rPr>
          <w:lang w:val="fr-CH"/>
        </w:rPr>
        <w:t xml:space="preserve">Le feedback est aussi ascendant. </w:t>
      </w:r>
      <w:proofErr w:type="spellStart"/>
      <w:r>
        <w:t>Voici</w:t>
      </w:r>
      <w:proofErr w:type="spellEnd"/>
      <w:r>
        <w:t xml:space="preserve"> des formulations </w:t>
      </w:r>
      <w:proofErr w:type="spellStart"/>
      <w:r>
        <w:t>adaptées</w:t>
      </w:r>
      <w:proofErr w:type="spellEnd"/>
      <w:r>
        <w:t xml:space="preserve"> :</w:t>
      </w:r>
    </w:p>
    <w:p w14:paraId="17423CE2" w14:textId="77777777" w:rsidR="0069475B" w:rsidRPr="0069475B" w:rsidRDefault="0069475B" w:rsidP="0069475B">
      <w:pPr>
        <w:pStyle w:val="Listepuces"/>
        <w:rPr>
          <w:lang w:val="fr-CH"/>
        </w:rPr>
      </w:pPr>
      <w:r w:rsidRPr="0069475B">
        <w:rPr>
          <w:lang w:val="fr-CH"/>
        </w:rPr>
        <w:t>Quand ___, cela m’aide à ___ et me permet de mieux ___.</w:t>
      </w:r>
    </w:p>
    <w:p w14:paraId="63266525" w14:textId="77777777" w:rsidR="0069475B" w:rsidRPr="0069475B" w:rsidRDefault="0069475B" w:rsidP="0069475B">
      <w:pPr>
        <w:pStyle w:val="Listepuces"/>
        <w:rPr>
          <w:lang w:val="fr-CH"/>
        </w:rPr>
      </w:pPr>
      <w:r w:rsidRPr="0069475B">
        <w:rPr>
          <w:lang w:val="fr-CH"/>
        </w:rPr>
        <w:t>J’aimerais te partager un ressenti concernant ___, car cela a un impact sur ___.</w:t>
      </w:r>
    </w:p>
    <w:p w14:paraId="53031B60" w14:textId="77777777" w:rsidR="0069475B" w:rsidRPr="0069475B" w:rsidRDefault="0069475B" w:rsidP="0069475B">
      <w:pPr>
        <w:pStyle w:val="Listepuces"/>
        <w:rPr>
          <w:lang w:val="fr-CH"/>
        </w:rPr>
      </w:pPr>
      <w:r w:rsidRPr="0069475B">
        <w:rPr>
          <w:lang w:val="fr-CH"/>
        </w:rPr>
        <w:t>Penses-tu que nous pourrions essayer ___ afin d’améliorer ___ ?</w:t>
      </w:r>
    </w:p>
    <w:p w14:paraId="393E1109" w14:textId="77777777" w:rsidR="0069475B" w:rsidRPr="0069475B" w:rsidRDefault="0069475B" w:rsidP="0069475B">
      <w:pPr>
        <w:pStyle w:val="Titre2"/>
        <w:rPr>
          <w:lang w:val="fr-CH"/>
        </w:rPr>
      </w:pPr>
      <w:r w:rsidRPr="0069475B">
        <w:rPr>
          <w:lang w:val="fr-CH"/>
        </w:rPr>
        <w:t>5. Bonnes pratiques à garder en tête</w:t>
      </w:r>
    </w:p>
    <w:p w14:paraId="1D2053F9" w14:textId="77777777" w:rsidR="0069475B" w:rsidRPr="0069475B" w:rsidRDefault="0069475B" w:rsidP="0069475B">
      <w:pPr>
        <w:pStyle w:val="Listepuces"/>
        <w:rPr>
          <w:lang w:val="fr-CH"/>
        </w:rPr>
      </w:pPr>
      <w:r w:rsidRPr="0069475B">
        <w:rPr>
          <w:lang w:val="fr-CH"/>
        </w:rPr>
        <w:t>Préparer son feedback à l’avance si la situation est sensible.</w:t>
      </w:r>
    </w:p>
    <w:p w14:paraId="7C4238CB" w14:textId="77777777" w:rsidR="0069475B" w:rsidRPr="0069475B" w:rsidRDefault="0069475B" w:rsidP="0069475B">
      <w:pPr>
        <w:pStyle w:val="Listepuces"/>
        <w:rPr>
          <w:lang w:val="fr-CH"/>
        </w:rPr>
      </w:pPr>
      <w:r w:rsidRPr="0069475B">
        <w:rPr>
          <w:lang w:val="fr-CH"/>
        </w:rPr>
        <w:t>Privilégier le “je” plutôt que le “tu” accusateur.</w:t>
      </w:r>
    </w:p>
    <w:p w14:paraId="1389AC93" w14:textId="77777777" w:rsidR="0069475B" w:rsidRPr="0069475B" w:rsidRDefault="0069475B" w:rsidP="0069475B">
      <w:pPr>
        <w:pStyle w:val="Listepuces"/>
        <w:rPr>
          <w:lang w:val="fr-CH"/>
        </w:rPr>
      </w:pPr>
      <w:r w:rsidRPr="0069475B">
        <w:rPr>
          <w:lang w:val="fr-CH"/>
        </w:rPr>
        <w:t>Équilibrer feedback positif et feedback d’amélioration.</w:t>
      </w:r>
    </w:p>
    <w:p w14:paraId="23AE3B60" w14:textId="77777777" w:rsidR="0069475B" w:rsidRPr="0069475B" w:rsidRDefault="0069475B" w:rsidP="0069475B">
      <w:pPr>
        <w:pStyle w:val="Listepuces"/>
        <w:rPr>
          <w:lang w:val="fr-CH"/>
        </w:rPr>
      </w:pPr>
      <w:r w:rsidRPr="0069475B">
        <w:rPr>
          <w:lang w:val="fr-CH"/>
        </w:rPr>
        <w:t>Vérifier que le message a bien été compris.</w:t>
      </w:r>
    </w:p>
    <w:p w14:paraId="6E289FA6" w14:textId="77777777" w:rsidR="0069475B" w:rsidRPr="0069475B" w:rsidRDefault="0069475B" w:rsidP="0069475B">
      <w:pPr>
        <w:pStyle w:val="Listepuces"/>
        <w:rPr>
          <w:lang w:val="fr-CH"/>
        </w:rPr>
      </w:pPr>
      <w:r w:rsidRPr="0069475B">
        <w:rPr>
          <w:lang w:val="fr-CH"/>
        </w:rPr>
        <w:t>Conclure par une action concrète ou un engagement clair.</w:t>
      </w:r>
    </w:p>
    <w:p w14:paraId="69E7FA1A" w14:textId="4EFED29F" w:rsidR="00EB57A1" w:rsidRPr="0069475B" w:rsidRDefault="00EB57A1" w:rsidP="0069475B">
      <w:pPr>
        <w:rPr>
          <w:lang w:val="fr-CH"/>
        </w:rPr>
      </w:pPr>
    </w:p>
    <w:sectPr w:rsidR="00EB57A1" w:rsidRPr="0069475B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7D646" w14:textId="77777777" w:rsidR="00134CD2" w:rsidRDefault="00134CD2" w:rsidP="001F20E9">
      <w:pPr>
        <w:spacing w:after="0" w:line="240" w:lineRule="auto"/>
      </w:pPr>
      <w:r>
        <w:separator/>
      </w:r>
    </w:p>
  </w:endnote>
  <w:endnote w:type="continuationSeparator" w:id="0">
    <w:p w14:paraId="4424ACC5" w14:textId="77777777" w:rsidR="00134CD2" w:rsidRDefault="00134CD2" w:rsidP="001F2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5B98" w14:textId="0491B7FE" w:rsidR="001F20E9" w:rsidRPr="001F20E9" w:rsidRDefault="001F20E9" w:rsidP="001F20E9">
    <w:pPr>
      <w:pStyle w:val="Pieddepage"/>
      <w:rPr>
        <w:lang w:val="fr-CH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C7FEC49" wp14:editId="729860D1">
          <wp:simplePos x="0" y="0"/>
          <wp:positionH relativeFrom="column">
            <wp:posOffset>5372100</wp:posOffset>
          </wp:positionH>
          <wp:positionV relativeFrom="paragraph">
            <wp:posOffset>-217170</wp:posOffset>
          </wp:positionV>
          <wp:extent cx="933450" cy="626169"/>
          <wp:effectExtent l="0" t="0" r="0" b="2540"/>
          <wp:wrapNone/>
          <wp:docPr id="359136665" name="Image 1" descr="Une image contenant Caractère coloré, Graphique, a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569087" name="Image 1" descr="Une image contenant Caractère coloré, Graphique, art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450" cy="626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20E9">
      <w:rPr>
        <w:lang w:val="fr-CH"/>
      </w:rPr>
      <w:t>Ce document vous a été offert par Philosophie Coaching &amp; Consulting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A9C7E" w14:textId="77777777" w:rsidR="00134CD2" w:rsidRDefault="00134CD2" w:rsidP="001F20E9">
      <w:pPr>
        <w:spacing w:after="0" w:line="240" w:lineRule="auto"/>
      </w:pPr>
      <w:r>
        <w:separator/>
      </w:r>
    </w:p>
  </w:footnote>
  <w:footnote w:type="continuationSeparator" w:id="0">
    <w:p w14:paraId="42A62741" w14:textId="77777777" w:rsidR="00134CD2" w:rsidRDefault="00134CD2" w:rsidP="001F2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F567EA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3530783">
    <w:abstractNumId w:val="8"/>
  </w:num>
  <w:num w:numId="2" w16cid:durableId="139661055">
    <w:abstractNumId w:val="6"/>
  </w:num>
  <w:num w:numId="3" w16cid:durableId="1892883434">
    <w:abstractNumId w:val="5"/>
  </w:num>
  <w:num w:numId="4" w16cid:durableId="928806805">
    <w:abstractNumId w:val="4"/>
  </w:num>
  <w:num w:numId="5" w16cid:durableId="1731071290">
    <w:abstractNumId w:val="7"/>
  </w:num>
  <w:num w:numId="6" w16cid:durableId="688331398">
    <w:abstractNumId w:val="3"/>
  </w:num>
  <w:num w:numId="7" w16cid:durableId="227885850">
    <w:abstractNumId w:val="2"/>
  </w:num>
  <w:num w:numId="8" w16cid:durableId="1497838039">
    <w:abstractNumId w:val="1"/>
  </w:num>
  <w:num w:numId="9" w16cid:durableId="369303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4CD2"/>
    <w:rsid w:val="0015074B"/>
    <w:rsid w:val="001F20E9"/>
    <w:rsid w:val="0029639D"/>
    <w:rsid w:val="0032207C"/>
    <w:rsid w:val="00326F90"/>
    <w:rsid w:val="0069475B"/>
    <w:rsid w:val="009E2F73"/>
    <w:rsid w:val="00AA1D8D"/>
    <w:rsid w:val="00B47730"/>
    <w:rsid w:val="00CB0664"/>
    <w:rsid w:val="00EB57A1"/>
    <w:rsid w:val="00F01D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B3333A"/>
  <w14:defaultImageDpi w14:val="300"/>
  <w15:docId w15:val="{45D21F77-59BD-4FDB-9017-2DCD68EE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Philippe Zurkirchen</cp:lastModifiedBy>
  <cp:revision>3</cp:revision>
  <dcterms:created xsi:type="dcterms:W3CDTF">2026-01-10T22:32:00Z</dcterms:created>
  <dcterms:modified xsi:type="dcterms:W3CDTF">2026-01-10T22:33:00Z</dcterms:modified>
  <cp:category/>
</cp:coreProperties>
</file>