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7B3D" w14:textId="77777777" w:rsidR="00EA64EF" w:rsidRPr="00A62B94" w:rsidRDefault="00000000">
      <w:pPr>
        <w:pStyle w:val="Titre1"/>
        <w:rPr>
          <w:lang w:val="fr-CH"/>
        </w:rPr>
      </w:pPr>
      <w:r>
        <w:t>👃</w:t>
      </w:r>
      <w:r w:rsidRPr="00A62B94">
        <w:rPr>
          <w:lang w:val="fr-CH"/>
        </w:rPr>
        <w:t xml:space="preserve"> Signature sensorielle de l’établissement</w:t>
      </w:r>
    </w:p>
    <w:p w14:paraId="414C8344" w14:textId="77777777" w:rsidR="00EA64EF" w:rsidRPr="00A62B94" w:rsidRDefault="00000000">
      <w:pPr>
        <w:pStyle w:val="Titre2"/>
        <w:rPr>
          <w:lang w:val="fr-CH"/>
        </w:rPr>
      </w:pPr>
      <w:r>
        <w:t>🎯</w:t>
      </w:r>
      <w:r w:rsidRPr="00A62B94">
        <w:rPr>
          <w:lang w:val="fr-CH"/>
        </w:rPr>
        <w:t xml:space="preserve"> Objectif</w:t>
      </w:r>
    </w:p>
    <w:p w14:paraId="2F5492B5" w14:textId="77777777" w:rsidR="00EA64EF" w:rsidRPr="00A62B94" w:rsidRDefault="00000000">
      <w:pPr>
        <w:rPr>
          <w:lang w:val="fr-CH"/>
        </w:rPr>
      </w:pPr>
      <w:r w:rsidRPr="00A62B94">
        <w:rPr>
          <w:lang w:val="fr-CH"/>
        </w:rPr>
        <w:t>Créer un univers sensoriel cohérent qui déclenche une émotion forte chez le client dès son arrivée. Les cinq sens sont des leviers puissants de mémorisation, de différenciation et de fidélisation.</w:t>
      </w:r>
    </w:p>
    <w:p w14:paraId="5A8CFCC6" w14:textId="77777777" w:rsidR="00EA64EF" w:rsidRPr="00A62B94" w:rsidRDefault="00000000">
      <w:pPr>
        <w:pStyle w:val="Titre2"/>
        <w:rPr>
          <w:lang w:val="fr-CH"/>
        </w:rPr>
      </w:pPr>
      <w:r>
        <w:t>🔎</w:t>
      </w:r>
      <w:r w:rsidRPr="00A62B94">
        <w:rPr>
          <w:lang w:val="fr-CH"/>
        </w:rPr>
        <w:t xml:space="preserve"> Explorer les 5 sens dans ton lieu</w:t>
      </w:r>
    </w:p>
    <w:p w14:paraId="6DCA1BA8" w14:textId="77777777" w:rsidR="00EA64EF" w:rsidRPr="00A62B94" w:rsidRDefault="00000000">
      <w:pPr>
        <w:rPr>
          <w:lang w:val="fr-CH"/>
        </w:rPr>
      </w:pPr>
      <w:r w:rsidRPr="00A62B94">
        <w:rPr>
          <w:lang w:val="fr-CH"/>
        </w:rPr>
        <w:t>Voici des suggestions concrètes pour chaque sens à adapter à ton établissement :</w:t>
      </w:r>
    </w:p>
    <w:p w14:paraId="7D93F32A" w14:textId="77777777" w:rsidR="00EA64EF" w:rsidRDefault="00000000">
      <w:pPr>
        <w:pStyle w:val="Titre3"/>
      </w:pPr>
      <w:r>
        <w:t>👁️ Vue</w:t>
      </w:r>
    </w:p>
    <w:p w14:paraId="2FE48B45" w14:textId="77777777" w:rsidR="00EA64EF" w:rsidRPr="00A62B94" w:rsidRDefault="00000000">
      <w:pPr>
        <w:pStyle w:val="Listepuces"/>
        <w:rPr>
          <w:lang w:val="fr-CH"/>
        </w:rPr>
      </w:pPr>
      <w:r w:rsidRPr="00A62B94">
        <w:rPr>
          <w:lang w:val="fr-CH"/>
        </w:rPr>
        <w:t>• Palette de couleurs harmonieuse et cohérente</w:t>
      </w:r>
    </w:p>
    <w:p w14:paraId="6DBF9707" w14:textId="77777777" w:rsidR="00EA64EF" w:rsidRPr="00A62B94" w:rsidRDefault="00000000">
      <w:pPr>
        <w:pStyle w:val="Listepuces"/>
        <w:rPr>
          <w:lang w:val="fr-CH"/>
        </w:rPr>
      </w:pPr>
      <w:r w:rsidRPr="00A62B94">
        <w:rPr>
          <w:lang w:val="fr-CH"/>
        </w:rPr>
        <w:t>• Présence d’un élément visuel marquant (tableau, logo, symbole)</w:t>
      </w:r>
    </w:p>
    <w:p w14:paraId="6A11D3E3" w14:textId="77777777" w:rsidR="00EA64EF" w:rsidRPr="00A62B94" w:rsidRDefault="00000000">
      <w:pPr>
        <w:pStyle w:val="Listepuces"/>
        <w:rPr>
          <w:lang w:val="fr-CH"/>
        </w:rPr>
      </w:pPr>
      <w:r w:rsidRPr="00A62B94">
        <w:rPr>
          <w:lang w:val="fr-CH"/>
        </w:rPr>
        <w:t>• Uniformes ou tenue de l’équipe en cohérence avec l’ambiance</w:t>
      </w:r>
    </w:p>
    <w:p w14:paraId="48FA9E7B" w14:textId="77777777" w:rsidR="00EA64EF" w:rsidRDefault="00000000">
      <w:pPr>
        <w:pStyle w:val="Titre3"/>
      </w:pPr>
      <w:r>
        <w:t xml:space="preserve">👂 </w:t>
      </w:r>
      <w:proofErr w:type="spellStart"/>
      <w:r>
        <w:t>Ouïe</w:t>
      </w:r>
      <w:proofErr w:type="spellEnd"/>
    </w:p>
    <w:p w14:paraId="519EA78E" w14:textId="77777777" w:rsidR="00EA64EF" w:rsidRPr="00A62B94" w:rsidRDefault="00000000">
      <w:pPr>
        <w:pStyle w:val="Listepuces"/>
        <w:rPr>
          <w:lang w:val="fr-CH"/>
        </w:rPr>
      </w:pPr>
      <w:r w:rsidRPr="00A62B94">
        <w:rPr>
          <w:lang w:val="fr-CH"/>
        </w:rPr>
        <w:t>• Musique d’ambiance douce ou sons de la nature</w:t>
      </w:r>
    </w:p>
    <w:p w14:paraId="4E8EC861" w14:textId="77777777" w:rsidR="00EA64EF" w:rsidRPr="00A62B94" w:rsidRDefault="00000000">
      <w:pPr>
        <w:pStyle w:val="Listepuces"/>
        <w:rPr>
          <w:lang w:val="fr-CH"/>
        </w:rPr>
      </w:pPr>
      <w:r w:rsidRPr="00A62B94">
        <w:rPr>
          <w:lang w:val="fr-CH"/>
        </w:rPr>
        <w:t>• Silence assumé dans certains espaces (bibliothèque, zone détente)</w:t>
      </w:r>
    </w:p>
    <w:p w14:paraId="56AA0A41" w14:textId="77777777" w:rsidR="00EA64EF" w:rsidRPr="00A62B94" w:rsidRDefault="00000000">
      <w:pPr>
        <w:pStyle w:val="Listepuces"/>
        <w:rPr>
          <w:lang w:val="fr-CH"/>
        </w:rPr>
      </w:pPr>
      <w:r w:rsidRPr="00A62B94">
        <w:rPr>
          <w:lang w:val="fr-CH"/>
        </w:rPr>
        <w:t>• Voix posée et calme de l’équipe à l’accueil</w:t>
      </w:r>
    </w:p>
    <w:p w14:paraId="5458315C" w14:textId="77777777" w:rsidR="00EA64EF" w:rsidRDefault="00000000">
      <w:pPr>
        <w:pStyle w:val="Titre3"/>
      </w:pPr>
      <w:r>
        <w:t xml:space="preserve">👃 </w:t>
      </w:r>
      <w:proofErr w:type="spellStart"/>
      <w:r>
        <w:t>Odorat</w:t>
      </w:r>
      <w:proofErr w:type="spellEnd"/>
    </w:p>
    <w:p w14:paraId="566A76C7" w14:textId="77777777" w:rsidR="00EA64EF" w:rsidRPr="00A62B94" w:rsidRDefault="00000000">
      <w:pPr>
        <w:pStyle w:val="Listepuces"/>
        <w:rPr>
          <w:lang w:val="fr-CH"/>
        </w:rPr>
      </w:pPr>
      <w:r w:rsidRPr="00A62B94">
        <w:rPr>
          <w:lang w:val="fr-CH"/>
        </w:rPr>
        <w:t>• Diffuseur d’huiles essentielles ou odeur naturelle liée au lieu (bois, feu, pain frais)</w:t>
      </w:r>
    </w:p>
    <w:p w14:paraId="4D5BA0C3" w14:textId="77777777" w:rsidR="00EA64EF" w:rsidRPr="00A62B94" w:rsidRDefault="00000000">
      <w:pPr>
        <w:pStyle w:val="Listepuces"/>
        <w:rPr>
          <w:lang w:val="fr-CH"/>
        </w:rPr>
      </w:pPr>
      <w:r w:rsidRPr="00A62B94">
        <w:rPr>
          <w:lang w:val="fr-CH"/>
        </w:rPr>
        <w:t>• Senteur spécifique dans les chambres ou le hall</w:t>
      </w:r>
    </w:p>
    <w:p w14:paraId="4F3324F7" w14:textId="77777777" w:rsidR="00EA64EF" w:rsidRDefault="00000000">
      <w:pPr>
        <w:pStyle w:val="Listepuces"/>
      </w:pPr>
      <w:r>
        <w:t xml:space="preserve">• </w:t>
      </w:r>
      <w:proofErr w:type="spellStart"/>
      <w:r>
        <w:t>Lessive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savon</w:t>
      </w:r>
      <w:proofErr w:type="spellEnd"/>
      <w:r>
        <w:t xml:space="preserve"> signature</w:t>
      </w:r>
    </w:p>
    <w:p w14:paraId="781E068C" w14:textId="77777777" w:rsidR="00EA64EF" w:rsidRDefault="00000000">
      <w:pPr>
        <w:pStyle w:val="Titre3"/>
      </w:pPr>
      <w:r>
        <w:t>👄 Goût</w:t>
      </w:r>
    </w:p>
    <w:p w14:paraId="32EE1B80" w14:textId="77777777" w:rsidR="00EA64EF" w:rsidRDefault="00000000">
      <w:pPr>
        <w:pStyle w:val="Listepuces"/>
      </w:pPr>
      <w:r>
        <w:t>• Gourmandise locale offerte à l’arrivée</w:t>
      </w:r>
    </w:p>
    <w:p w14:paraId="73A1D40A" w14:textId="77777777" w:rsidR="00EA64EF" w:rsidRDefault="00000000">
      <w:pPr>
        <w:pStyle w:val="Listepuces"/>
      </w:pPr>
      <w:r>
        <w:t>• Petite attention comestible sur l’oreiller</w:t>
      </w:r>
    </w:p>
    <w:p w14:paraId="22507BF8" w14:textId="77777777" w:rsidR="00EA64EF" w:rsidRPr="00A62B94" w:rsidRDefault="00000000">
      <w:pPr>
        <w:pStyle w:val="Listepuces"/>
        <w:rPr>
          <w:lang w:val="fr-CH"/>
        </w:rPr>
      </w:pPr>
      <w:r w:rsidRPr="00A62B94">
        <w:rPr>
          <w:lang w:val="fr-CH"/>
        </w:rPr>
        <w:t>• Produits du terroir à la vente ou en dégustation</w:t>
      </w:r>
    </w:p>
    <w:p w14:paraId="04B0A826" w14:textId="77777777" w:rsidR="00EA64EF" w:rsidRDefault="00000000">
      <w:pPr>
        <w:pStyle w:val="Titre3"/>
      </w:pPr>
      <w:r>
        <w:t>✋ Toucher</w:t>
      </w:r>
    </w:p>
    <w:p w14:paraId="082F5F1F" w14:textId="77777777" w:rsidR="00EA64EF" w:rsidRPr="00A62B94" w:rsidRDefault="00000000">
      <w:pPr>
        <w:pStyle w:val="Listepuces"/>
        <w:rPr>
          <w:lang w:val="fr-CH"/>
        </w:rPr>
      </w:pPr>
      <w:r w:rsidRPr="00A62B94">
        <w:rPr>
          <w:lang w:val="fr-CH"/>
        </w:rPr>
        <w:t>• Textiles de qualité (rideaux, draps, serviettes)</w:t>
      </w:r>
    </w:p>
    <w:p w14:paraId="1C60ED46" w14:textId="77777777" w:rsidR="00EA64EF" w:rsidRPr="00A62B94" w:rsidRDefault="00000000">
      <w:pPr>
        <w:pStyle w:val="Listepuces"/>
        <w:rPr>
          <w:lang w:val="fr-CH"/>
        </w:rPr>
      </w:pPr>
      <w:r w:rsidRPr="00A62B94">
        <w:rPr>
          <w:lang w:val="fr-CH"/>
        </w:rPr>
        <w:t>• Mobilier agréable au contact (bois naturel, cuir doux)</w:t>
      </w:r>
    </w:p>
    <w:p w14:paraId="4D7B5512" w14:textId="77777777" w:rsidR="00EA64EF" w:rsidRPr="00A62B94" w:rsidRDefault="00000000">
      <w:pPr>
        <w:pStyle w:val="Listepuces"/>
        <w:rPr>
          <w:lang w:val="fr-CH"/>
        </w:rPr>
      </w:pPr>
      <w:r w:rsidRPr="00A62B94">
        <w:rPr>
          <w:lang w:val="fr-CH"/>
        </w:rPr>
        <w:t>• Poignées, interrupteurs ou menus avec textures</w:t>
      </w:r>
    </w:p>
    <w:p w14:paraId="0F7B67B0" w14:textId="77777777" w:rsidR="00EA64EF" w:rsidRPr="00A62B94" w:rsidRDefault="00000000">
      <w:pPr>
        <w:pStyle w:val="Titre2"/>
        <w:rPr>
          <w:lang w:val="fr-CH"/>
        </w:rPr>
      </w:pPr>
      <w:r>
        <w:t>🖋️</w:t>
      </w:r>
      <w:r w:rsidRPr="00A62B94">
        <w:rPr>
          <w:lang w:val="fr-CH"/>
        </w:rPr>
        <w:t xml:space="preserve"> Crée ta propre signature sensorielle</w:t>
      </w:r>
    </w:p>
    <w:p w14:paraId="0C457DBE" w14:textId="77777777" w:rsidR="00EA64EF" w:rsidRPr="00A62B94" w:rsidRDefault="00000000">
      <w:pPr>
        <w:rPr>
          <w:lang w:val="fr-CH"/>
        </w:rPr>
      </w:pPr>
      <w:r w:rsidRPr="00A62B94">
        <w:rPr>
          <w:lang w:val="fr-CH"/>
        </w:rPr>
        <w:t>Réponds à ces questions pour définir ton univers sensoriel :</w:t>
      </w:r>
    </w:p>
    <w:p w14:paraId="60F59B58" w14:textId="77777777" w:rsidR="00EA64EF" w:rsidRPr="00A62B94" w:rsidRDefault="00000000">
      <w:pPr>
        <w:rPr>
          <w:lang w:val="fr-CH"/>
        </w:rPr>
      </w:pPr>
      <w:r w:rsidRPr="00A62B94">
        <w:rPr>
          <w:lang w:val="fr-CH"/>
        </w:rPr>
        <w:t>1. Quelle ambiance veux-tu que ton client ressente dès les premières secondes ?</w:t>
      </w:r>
    </w:p>
    <w:p w14:paraId="49555716" w14:textId="77777777" w:rsidR="00EA64EF" w:rsidRPr="00A62B94" w:rsidRDefault="00000000">
      <w:pPr>
        <w:rPr>
          <w:lang w:val="fr-CH"/>
        </w:rPr>
      </w:pPr>
      <w:r w:rsidRPr="00A62B94">
        <w:rPr>
          <w:lang w:val="fr-CH"/>
        </w:rPr>
        <w:t>2. Quelle est l’odeur qui représenterait ton lieu ?</w:t>
      </w:r>
    </w:p>
    <w:p w14:paraId="69FAB1D8" w14:textId="77777777" w:rsidR="00EA64EF" w:rsidRPr="00A62B94" w:rsidRDefault="00000000">
      <w:pPr>
        <w:rPr>
          <w:lang w:val="fr-CH"/>
        </w:rPr>
      </w:pPr>
      <w:r w:rsidRPr="00A62B94">
        <w:rPr>
          <w:lang w:val="fr-CH"/>
        </w:rPr>
        <w:lastRenderedPageBreak/>
        <w:t>3. Quel son ou musique incarne ton établissement ?</w:t>
      </w:r>
    </w:p>
    <w:p w14:paraId="518596EA" w14:textId="77777777" w:rsidR="00EA64EF" w:rsidRPr="00A62B94" w:rsidRDefault="00000000">
      <w:pPr>
        <w:rPr>
          <w:lang w:val="fr-CH"/>
        </w:rPr>
      </w:pPr>
      <w:r w:rsidRPr="00A62B94">
        <w:rPr>
          <w:lang w:val="fr-CH"/>
        </w:rPr>
        <w:t>4. Quelle matière ou texture évoque ton accueil ?</w:t>
      </w:r>
    </w:p>
    <w:p w14:paraId="0CFB7AFC" w14:textId="77777777" w:rsidR="00EA64EF" w:rsidRPr="00A62B94" w:rsidRDefault="00000000">
      <w:pPr>
        <w:rPr>
          <w:lang w:val="fr-CH"/>
        </w:rPr>
      </w:pPr>
      <w:r w:rsidRPr="00A62B94">
        <w:rPr>
          <w:lang w:val="fr-CH"/>
        </w:rPr>
        <w:t>5. Quelle petite bouchée, boisson ou confiserie serait ta touche signature ?</w:t>
      </w:r>
    </w:p>
    <w:p w14:paraId="26A9BF35" w14:textId="77777777" w:rsidR="00EA64EF" w:rsidRPr="00A62B94" w:rsidRDefault="00000000">
      <w:pPr>
        <w:rPr>
          <w:lang w:val="fr-CH"/>
        </w:rPr>
      </w:pPr>
      <w:r w:rsidRPr="00A62B94">
        <w:rPr>
          <w:lang w:val="fr-CH"/>
        </w:rPr>
        <w:t>6. Quel objet visuel ou symbole pourrait devenir l’icône de ton expérience ?</w:t>
      </w:r>
    </w:p>
    <w:p w14:paraId="59192DCB" w14:textId="77777777" w:rsidR="00EA64EF" w:rsidRPr="00A62B94" w:rsidRDefault="00000000">
      <w:pPr>
        <w:pStyle w:val="Titre2"/>
        <w:rPr>
          <w:lang w:val="fr-CH"/>
        </w:rPr>
      </w:pPr>
      <w:r>
        <w:t>🚀</w:t>
      </w:r>
      <w:r w:rsidRPr="00A62B94">
        <w:rPr>
          <w:lang w:val="fr-CH"/>
        </w:rPr>
        <w:t xml:space="preserve"> Plan d’action sensoriel</w:t>
      </w:r>
    </w:p>
    <w:p w14:paraId="35FEA0E9" w14:textId="77777777" w:rsidR="00EA64EF" w:rsidRPr="00A62B94" w:rsidRDefault="00000000">
      <w:pPr>
        <w:rPr>
          <w:lang w:val="fr-CH"/>
        </w:rPr>
      </w:pPr>
      <w:r w:rsidRPr="00A62B94">
        <w:rPr>
          <w:lang w:val="fr-CH"/>
        </w:rPr>
        <w:t>Une fois ta signature définie, voici comment la mettre en œuvre :</w:t>
      </w:r>
    </w:p>
    <w:p w14:paraId="046FCE29" w14:textId="77777777" w:rsidR="00EA64EF" w:rsidRPr="00A62B94" w:rsidRDefault="00000000">
      <w:pPr>
        <w:pStyle w:val="Listepuces"/>
        <w:rPr>
          <w:lang w:val="fr-CH"/>
        </w:rPr>
      </w:pPr>
      <w:r w:rsidRPr="00A62B94">
        <w:rPr>
          <w:lang w:val="fr-CH"/>
        </w:rPr>
        <w:t>• Sélectionne une action par sens à déployer ce mois-ci.</w:t>
      </w:r>
    </w:p>
    <w:p w14:paraId="5044A142" w14:textId="77777777" w:rsidR="00EA64EF" w:rsidRPr="00A62B94" w:rsidRDefault="00000000">
      <w:pPr>
        <w:pStyle w:val="Listepuces"/>
        <w:rPr>
          <w:lang w:val="fr-CH"/>
        </w:rPr>
      </w:pPr>
      <w:r w:rsidRPr="00A62B94">
        <w:rPr>
          <w:lang w:val="fr-CH"/>
        </w:rPr>
        <w:t>• Informe ton équipe et explique l’intention derrière chaque choix.</w:t>
      </w:r>
    </w:p>
    <w:p w14:paraId="73EB3AD0" w14:textId="77777777" w:rsidR="00EA64EF" w:rsidRPr="00A62B94" w:rsidRDefault="00000000">
      <w:pPr>
        <w:pStyle w:val="Listepuces"/>
        <w:rPr>
          <w:lang w:val="fr-CH"/>
        </w:rPr>
      </w:pPr>
      <w:r w:rsidRPr="00A62B94">
        <w:rPr>
          <w:lang w:val="fr-CH"/>
        </w:rPr>
        <w:t>• Crée un petit panneau dans le hall qui parle de ton univers sensoriel.</w:t>
      </w:r>
    </w:p>
    <w:p w14:paraId="223C359A" w14:textId="77777777" w:rsidR="00EA64EF" w:rsidRPr="00A62B94" w:rsidRDefault="00000000">
      <w:pPr>
        <w:pStyle w:val="Listepuces"/>
        <w:rPr>
          <w:lang w:val="fr-CH"/>
        </w:rPr>
      </w:pPr>
      <w:r w:rsidRPr="00A62B94">
        <w:rPr>
          <w:lang w:val="fr-CH"/>
        </w:rPr>
        <w:t>• Reçois les retours clients et ajuste petit à petit.</w:t>
      </w:r>
    </w:p>
    <w:sectPr w:rsidR="00EA64EF" w:rsidRPr="00A62B94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6004" w14:textId="77777777" w:rsidR="00781090" w:rsidRDefault="00781090" w:rsidP="00A62B94">
      <w:pPr>
        <w:spacing w:after="0" w:line="240" w:lineRule="auto"/>
      </w:pPr>
      <w:r>
        <w:separator/>
      </w:r>
    </w:p>
  </w:endnote>
  <w:endnote w:type="continuationSeparator" w:id="0">
    <w:p w14:paraId="34B4E922" w14:textId="77777777" w:rsidR="00781090" w:rsidRDefault="00781090" w:rsidP="00A6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3A93" w14:textId="3C6FFBA2" w:rsidR="00A62B94" w:rsidRPr="00A62B94" w:rsidRDefault="00A62B94" w:rsidP="00A62B94">
    <w:pPr>
      <w:pStyle w:val="Pieddepage"/>
      <w:rPr>
        <w:lang w:val="fr-CH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7C036" wp14:editId="43E57BF5">
          <wp:simplePos x="0" y="0"/>
          <wp:positionH relativeFrom="column">
            <wp:posOffset>5372100</wp:posOffset>
          </wp:positionH>
          <wp:positionV relativeFrom="paragraph">
            <wp:posOffset>-217170</wp:posOffset>
          </wp:positionV>
          <wp:extent cx="933450" cy="626169"/>
          <wp:effectExtent l="0" t="0" r="0" b="2540"/>
          <wp:wrapNone/>
          <wp:docPr id="359136665" name="Image 1" descr="Une image contenant Caractère coloré, Graphiqu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569087" name="Image 1" descr="Une image contenant Caractère coloré, Graphique, art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62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2B94">
      <w:rPr>
        <w:lang w:val="fr-CH"/>
      </w:rPr>
      <w:t>Ce document vous a été offert par Philosophie Coaching &amp; Consulting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138C" w14:textId="77777777" w:rsidR="00781090" w:rsidRDefault="00781090" w:rsidP="00A62B94">
      <w:pPr>
        <w:spacing w:after="0" w:line="240" w:lineRule="auto"/>
      </w:pPr>
      <w:r>
        <w:separator/>
      </w:r>
    </w:p>
  </w:footnote>
  <w:footnote w:type="continuationSeparator" w:id="0">
    <w:p w14:paraId="0D0ACFB6" w14:textId="77777777" w:rsidR="00781090" w:rsidRDefault="00781090" w:rsidP="00A62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9855426">
    <w:abstractNumId w:val="8"/>
  </w:num>
  <w:num w:numId="2" w16cid:durableId="1427112442">
    <w:abstractNumId w:val="6"/>
  </w:num>
  <w:num w:numId="3" w16cid:durableId="1767771901">
    <w:abstractNumId w:val="5"/>
  </w:num>
  <w:num w:numId="4" w16cid:durableId="917205446">
    <w:abstractNumId w:val="4"/>
  </w:num>
  <w:num w:numId="5" w16cid:durableId="1863744925">
    <w:abstractNumId w:val="7"/>
  </w:num>
  <w:num w:numId="6" w16cid:durableId="1448549849">
    <w:abstractNumId w:val="3"/>
  </w:num>
  <w:num w:numId="7" w16cid:durableId="225604104">
    <w:abstractNumId w:val="2"/>
  </w:num>
  <w:num w:numId="8" w16cid:durableId="1724061076">
    <w:abstractNumId w:val="1"/>
  </w:num>
  <w:num w:numId="9" w16cid:durableId="14748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81090"/>
    <w:rsid w:val="00A62B94"/>
    <w:rsid w:val="00AA1D8D"/>
    <w:rsid w:val="00B47730"/>
    <w:rsid w:val="00CB0664"/>
    <w:rsid w:val="00EA64EF"/>
    <w:rsid w:val="00F01D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F44A3"/>
  <w14:defaultImageDpi w14:val="300"/>
  <w15:docId w15:val="{45D21F77-59BD-4FDB-9017-2DCD68E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Philippe Zurkirchen</cp:lastModifiedBy>
  <cp:revision>2</cp:revision>
  <dcterms:created xsi:type="dcterms:W3CDTF">2013-12-23T23:15:00Z</dcterms:created>
  <dcterms:modified xsi:type="dcterms:W3CDTF">2026-01-10T11:09:00Z</dcterms:modified>
  <cp:category/>
</cp:coreProperties>
</file>