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F3B1" w14:textId="77777777" w:rsidR="00B50B97" w:rsidRPr="00E85BA7" w:rsidRDefault="00000000">
      <w:pPr>
        <w:pStyle w:val="Titre1"/>
        <w:rPr>
          <w:lang w:val="fr-CH"/>
        </w:rPr>
      </w:pPr>
      <w:r>
        <w:t>🗺️</w:t>
      </w:r>
      <w:r w:rsidRPr="00E85BA7">
        <w:rPr>
          <w:lang w:val="fr-CH"/>
        </w:rPr>
        <w:t xml:space="preserve"> Storytelling de territoire</w:t>
      </w:r>
    </w:p>
    <w:p w14:paraId="0BBBA50C" w14:textId="77777777" w:rsidR="00B50B97" w:rsidRPr="00E85BA7" w:rsidRDefault="00000000">
      <w:pPr>
        <w:pStyle w:val="Titre2"/>
        <w:rPr>
          <w:lang w:val="fr-CH"/>
        </w:rPr>
      </w:pPr>
      <w:r>
        <w:t>🎯</w:t>
      </w:r>
      <w:r w:rsidRPr="00E85BA7">
        <w:rPr>
          <w:lang w:val="fr-CH"/>
        </w:rPr>
        <w:t xml:space="preserve"> Objectif</w:t>
      </w:r>
    </w:p>
    <w:p w14:paraId="38B7655F" w14:textId="77777777" w:rsidR="00B50B97" w:rsidRPr="00E85BA7" w:rsidRDefault="00000000">
      <w:pPr>
        <w:rPr>
          <w:lang w:val="fr-CH"/>
        </w:rPr>
      </w:pPr>
      <w:r w:rsidRPr="00E85BA7">
        <w:rPr>
          <w:lang w:val="fr-CH"/>
        </w:rPr>
        <w:t>Créer un récit puissant et authentique qui relie ton établissement à son territoire, à ton histoire personnelle et à l’émotion que tu veux transmettre à chaque client. Un bon storytelling donne envie de venir, de rester, et surtout… de revenir.</w:t>
      </w:r>
    </w:p>
    <w:p w14:paraId="6EB8C733" w14:textId="77777777" w:rsidR="00B50B97" w:rsidRPr="00E85BA7" w:rsidRDefault="00000000">
      <w:pPr>
        <w:pStyle w:val="Titre2"/>
        <w:rPr>
          <w:lang w:val="nb-NO"/>
        </w:rPr>
      </w:pPr>
      <w:r>
        <w:t>📜</w:t>
      </w:r>
      <w:r w:rsidRPr="00E85BA7">
        <w:rPr>
          <w:lang w:val="nb-NO"/>
        </w:rPr>
        <w:t xml:space="preserve"> </w:t>
      </w:r>
      <w:proofErr w:type="spellStart"/>
      <w:r w:rsidRPr="00E85BA7">
        <w:rPr>
          <w:lang w:val="nb-NO"/>
        </w:rPr>
        <w:t>Trame</w:t>
      </w:r>
      <w:proofErr w:type="spellEnd"/>
      <w:r w:rsidRPr="00E85BA7">
        <w:rPr>
          <w:lang w:val="nb-NO"/>
        </w:rPr>
        <w:t xml:space="preserve"> de storytelling </w:t>
      </w:r>
      <w:proofErr w:type="spellStart"/>
      <w:r w:rsidRPr="00E85BA7">
        <w:rPr>
          <w:lang w:val="nb-NO"/>
        </w:rPr>
        <w:t>personnel</w:t>
      </w:r>
      <w:proofErr w:type="spellEnd"/>
      <w:r w:rsidRPr="00E85BA7">
        <w:rPr>
          <w:lang w:val="nb-NO"/>
        </w:rPr>
        <w:t xml:space="preserve"> &amp; </w:t>
      </w:r>
      <w:proofErr w:type="spellStart"/>
      <w:r w:rsidRPr="00E85BA7">
        <w:rPr>
          <w:lang w:val="nb-NO"/>
        </w:rPr>
        <w:t>local</w:t>
      </w:r>
      <w:proofErr w:type="spellEnd"/>
    </w:p>
    <w:p w14:paraId="41BED9A0" w14:textId="77777777" w:rsidR="00B50B97" w:rsidRPr="00E85BA7" w:rsidRDefault="00000000">
      <w:pPr>
        <w:rPr>
          <w:lang w:val="fr-CH"/>
        </w:rPr>
      </w:pPr>
      <w:r w:rsidRPr="00E85BA7">
        <w:rPr>
          <w:lang w:val="fr-CH"/>
        </w:rPr>
        <w:t>Voici une trame simple en 5 actes pour construire ton récit d’établissement :</w:t>
      </w:r>
    </w:p>
    <w:p w14:paraId="51AFB0C1" w14:textId="77777777" w:rsidR="00B50B97" w:rsidRPr="00E85BA7" w:rsidRDefault="00000000">
      <w:pPr>
        <w:pStyle w:val="Listepuces"/>
        <w:rPr>
          <w:lang w:val="fr-CH"/>
        </w:rPr>
      </w:pPr>
      <w:r w:rsidRPr="00E85BA7">
        <w:rPr>
          <w:lang w:val="fr-CH"/>
        </w:rPr>
        <w:t xml:space="preserve">1. </w:t>
      </w:r>
      <w:r>
        <w:t>🔥</w:t>
      </w:r>
      <w:r w:rsidRPr="00E85BA7">
        <w:rPr>
          <w:lang w:val="fr-CH"/>
        </w:rPr>
        <w:t xml:space="preserve"> L'étincelle : Qu’est-ce qui t’a donné envie d’ouvrir ou de reprendre cet établissement ?</w:t>
      </w:r>
    </w:p>
    <w:p w14:paraId="5C1CCFF3" w14:textId="77777777" w:rsidR="00B50B97" w:rsidRPr="00E85BA7" w:rsidRDefault="00000000">
      <w:pPr>
        <w:pStyle w:val="Listepuces"/>
        <w:rPr>
          <w:lang w:val="fr-CH"/>
        </w:rPr>
      </w:pPr>
      <w:r w:rsidRPr="00E85BA7">
        <w:rPr>
          <w:lang w:val="fr-CH"/>
        </w:rPr>
        <w:t xml:space="preserve">2. </w:t>
      </w:r>
      <w:r>
        <w:t>🌱</w:t>
      </w:r>
      <w:r w:rsidRPr="00E85BA7">
        <w:rPr>
          <w:lang w:val="fr-CH"/>
        </w:rPr>
        <w:t xml:space="preserve"> Les racines : Quels liens as-tu avec ce lieu, cette région, cette culture ?</w:t>
      </w:r>
    </w:p>
    <w:p w14:paraId="5862966F" w14:textId="77777777" w:rsidR="00B50B97" w:rsidRPr="00E85BA7" w:rsidRDefault="00000000">
      <w:pPr>
        <w:pStyle w:val="Listepuces"/>
        <w:rPr>
          <w:lang w:val="fr-CH"/>
        </w:rPr>
      </w:pPr>
      <w:r w:rsidRPr="00E85BA7">
        <w:rPr>
          <w:lang w:val="fr-CH"/>
        </w:rPr>
        <w:t xml:space="preserve">3. </w:t>
      </w:r>
      <w:r>
        <w:t>🧱</w:t>
      </w:r>
      <w:r w:rsidRPr="00E85BA7">
        <w:rPr>
          <w:lang w:val="fr-CH"/>
        </w:rPr>
        <w:t xml:space="preserve"> Les fondations : Quels sont les engagements, valeurs ou partis pris sur lesquels tu t’es appuyée pour bâtir ton projet ?</w:t>
      </w:r>
    </w:p>
    <w:p w14:paraId="59321583" w14:textId="77777777" w:rsidR="00B50B97" w:rsidRDefault="00000000">
      <w:pPr>
        <w:pStyle w:val="Listepuces"/>
      </w:pPr>
      <w:r w:rsidRPr="00E85BA7">
        <w:rPr>
          <w:lang w:val="fr-CH"/>
        </w:rPr>
        <w:t xml:space="preserve">4. </w:t>
      </w:r>
      <w:r>
        <w:t>💡</w:t>
      </w:r>
      <w:r w:rsidRPr="00E85BA7">
        <w:rPr>
          <w:lang w:val="fr-CH"/>
        </w:rPr>
        <w:t xml:space="preserve"> La singularité : Qu’est-ce qui fait que ton lieu est différent ? </w:t>
      </w:r>
      <w:r>
        <w:t>Quelle est ton intention profonde ?</w:t>
      </w:r>
    </w:p>
    <w:p w14:paraId="71701FB9" w14:textId="77777777" w:rsidR="00B50B97" w:rsidRDefault="00000000">
      <w:pPr>
        <w:pStyle w:val="Listepuces"/>
      </w:pPr>
      <w:r w:rsidRPr="00E85BA7">
        <w:rPr>
          <w:lang w:val="fr-CH"/>
        </w:rPr>
        <w:t xml:space="preserve">5. </w:t>
      </w:r>
      <w:r>
        <w:t>🤝</w:t>
      </w:r>
      <w:r w:rsidRPr="00E85BA7">
        <w:rPr>
          <w:lang w:val="fr-CH"/>
        </w:rPr>
        <w:t xml:space="preserve"> L’invitation : Qu’as-tu envie de faire vivre à tes hôtes ? </w:t>
      </w:r>
      <w:r>
        <w:t xml:space="preserve">Quelle </w:t>
      </w:r>
      <w:proofErr w:type="spellStart"/>
      <w:r>
        <w:t>promesse</w:t>
      </w:r>
      <w:proofErr w:type="spellEnd"/>
      <w:r>
        <w:t xml:space="preserve"> </w:t>
      </w:r>
      <w:proofErr w:type="spellStart"/>
      <w:r>
        <w:t>portes-tu</w:t>
      </w:r>
      <w:proofErr w:type="spellEnd"/>
      <w:r>
        <w:t xml:space="preserve"> ?</w:t>
      </w:r>
    </w:p>
    <w:p w14:paraId="757DF3F1" w14:textId="77777777" w:rsidR="00B50B97" w:rsidRDefault="00000000">
      <w:pPr>
        <w:pStyle w:val="Titre2"/>
      </w:pPr>
      <w:r>
        <w:t>💡 Exemples inspirants</w:t>
      </w:r>
    </w:p>
    <w:p w14:paraId="7C044894" w14:textId="77777777" w:rsidR="00B50B97" w:rsidRPr="00E85BA7" w:rsidRDefault="00000000">
      <w:pPr>
        <w:rPr>
          <w:lang w:val="fr-CH"/>
        </w:rPr>
      </w:pPr>
      <w:r w:rsidRPr="00E85BA7">
        <w:rPr>
          <w:lang w:val="fr-CH"/>
        </w:rPr>
        <w:t>Voici 3 mini-stories inspirées de cas réels :</w:t>
      </w:r>
    </w:p>
    <w:p w14:paraId="4B61427C" w14:textId="77777777" w:rsidR="00B50B97" w:rsidRPr="00E85BA7" w:rsidRDefault="00000000">
      <w:pPr>
        <w:pStyle w:val="Titre3"/>
        <w:rPr>
          <w:lang w:val="fr-CH"/>
        </w:rPr>
      </w:pPr>
      <w:r>
        <w:t>🏔️</w:t>
      </w:r>
      <w:r w:rsidRPr="00E85BA7">
        <w:rPr>
          <w:lang w:val="fr-CH"/>
        </w:rPr>
        <w:t xml:space="preserve"> L’auberge du Col</w:t>
      </w:r>
    </w:p>
    <w:p w14:paraId="6D407E76" w14:textId="77777777" w:rsidR="00B50B97" w:rsidRPr="00E85BA7" w:rsidRDefault="00000000">
      <w:pPr>
        <w:rPr>
          <w:lang w:val="fr-CH"/>
        </w:rPr>
      </w:pPr>
      <w:r w:rsidRPr="00E85BA7">
        <w:rPr>
          <w:lang w:val="fr-CH"/>
        </w:rPr>
        <w:t>« Je suis née ici, sur ce versant. Quand j’ai repris l’auberge de mes parents, j’ai voulu garder l’âme du lieu, mais en y ajoutant ma touche : un espace de silence avec vue sur la montagne. Ici, on ne vient pas juste dormir. On vient se reconnecter. »</w:t>
      </w:r>
    </w:p>
    <w:p w14:paraId="5E4078E4" w14:textId="77777777" w:rsidR="00B50B97" w:rsidRPr="00E85BA7" w:rsidRDefault="00000000">
      <w:pPr>
        <w:pStyle w:val="Titre3"/>
        <w:rPr>
          <w:lang w:val="fr-CH"/>
        </w:rPr>
      </w:pPr>
      <w:r>
        <w:t>🏖️</w:t>
      </w:r>
      <w:r w:rsidRPr="00E85BA7">
        <w:rPr>
          <w:lang w:val="fr-CH"/>
        </w:rPr>
        <w:t xml:space="preserve"> La Maison Bleue</w:t>
      </w:r>
    </w:p>
    <w:p w14:paraId="6A6A9EC3" w14:textId="77777777" w:rsidR="00B50B97" w:rsidRPr="00E85BA7" w:rsidRDefault="00000000">
      <w:pPr>
        <w:rPr>
          <w:lang w:val="fr-CH"/>
        </w:rPr>
      </w:pPr>
      <w:r w:rsidRPr="00E85BA7">
        <w:rPr>
          <w:lang w:val="fr-CH"/>
        </w:rPr>
        <w:t>« À 18 ans, j’ai quitté ce village côtier pour vivre à Paris. Mais 20 ans plus tard, c’est ici que j’ai choisi de revenir. La Maison Bleue, c’est mon refuge devenu celui des autres. Une maison d’hôtes où l’on entend la mer de chaque chambre. »</w:t>
      </w:r>
    </w:p>
    <w:p w14:paraId="17599A2D" w14:textId="77777777" w:rsidR="00B50B97" w:rsidRPr="00E85BA7" w:rsidRDefault="00000000">
      <w:pPr>
        <w:pStyle w:val="Titre3"/>
        <w:rPr>
          <w:lang w:val="fr-CH"/>
        </w:rPr>
      </w:pPr>
      <w:r>
        <w:t>🌾</w:t>
      </w:r>
      <w:r w:rsidRPr="00E85BA7">
        <w:rPr>
          <w:lang w:val="fr-CH"/>
        </w:rPr>
        <w:t xml:space="preserve"> Le Gîte des Saisons</w:t>
      </w:r>
    </w:p>
    <w:p w14:paraId="637C6313" w14:textId="3A8CC0C9" w:rsidR="00EF1318" w:rsidRDefault="00000000">
      <w:pPr>
        <w:rPr>
          <w:lang w:val="fr-CH"/>
        </w:rPr>
      </w:pPr>
      <w:r w:rsidRPr="00E85BA7">
        <w:rPr>
          <w:lang w:val="fr-CH"/>
        </w:rPr>
        <w:t>« Je ne viens pas du métier. Mais j’ai toujours su accueillir. Ce gîte, je l’ai voulu comme une respiration, un lieu où l’on prend le temps. Tout est pensé en fonction des saisons, des produits, de la lumière. »</w:t>
      </w:r>
    </w:p>
    <w:p w14:paraId="44CCA4A1" w14:textId="77777777" w:rsidR="00EF1318" w:rsidRDefault="00EF1318">
      <w:pPr>
        <w:rPr>
          <w:lang w:val="fr-CH"/>
        </w:rPr>
      </w:pPr>
      <w:r>
        <w:rPr>
          <w:lang w:val="fr-CH"/>
        </w:rPr>
        <w:br w:type="page"/>
      </w:r>
    </w:p>
    <w:p w14:paraId="6318694E" w14:textId="77777777" w:rsidR="00B50B97" w:rsidRPr="00E85BA7" w:rsidRDefault="00B50B97">
      <w:pPr>
        <w:rPr>
          <w:lang w:val="fr-CH"/>
        </w:rPr>
      </w:pPr>
    </w:p>
    <w:p w14:paraId="35F1A89E" w14:textId="77777777" w:rsidR="00B50B97" w:rsidRPr="00E85BA7" w:rsidRDefault="00000000">
      <w:pPr>
        <w:pStyle w:val="Titre2"/>
        <w:rPr>
          <w:lang w:val="fr-CH"/>
        </w:rPr>
      </w:pPr>
      <w:r w:rsidRPr="00E85BA7">
        <w:rPr>
          <w:lang w:val="fr-CH"/>
        </w:rPr>
        <w:t>✍</w:t>
      </w:r>
      <w:r>
        <w:t>️</w:t>
      </w:r>
      <w:r w:rsidRPr="00E85BA7">
        <w:rPr>
          <w:lang w:val="fr-CH"/>
        </w:rPr>
        <w:t xml:space="preserve"> Fiche d’écriture – Ton récit à toi</w:t>
      </w:r>
    </w:p>
    <w:p w14:paraId="12DE91A3" w14:textId="77777777" w:rsidR="00B50B97" w:rsidRPr="00E85BA7" w:rsidRDefault="00000000">
      <w:pPr>
        <w:rPr>
          <w:lang w:val="fr-CH"/>
        </w:rPr>
      </w:pPr>
      <w:r w:rsidRPr="00E85BA7">
        <w:rPr>
          <w:lang w:val="fr-CH"/>
        </w:rPr>
        <w:t>Réponds aux questions suivantes pour construire ton propre storytelling :</w:t>
      </w:r>
    </w:p>
    <w:p w14:paraId="7F85E4B1" w14:textId="77777777" w:rsidR="00B50B97" w:rsidRPr="00E85BA7" w:rsidRDefault="00000000">
      <w:pPr>
        <w:pStyle w:val="Listepuces"/>
        <w:rPr>
          <w:lang w:val="fr-CH"/>
        </w:rPr>
      </w:pPr>
      <w:r w:rsidRPr="00E85BA7">
        <w:rPr>
          <w:lang w:val="fr-CH"/>
        </w:rPr>
        <w:t>• Pourquoi as-tu choisi ce lieu ?</w:t>
      </w:r>
    </w:p>
    <w:p w14:paraId="4EA34945" w14:textId="77777777" w:rsidR="00B50B97" w:rsidRPr="00E85BA7" w:rsidRDefault="00000000">
      <w:pPr>
        <w:pStyle w:val="Listepuces"/>
        <w:rPr>
          <w:lang w:val="fr-CH"/>
        </w:rPr>
      </w:pPr>
      <w:r w:rsidRPr="00E85BA7">
        <w:rPr>
          <w:lang w:val="fr-CH"/>
        </w:rPr>
        <w:t>• Qu’as-tu envie que les gens ressentent en arrivant chez toi ?</w:t>
      </w:r>
    </w:p>
    <w:p w14:paraId="693EB65A" w14:textId="77777777" w:rsidR="00B50B97" w:rsidRPr="00E85BA7" w:rsidRDefault="00000000">
      <w:pPr>
        <w:pStyle w:val="Listepuces"/>
        <w:rPr>
          <w:lang w:val="fr-CH"/>
        </w:rPr>
      </w:pPr>
      <w:r w:rsidRPr="00E85BA7">
        <w:rPr>
          <w:lang w:val="fr-CH"/>
        </w:rPr>
        <w:t>• Quelle émotion ou quel souvenir veux-tu qu’ils emportent ?</w:t>
      </w:r>
    </w:p>
    <w:p w14:paraId="25E6962E" w14:textId="77777777" w:rsidR="00B50B97" w:rsidRPr="00E85BA7" w:rsidRDefault="00000000">
      <w:pPr>
        <w:pStyle w:val="Listepuces"/>
        <w:rPr>
          <w:lang w:val="fr-CH"/>
        </w:rPr>
      </w:pPr>
      <w:r w:rsidRPr="00E85BA7">
        <w:rPr>
          <w:lang w:val="fr-CH"/>
        </w:rPr>
        <w:t>• Qu’est-ce qui t’émeut encore aujourd’hui dans ton métier ?</w:t>
      </w:r>
    </w:p>
    <w:p w14:paraId="1A1C2360" w14:textId="77777777" w:rsidR="00B50B97" w:rsidRPr="00E85BA7" w:rsidRDefault="00000000">
      <w:pPr>
        <w:pStyle w:val="Listepuces"/>
        <w:rPr>
          <w:lang w:val="fr-CH"/>
        </w:rPr>
      </w:pPr>
      <w:r w:rsidRPr="00E85BA7">
        <w:rPr>
          <w:lang w:val="fr-CH"/>
        </w:rPr>
        <w:t>• Comment ton établissement incarne-t-il ton territoire ?</w:t>
      </w:r>
    </w:p>
    <w:p w14:paraId="4485EA59" w14:textId="77777777" w:rsidR="00B50B97" w:rsidRPr="00E85BA7" w:rsidRDefault="00000000">
      <w:pPr>
        <w:pStyle w:val="Listepuces"/>
        <w:rPr>
          <w:lang w:val="fr-CH"/>
        </w:rPr>
      </w:pPr>
      <w:r w:rsidRPr="00E85BA7">
        <w:rPr>
          <w:lang w:val="fr-CH"/>
        </w:rPr>
        <w:t>• Quelles valeurs défends-tu à travers ton accueil ?</w:t>
      </w:r>
    </w:p>
    <w:sectPr w:rsidR="00B50B97" w:rsidRPr="00E85BA7"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67D2" w14:textId="77777777" w:rsidR="00856EE9" w:rsidRDefault="00856EE9" w:rsidP="00E85BA7">
      <w:pPr>
        <w:spacing w:after="0" w:line="240" w:lineRule="auto"/>
      </w:pPr>
      <w:r>
        <w:separator/>
      </w:r>
    </w:p>
  </w:endnote>
  <w:endnote w:type="continuationSeparator" w:id="0">
    <w:p w14:paraId="47FA5B12" w14:textId="77777777" w:rsidR="00856EE9" w:rsidRDefault="00856EE9" w:rsidP="00E8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918D" w14:textId="0C46E269" w:rsidR="00E85BA7" w:rsidRPr="00E85BA7" w:rsidRDefault="00E85BA7" w:rsidP="00E85BA7">
    <w:pPr>
      <w:pStyle w:val="Pieddepage"/>
      <w:rPr>
        <w:lang w:val="fr-CH"/>
      </w:rPr>
    </w:pPr>
    <w:r>
      <w:rPr>
        <w:noProof/>
      </w:rPr>
      <w:drawing>
        <wp:anchor distT="0" distB="0" distL="114300" distR="114300" simplePos="0" relativeHeight="251659264" behindDoc="0" locked="0" layoutInCell="1" allowOverlap="1" wp14:anchorId="1440C78F" wp14:editId="14347233">
          <wp:simplePos x="0" y="0"/>
          <wp:positionH relativeFrom="column">
            <wp:posOffset>5372100</wp:posOffset>
          </wp:positionH>
          <wp:positionV relativeFrom="paragraph">
            <wp:posOffset>-217170</wp:posOffset>
          </wp:positionV>
          <wp:extent cx="933450" cy="626169"/>
          <wp:effectExtent l="0" t="0" r="0" b="2540"/>
          <wp:wrapNone/>
          <wp:docPr id="359136665" name="Image 1" descr="Une image contenant Caractère coloré, Graphiqu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69087" name="Image 1" descr="Une image contenant Caractère coloré, Graphique, art&#10;&#10;Le contenu généré par l’IA peut être incorrect."/>
                  <pic:cNvPicPr/>
                </pic:nvPicPr>
                <pic:blipFill>
                  <a:blip r:embed="rId1"/>
                  <a:stretch>
                    <a:fillRect/>
                  </a:stretch>
                </pic:blipFill>
                <pic:spPr>
                  <a:xfrm>
                    <a:off x="0" y="0"/>
                    <a:ext cx="933450" cy="626169"/>
                  </a:xfrm>
                  <a:prstGeom prst="rect">
                    <a:avLst/>
                  </a:prstGeom>
                </pic:spPr>
              </pic:pic>
            </a:graphicData>
          </a:graphic>
          <wp14:sizeRelH relativeFrom="margin">
            <wp14:pctWidth>0</wp14:pctWidth>
          </wp14:sizeRelH>
          <wp14:sizeRelV relativeFrom="margin">
            <wp14:pctHeight>0</wp14:pctHeight>
          </wp14:sizeRelV>
        </wp:anchor>
      </w:drawing>
    </w:r>
    <w:r w:rsidRPr="00E85BA7">
      <w:rPr>
        <w:lang w:val="fr-CH"/>
      </w:rPr>
      <w:t>Ce document vous a été offert par Philosophie Coaching &amp; Consulting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3256" w14:textId="77777777" w:rsidR="00856EE9" w:rsidRDefault="00856EE9" w:rsidP="00E85BA7">
      <w:pPr>
        <w:spacing w:after="0" w:line="240" w:lineRule="auto"/>
      </w:pPr>
      <w:r>
        <w:separator/>
      </w:r>
    </w:p>
  </w:footnote>
  <w:footnote w:type="continuationSeparator" w:id="0">
    <w:p w14:paraId="470F61C9" w14:textId="77777777" w:rsidR="00856EE9" w:rsidRDefault="00856EE9" w:rsidP="00E85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2102287063">
    <w:abstractNumId w:val="8"/>
  </w:num>
  <w:num w:numId="2" w16cid:durableId="1830172535">
    <w:abstractNumId w:val="6"/>
  </w:num>
  <w:num w:numId="3" w16cid:durableId="769282364">
    <w:abstractNumId w:val="5"/>
  </w:num>
  <w:num w:numId="4" w16cid:durableId="784075712">
    <w:abstractNumId w:val="4"/>
  </w:num>
  <w:num w:numId="5" w16cid:durableId="540172507">
    <w:abstractNumId w:val="7"/>
  </w:num>
  <w:num w:numId="6" w16cid:durableId="98570910">
    <w:abstractNumId w:val="3"/>
  </w:num>
  <w:num w:numId="7" w16cid:durableId="390345249">
    <w:abstractNumId w:val="2"/>
  </w:num>
  <w:num w:numId="8" w16cid:durableId="919488914">
    <w:abstractNumId w:val="1"/>
  </w:num>
  <w:num w:numId="9" w16cid:durableId="166200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56EE9"/>
    <w:rsid w:val="00AA1D8D"/>
    <w:rsid w:val="00B47730"/>
    <w:rsid w:val="00B50B97"/>
    <w:rsid w:val="00CB0664"/>
    <w:rsid w:val="00E85BA7"/>
    <w:rsid w:val="00EF1318"/>
    <w:rsid w:val="00F01DF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5BEFA"/>
  <w14:defaultImageDpi w14:val="300"/>
  <w15:docId w15:val="{45D21F77-59BD-4FDB-9017-2DCD68EE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1862</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Philippe Zurkirchen</cp:lastModifiedBy>
  <cp:revision>2</cp:revision>
  <dcterms:created xsi:type="dcterms:W3CDTF">2013-12-23T23:15:00Z</dcterms:created>
  <dcterms:modified xsi:type="dcterms:W3CDTF">2026-01-10T11:36:00Z</dcterms:modified>
  <cp:category/>
</cp:coreProperties>
</file>