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D4347" w14:textId="77777777" w:rsidR="008951B9" w:rsidRPr="00FE718D" w:rsidRDefault="00000000">
      <w:pPr>
        <w:pStyle w:val="Titre1"/>
        <w:rPr>
          <w:lang w:val="fr-CH"/>
        </w:rPr>
      </w:pPr>
      <w:r>
        <w:t>📘</w:t>
      </w:r>
      <w:r w:rsidRPr="00FE718D">
        <w:rPr>
          <w:lang w:val="fr-CH"/>
        </w:rPr>
        <w:t xml:space="preserve"> Cahier des process par service</w:t>
      </w:r>
    </w:p>
    <w:p w14:paraId="2F9AE3EB" w14:textId="77777777" w:rsidR="008951B9" w:rsidRPr="00FE718D" w:rsidRDefault="00000000">
      <w:pPr>
        <w:pStyle w:val="Titre2"/>
        <w:rPr>
          <w:lang w:val="fr-CH"/>
        </w:rPr>
      </w:pPr>
      <w:r>
        <w:t>🎯</w:t>
      </w:r>
      <w:r w:rsidRPr="00FE718D">
        <w:rPr>
          <w:lang w:val="fr-CH"/>
        </w:rPr>
        <w:t xml:space="preserve"> Objectif</w:t>
      </w:r>
    </w:p>
    <w:p w14:paraId="64268237" w14:textId="77777777" w:rsidR="008951B9" w:rsidRPr="00FE718D" w:rsidRDefault="00000000">
      <w:pPr>
        <w:rPr>
          <w:lang w:val="fr-CH"/>
        </w:rPr>
      </w:pPr>
      <w:r w:rsidRPr="00FE718D">
        <w:rPr>
          <w:lang w:val="fr-CH"/>
        </w:rPr>
        <w:t>Documenter les procédures clés de ton établissement pour garantir une transmission fluide, une meilleure délégation et une expérience client cohérente. Ce cahier permet à chaque membre de l’équipe de savoir quoi faire, quand, et comment.</w:t>
      </w:r>
    </w:p>
    <w:p w14:paraId="345E5BA3" w14:textId="77777777" w:rsidR="008951B9" w:rsidRDefault="00000000">
      <w:pPr>
        <w:pStyle w:val="Titre2"/>
      </w:pPr>
      <w:r>
        <w:t xml:space="preserve">❓ </w:t>
      </w:r>
      <w:proofErr w:type="spellStart"/>
      <w:r>
        <w:t>Pourquoi</w:t>
      </w:r>
      <w:proofErr w:type="spellEnd"/>
      <w:r>
        <w:t xml:space="preserve"> </w:t>
      </w:r>
      <w:proofErr w:type="spellStart"/>
      <w:r>
        <w:t>formaliser</w:t>
      </w:r>
      <w:proofErr w:type="spellEnd"/>
      <w:r>
        <w:t xml:space="preserve"> les procédures ?</w:t>
      </w:r>
    </w:p>
    <w:p w14:paraId="22EE4605" w14:textId="77777777" w:rsidR="008951B9" w:rsidRPr="00FE718D" w:rsidRDefault="00000000">
      <w:pPr>
        <w:pStyle w:val="Listepuces"/>
        <w:rPr>
          <w:lang w:val="fr-CH"/>
        </w:rPr>
      </w:pPr>
      <w:r w:rsidRPr="00FE718D">
        <w:rPr>
          <w:lang w:val="fr-CH"/>
        </w:rPr>
        <w:t>• Clarifie les attentes pour chaque poste</w:t>
      </w:r>
    </w:p>
    <w:p w14:paraId="2A01046F" w14:textId="77777777" w:rsidR="008951B9" w:rsidRDefault="00000000">
      <w:pPr>
        <w:pStyle w:val="Listepuces"/>
      </w:pPr>
      <w:r>
        <w:t xml:space="preserve">• </w:t>
      </w:r>
      <w:proofErr w:type="spellStart"/>
      <w:r>
        <w:t>Facilite</w:t>
      </w:r>
      <w:proofErr w:type="spellEnd"/>
      <w:r>
        <w:t xml:space="preserve"> </w:t>
      </w:r>
      <w:proofErr w:type="spellStart"/>
      <w:r>
        <w:t>l’intégration</w:t>
      </w:r>
      <w:proofErr w:type="spellEnd"/>
      <w:r>
        <w:t xml:space="preserve"> des nouveaux</w:t>
      </w:r>
    </w:p>
    <w:p w14:paraId="0413EF45" w14:textId="77777777" w:rsidR="008951B9" w:rsidRDefault="00000000">
      <w:pPr>
        <w:pStyle w:val="Listepuces"/>
      </w:pPr>
      <w:r>
        <w:t>• Réduit les erreurs ou oublis</w:t>
      </w:r>
    </w:p>
    <w:p w14:paraId="0BCECE7C" w14:textId="77777777" w:rsidR="008951B9" w:rsidRPr="00FE718D" w:rsidRDefault="00000000">
      <w:pPr>
        <w:pStyle w:val="Listepuces"/>
        <w:rPr>
          <w:lang w:val="fr-CH"/>
        </w:rPr>
      </w:pPr>
      <w:r w:rsidRPr="00FE718D">
        <w:rPr>
          <w:lang w:val="fr-CH"/>
        </w:rPr>
        <w:t>• Libère ton temps (moins de répétitions orales)</w:t>
      </w:r>
    </w:p>
    <w:p w14:paraId="17D4292A" w14:textId="77777777" w:rsidR="008951B9" w:rsidRPr="00FE718D" w:rsidRDefault="00000000">
      <w:pPr>
        <w:pStyle w:val="Listepuces"/>
        <w:rPr>
          <w:lang w:val="fr-CH"/>
        </w:rPr>
      </w:pPr>
      <w:r w:rsidRPr="00FE718D">
        <w:rPr>
          <w:lang w:val="fr-CH"/>
        </w:rPr>
        <w:t>• Valorise le professionnalisme de ton équipe</w:t>
      </w:r>
    </w:p>
    <w:p w14:paraId="413BF9FD" w14:textId="77777777" w:rsidR="008951B9" w:rsidRPr="00FE718D" w:rsidRDefault="00000000">
      <w:pPr>
        <w:pStyle w:val="Titre2"/>
        <w:rPr>
          <w:lang w:val="fr-CH"/>
        </w:rPr>
      </w:pPr>
      <w:r>
        <w:t>🧾</w:t>
      </w:r>
      <w:r w:rsidRPr="00FE718D">
        <w:rPr>
          <w:lang w:val="fr-CH"/>
        </w:rPr>
        <w:t xml:space="preserve"> Fiche procédure – Modèle vierge à dupliquer</w:t>
      </w:r>
    </w:p>
    <w:p w14:paraId="34F22E8F" w14:textId="3E06B1E4" w:rsidR="008951B9" w:rsidRPr="00FE718D" w:rsidRDefault="00000000">
      <w:pPr>
        <w:rPr>
          <w:lang w:val="fr-CH"/>
        </w:rPr>
      </w:pPr>
      <w:r>
        <w:t>🔹</w:t>
      </w:r>
      <w:r w:rsidRPr="00FE718D">
        <w:rPr>
          <w:lang w:val="fr-CH"/>
        </w:rPr>
        <w:t xml:space="preserve"> Nom de la procédure : ______________________</w:t>
      </w:r>
      <w:r w:rsidRPr="00FE718D">
        <w:rPr>
          <w:lang w:val="fr-CH"/>
        </w:rPr>
        <w:br/>
      </w:r>
      <w:r>
        <w:t>🔹</w:t>
      </w:r>
      <w:r w:rsidRPr="00FE718D">
        <w:rPr>
          <w:lang w:val="fr-CH"/>
        </w:rPr>
        <w:t xml:space="preserve"> Service concerné : ______________________</w:t>
      </w:r>
      <w:r w:rsidRPr="00FE718D">
        <w:rPr>
          <w:lang w:val="fr-CH"/>
        </w:rPr>
        <w:br/>
      </w:r>
      <w:r>
        <w:t>🔹</w:t>
      </w:r>
      <w:r w:rsidRPr="00FE718D">
        <w:rPr>
          <w:lang w:val="fr-CH"/>
        </w:rPr>
        <w:t xml:space="preserve"> Objectif : ______________________</w:t>
      </w:r>
      <w:r w:rsidRPr="00FE718D">
        <w:rPr>
          <w:lang w:val="fr-CH"/>
        </w:rPr>
        <w:br/>
      </w:r>
      <w:r>
        <w:t>🔹</w:t>
      </w:r>
      <w:r w:rsidRPr="00FE718D">
        <w:rPr>
          <w:lang w:val="fr-CH"/>
        </w:rPr>
        <w:t xml:space="preserve"> Fréquence : Quotidien / Hebdomadaire / Mensuel / À chaque client</w:t>
      </w:r>
      <w:r w:rsidRPr="00FE718D">
        <w:rPr>
          <w:lang w:val="fr-CH"/>
        </w:rPr>
        <w:br/>
      </w:r>
      <w:r>
        <w:t>🔹</w:t>
      </w:r>
      <w:r w:rsidRPr="00FE718D">
        <w:rPr>
          <w:lang w:val="fr-CH"/>
        </w:rPr>
        <w:t xml:space="preserve"> Responsable : ______________________</w:t>
      </w:r>
      <w:r w:rsidRPr="00FE718D">
        <w:rPr>
          <w:lang w:val="fr-CH"/>
        </w:rPr>
        <w:br/>
      </w:r>
      <w:r w:rsidRPr="00FE718D">
        <w:rPr>
          <w:lang w:val="fr-CH"/>
        </w:rPr>
        <w:br/>
        <w:t>Étapes détaillées :</w:t>
      </w:r>
      <w:r w:rsidRPr="00FE718D">
        <w:rPr>
          <w:lang w:val="fr-CH"/>
        </w:rPr>
        <w:br/>
        <w:t>1. _______________________________________________</w:t>
      </w:r>
      <w:r w:rsidRPr="00FE718D">
        <w:rPr>
          <w:lang w:val="fr-CH"/>
        </w:rPr>
        <w:br/>
        <w:t>2. _______________________________________________</w:t>
      </w:r>
      <w:r w:rsidRPr="00FE718D">
        <w:rPr>
          <w:lang w:val="fr-CH"/>
        </w:rPr>
        <w:br/>
        <w:t>3. _______________________________________________</w:t>
      </w:r>
      <w:r w:rsidRPr="00FE718D">
        <w:rPr>
          <w:lang w:val="fr-CH"/>
        </w:rPr>
        <w:br/>
        <w:t>4. _______________________________________________</w:t>
      </w:r>
      <w:r w:rsidRPr="00FE718D">
        <w:rPr>
          <w:lang w:val="fr-CH"/>
        </w:rPr>
        <w:br/>
      </w:r>
      <w:r w:rsidRPr="00FE718D">
        <w:rPr>
          <w:lang w:val="fr-CH"/>
        </w:rPr>
        <w:br/>
        <w:t>Checklist si besoin :</w:t>
      </w:r>
      <w:r w:rsidRPr="00FE718D">
        <w:rPr>
          <w:lang w:val="fr-CH"/>
        </w:rPr>
        <w:br/>
        <w:t>[ ] Étape 1 complétée</w:t>
      </w:r>
      <w:r w:rsidRPr="00FE718D">
        <w:rPr>
          <w:lang w:val="fr-CH"/>
        </w:rPr>
        <w:br/>
        <w:t>[ ] Étape 2 complétée</w:t>
      </w:r>
      <w:r w:rsidRPr="00FE718D">
        <w:rPr>
          <w:lang w:val="fr-CH"/>
        </w:rPr>
        <w:br/>
        <w:t>[ ] Étape 3 complétée</w:t>
      </w:r>
    </w:p>
    <w:p w14:paraId="49F10103" w14:textId="77777777" w:rsidR="008951B9" w:rsidRPr="00FE718D" w:rsidRDefault="00000000">
      <w:pPr>
        <w:pStyle w:val="Titre2"/>
        <w:rPr>
          <w:lang w:val="fr-CH"/>
        </w:rPr>
      </w:pPr>
      <w:r>
        <w:t>📌</w:t>
      </w:r>
      <w:r w:rsidRPr="00FE718D">
        <w:rPr>
          <w:lang w:val="fr-CH"/>
        </w:rPr>
        <w:t xml:space="preserve"> Exemples concrets</w:t>
      </w:r>
    </w:p>
    <w:p w14:paraId="3DC09A7E" w14:textId="77777777" w:rsidR="008951B9" w:rsidRPr="00FE718D" w:rsidRDefault="00000000">
      <w:pPr>
        <w:pStyle w:val="Titre3"/>
        <w:rPr>
          <w:lang w:val="fr-CH"/>
        </w:rPr>
      </w:pPr>
      <w:r>
        <w:t>🔹</w:t>
      </w:r>
      <w:r w:rsidRPr="00FE718D">
        <w:rPr>
          <w:lang w:val="fr-CH"/>
        </w:rPr>
        <w:t xml:space="preserve"> Exemple : Procédure de check-out client</w:t>
      </w:r>
    </w:p>
    <w:p w14:paraId="20F3BBC7" w14:textId="77777777" w:rsidR="008951B9" w:rsidRPr="00FE718D" w:rsidRDefault="00000000">
      <w:pPr>
        <w:rPr>
          <w:lang w:val="fr-CH"/>
        </w:rPr>
      </w:pPr>
      <w:r w:rsidRPr="00FE718D">
        <w:rPr>
          <w:lang w:val="fr-CH"/>
        </w:rPr>
        <w:t>Service concerné : Réception</w:t>
      </w:r>
      <w:r w:rsidRPr="00FE718D">
        <w:rPr>
          <w:lang w:val="fr-CH"/>
        </w:rPr>
        <w:br/>
        <w:t>Objectif : Garantir un départ fluide et agréable</w:t>
      </w:r>
      <w:r w:rsidRPr="00FE718D">
        <w:rPr>
          <w:lang w:val="fr-CH"/>
        </w:rPr>
        <w:br/>
        <w:t>Fréquence : À chaque client</w:t>
      </w:r>
      <w:r w:rsidRPr="00FE718D">
        <w:rPr>
          <w:lang w:val="fr-CH"/>
        </w:rPr>
        <w:br/>
        <w:t>Responsable : Réceptionniste</w:t>
      </w:r>
      <w:r w:rsidRPr="00FE718D">
        <w:rPr>
          <w:lang w:val="fr-CH"/>
        </w:rPr>
        <w:br/>
      </w:r>
      <w:r w:rsidRPr="00FE718D">
        <w:rPr>
          <w:lang w:val="fr-CH"/>
        </w:rPr>
        <w:br/>
      </w:r>
      <w:r w:rsidRPr="00FE718D">
        <w:rPr>
          <w:lang w:val="fr-CH"/>
        </w:rPr>
        <w:lastRenderedPageBreak/>
        <w:t>Étapes :</w:t>
      </w:r>
      <w:r w:rsidRPr="00FE718D">
        <w:rPr>
          <w:lang w:val="fr-CH"/>
        </w:rPr>
        <w:br/>
        <w:t>1. S’assurer que le client a bien dormi (poser la question)</w:t>
      </w:r>
      <w:r w:rsidRPr="00FE718D">
        <w:rPr>
          <w:lang w:val="fr-CH"/>
        </w:rPr>
        <w:br/>
        <w:t>2. Vérifier les extras et valider le paiement</w:t>
      </w:r>
      <w:r w:rsidRPr="00FE718D">
        <w:rPr>
          <w:lang w:val="fr-CH"/>
        </w:rPr>
        <w:br/>
        <w:t>3. Remercier chaleureusement le client et demander un avis</w:t>
      </w:r>
      <w:r w:rsidRPr="00FE718D">
        <w:rPr>
          <w:lang w:val="fr-CH"/>
        </w:rPr>
        <w:br/>
        <w:t>4. Proposer de garder ses bagages ou lui offrir une boisson si temps d’attente</w:t>
      </w:r>
      <w:r w:rsidRPr="00FE718D">
        <w:rPr>
          <w:lang w:val="fr-CH"/>
        </w:rPr>
        <w:br/>
      </w:r>
      <w:r w:rsidRPr="00FE718D">
        <w:rPr>
          <w:lang w:val="fr-CH"/>
        </w:rPr>
        <w:br/>
        <w:t>Checklist : [ ] Paiement OK  [ ] Feedback demandé  [ ] Sourire garanti</w:t>
      </w:r>
    </w:p>
    <w:p w14:paraId="41777944" w14:textId="77777777" w:rsidR="008951B9" w:rsidRPr="00FE718D" w:rsidRDefault="00000000">
      <w:pPr>
        <w:pStyle w:val="Titre3"/>
        <w:rPr>
          <w:lang w:val="fr-CH"/>
        </w:rPr>
      </w:pPr>
      <w:r>
        <w:t>🔹</w:t>
      </w:r>
      <w:r w:rsidRPr="00FE718D">
        <w:rPr>
          <w:lang w:val="fr-CH"/>
        </w:rPr>
        <w:t xml:space="preserve"> Exemple : Préparation lit bébé</w:t>
      </w:r>
    </w:p>
    <w:p w14:paraId="1F73F37B" w14:textId="77777777" w:rsidR="008951B9" w:rsidRPr="00FE718D" w:rsidRDefault="00000000">
      <w:pPr>
        <w:rPr>
          <w:lang w:val="fr-CH"/>
        </w:rPr>
      </w:pPr>
      <w:r w:rsidRPr="00FE718D">
        <w:rPr>
          <w:lang w:val="fr-CH"/>
        </w:rPr>
        <w:t>Service concerné : Étages / Ménage</w:t>
      </w:r>
      <w:r w:rsidRPr="00FE718D">
        <w:rPr>
          <w:lang w:val="fr-CH"/>
        </w:rPr>
        <w:br/>
        <w:t>Objectif : Anticiper les demandes familles et renforcer l’expérience client</w:t>
      </w:r>
      <w:r w:rsidRPr="00FE718D">
        <w:rPr>
          <w:lang w:val="fr-CH"/>
        </w:rPr>
        <w:br/>
        <w:t>Fréquence : Selon réservation</w:t>
      </w:r>
      <w:r w:rsidRPr="00FE718D">
        <w:rPr>
          <w:lang w:val="fr-CH"/>
        </w:rPr>
        <w:br/>
        <w:t>Responsable : Femme/Valet de chambre</w:t>
      </w:r>
      <w:r w:rsidRPr="00FE718D">
        <w:rPr>
          <w:lang w:val="fr-CH"/>
        </w:rPr>
        <w:br/>
      </w:r>
      <w:r w:rsidRPr="00FE718D">
        <w:rPr>
          <w:lang w:val="fr-CH"/>
        </w:rPr>
        <w:br/>
        <w:t>Étapes :</w:t>
      </w:r>
      <w:r w:rsidRPr="00FE718D">
        <w:rPr>
          <w:lang w:val="fr-CH"/>
        </w:rPr>
        <w:br/>
        <w:t>1. Sortir le lit, vérifier propreté et sécurité</w:t>
      </w:r>
      <w:r w:rsidRPr="00FE718D">
        <w:rPr>
          <w:lang w:val="fr-CH"/>
        </w:rPr>
        <w:br/>
        <w:t>2. Installer literie bébé + serviette enfant</w:t>
      </w:r>
      <w:r w:rsidRPr="00FE718D">
        <w:rPr>
          <w:lang w:val="fr-CH"/>
        </w:rPr>
        <w:br/>
        <w:t>3. Ajouter petite peluche d’accueil</w:t>
      </w:r>
      <w:r w:rsidRPr="00FE718D">
        <w:rPr>
          <w:lang w:val="fr-CH"/>
        </w:rPr>
        <w:br/>
        <w:t>4. Noter dans le cahier de chambre la présence de bébé pour les attentions suivantes</w:t>
      </w:r>
    </w:p>
    <w:sectPr w:rsidR="008951B9" w:rsidRPr="00FE718D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DA77F" w14:textId="77777777" w:rsidR="0028724E" w:rsidRDefault="0028724E" w:rsidP="00FE718D">
      <w:pPr>
        <w:spacing w:after="0" w:line="240" w:lineRule="auto"/>
      </w:pPr>
      <w:r>
        <w:separator/>
      </w:r>
    </w:p>
  </w:endnote>
  <w:endnote w:type="continuationSeparator" w:id="0">
    <w:p w14:paraId="0A37F29C" w14:textId="77777777" w:rsidR="0028724E" w:rsidRDefault="0028724E" w:rsidP="00FE7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7E8D8" w14:textId="459AA5A7" w:rsidR="00FE718D" w:rsidRPr="00FE718D" w:rsidRDefault="00FE718D" w:rsidP="00FE718D">
    <w:pPr>
      <w:pStyle w:val="Pieddepage"/>
      <w:rPr>
        <w:lang w:val="fr-CH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1CDD6B9" wp14:editId="00B373BE">
          <wp:simplePos x="0" y="0"/>
          <wp:positionH relativeFrom="column">
            <wp:posOffset>5372100</wp:posOffset>
          </wp:positionH>
          <wp:positionV relativeFrom="paragraph">
            <wp:posOffset>-217170</wp:posOffset>
          </wp:positionV>
          <wp:extent cx="933450" cy="626169"/>
          <wp:effectExtent l="0" t="0" r="0" b="2540"/>
          <wp:wrapNone/>
          <wp:docPr id="359136665" name="Image 1" descr="Une image contenant Caractère coloré, Graphique, art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569087" name="Image 1" descr="Une image contenant Caractère coloré, Graphique, art&#10;&#10;Le contenu généré par l’IA peut êtr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3450" cy="6261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E718D">
      <w:rPr>
        <w:lang w:val="fr-CH"/>
      </w:rPr>
      <w:t>Ce document vous a été offert par Philosophie Coaching &amp; Consulting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2541A" w14:textId="77777777" w:rsidR="0028724E" w:rsidRDefault="0028724E" w:rsidP="00FE718D">
      <w:pPr>
        <w:spacing w:after="0" w:line="240" w:lineRule="auto"/>
      </w:pPr>
      <w:r>
        <w:separator/>
      </w:r>
    </w:p>
  </w:footnote>
  <w:footnote w:type="continuationSeparator" w:id="0">
    <w:p w14:paraId="0EE30CC8" w14:textId="77777777" w:rsidR="0028724E" w:rsidRDefault="0028724E" w:rsidP="00FE71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3712884">
    <w:abstractNumId w:val="8"/>
  </w:num>
  <w:num w:numId="2" w16cid:durableId="948319261">
    <w:abstractNumId w:val="6"/>
  </w:num>
  <w:num w:numId="3" w16cid:durableId="1087193835">
    <w:abstractNumId w:val="5"/>
  </w:num>
  <w:num w:numId="4" w16cid:durableId="1279602030">
    <w:abstractNumId w:val="4"/>
  </w:num>
  <w:num w:numId="5" w16cid:durableId="475537218">
    <w:abstractNumId w:val="7"/>
  </w:num>
  <w:num w:numId="6" w16cid:durableId="1801220659">
    <w:abstractNumId w:val="3"/>
  </w:num>
  <w:num w:numId="7" w16cid:durableId="852646654">
    <w:abstractNumId w:val="2"/>
  </w:num>
  <w:num w:numId="8" w16cid:durableId="391999970">
    <w:abstractNumId w:val="1"/>
  </w:num>
  <w:num w:numId="9" w16cid:durableId="1453598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8724E"/>
    <w:rsid w:val="0029639D"/>
    <w:rsid w:val="00326F90"/>
    <w:rsid w:val="008951B9"/>
    <w:rsid w:val="00AA1D8D"/>
    <w:rsid w:val="00B47730"/>
    <w:rsid w:val="00BE3220"/>
    <w:rsid w:val="00CB0664"/>
    <w:rsid w:val="00F01DF3"/>
    <w:rsid w:val="00FC693F"/>
    <w:rsid w:val="00FE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9169C6"/>
  <w14:defaultImageDpi w14:val="300"/>
  <w15:docId w15:val="{45D21F77-59BD-4FDB-9017-2DCD68EE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1768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Philippe Zurkirchen</cp:lastModifiedBy>
  <cp:revision>2</cp:revision>
  <dcterms:created xsi:type="dcterms:W3CDTF">2013-12-23T23:15:00Z</dcterms:created>
  <dcterms:modified xsi:type="dcterms:W3CDTF">2026-01-10T11:29:00Z</dcterms:modified>
  <cp:category/>
</cp:coreProperties>
</file>