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1778" w14:textId="77777777" w:rsidR="00F02E43" w:rsidRPr="00A0737C" w:rsidRDefault="00000000">
      <w:pPr>
        <w:pStyle w:val="Titre1"/>
        <w:rPr>
          <w:lang w:val="fr-CH"/>
        </w:rPr>
      </w:pPr>
      <w:r>
        <w:t>🎁</w:t>
      </w:r>
      <w:r w:rsidRPr="00A0737C">
        <w:rPr>
          <w:lang w:val="fr-CH"/>
        </w:rPr>
        <w:t xml:space="preserve"> Template de bienvenue personnalisé</w:t>
      </w:r>
    </w:p>
    <w:p w14:paraId="092B5E71" w14:textId="77777777" w:rsidR="00F02E43" w:rsidRPr="00A0737C" w:rsidRDefault="00000000">
      <w:pPr>
        <w:pStyle w:val="Titre2"/>
        <w:rPr>
          <w:lang w:val="fr-CH"/>
        </w:rPr>
      </w:pPr>
      <w:r>
        <w:t>🎯</w:t>
      </w:r>
      <w:r w:rsidRPr="00A0737C">
        <w:rPr>
          <w:lang w:val="fr-CH"/>
        </w:rPr>
        <w:t xml:space="preserve"> Objectif</w:t>
      </w:r>
    </w:p>
    <w:p w14:paraId="5FD2D4AA" w14:textId="77777777" w:rsidR="00F02E43" w:rsidRPr="00A0737C" w:rsidRDefault="00000000">
      <w:pPr>
        <w:rPr>
          <w:lang w:val="fr-CH"/>
        </w:rPr>
      </w:pPr>
      <w:r w:rsidRPr="00A0737C">
        <w:rPr>
          <w:lang w:val="fr-CH"/>
        </w:rPr>
        <w:t>Créer une première impression marquante dès l’arrivée ou la confirmation de réservation. Un message de bienvenue bien pensé apaise, rassure et établit une connexion émotionnelle immédiate avec le client.</w:t>
      </w:r>
    </w:p>
    <w:p w14:paraId="36355FC4" w14:textId="77777777" w:rsidR="00F02E43" w:rsidRPr="00A0737C" w:rsidRDefault="00000000">
      <w:pPr>
        <w:pStyle w:val="Titre2"/>
        <w:rPr>
          <w:lang w:val="fr-CH"/>
        </w:rPr>
      </w:pPr>
      <w:r>
        <w:t>📧</w:t>
      </w:r>
      <w:r w:rsidRPr="00A0737C">
        <w:rPr>
          <w:lang w:val="fr-CH"/>
        </w:rPr>
        <w:t xml:space="preserve"> Modèle de message email de pré-arrivée</w:t>
      </w:r>
    </w:p>
    <w:p w14:paraId="38A7AC28" w14:textId="77777777" w:rsidR="00F02E43" w:rsidRPr="00A0737C" w:rsidRDefault="00000000">
      <w:pPr>
        <w:rPr>
          <w:lang w:val="fr-CH"/>
        </w:rPr>
      </w:pPr>
      <w:r w:rsidRPr="00A0737C">
        <w:rPr>
          <w:lang w:val="fr-CH"/>
        </w:rPr>
        <w:t xml:space="preserve">Objet : Bienvenue chez nous – On vous attend avec impatience </w:t>
      </w:r>
      <w:r>
        <w:t>🤗</w:t>
      </w:r>
      <w:r w:rsidRPr="00A0737C">
        <w:rPr>
          <w:lang w:val="fr-CH"/>
        </w:rPr>
        <w:br/>
      </w:r>
      <w:r w:rsidRPr="00A0737C">
        <w:rPr>
          <w:lang w:val="fr-CH"/>
        </w:rPr>
        <w:br/>
        <w:t>Bonjour [Prénom],</w:t>
      </w:r>
      <w:r w:rsidRPr="00A0737C">
        <w:rPr>
          <w:lang w:val="fr-CH"/>
        </w:rPr>
        <w:br/>
      </w:r>
      <w:r w:rsidRPr="00A0737C">
        <w:rPr>
          <w:lang w:val="fr-CH"/>
        </w:rPr>
        <w:br/>
        <w:t>Toute l’équipe du [Nom de l’établissement] se réjouit de vous accueillir du [date] au [date] !</w:t>
      </w:r>
      <w:r w:rsidRPr="00A0737C">
        <w:rPr>
          <w:lang w:val="fr-CH"/>
        </w:rPr>
        <w:br/>
        <w:t>Pour que votre arrivée se passe dans les meilleures conditions, voici quelques infos utiles :</w:t>
      </w:r>
      <w:r w:rsidRPr="00A0737C">
        <w:rPr>
          <w:lang w:val="fr-CH"/>
        </w:rPr>
        <w:br/>
      </w:r>
      <w:r w:rsidRPr="00A0737C">
        <w:rPr>
          <w:lang w:val="fr-CH"/>
        </w:rPr>
        <w:br/>
        <w:t>- Adresse : [adresse complète]</w:t>
      </w:r>
      <w:r w:rsidRPr="00A0737C">
        <w:rPr>
          <w:lang w:val="fr-CH"/>
        </w:rPr>
        <w:br/>
        <w:t>- Heure d’arrivée : [heure]</w:t>
      </w:r>
      <w:r w:rsidRPr="00A0737C">
        <w:rPr>
          <w:lang w:val="fr-CH"/>
        </w:rPr>
        <w:br/>
        <w:t>- Parking : [instructions ou plan]</w:t>
      </w:r>
      <w:r w:rsidRPr="00A0737C">
        <w:rPr>
          <w:lang w:val="fr-CH"/>
        </w:rPr>
        <w:br/>
        <w:t>- Code Wi-Fi : [code]</w:t>
      </w:r>
      <w:r w:rsidRPr="00A0737C">
        <w:rPr>
          <w:lang w:val="fr-CH"/>
        </w:rPr>
        <w:br/>
        <w:t>- Activités recommandées pendant votre séjour : [suggestion]</w:t>
      </w:r>
      <w:r w:rsidRPr="00A0737C">
        <w:rPr>
          <w:lang w:val="fr-CH"/>
        </w:rPr>
        <w:br/>
      </w:r>
      <w:r w:rsidRPr="00A0737C">
        <w:rPr>
          <w:lang w:val="fr-CH"/>
        </w:rPr>
        <w:br/>
        <w:t>Nous restons à votre disposition pour toute demande. À très bientôt,</w:t>
      </w:r>
      <w:r w:rsidRPr="00A0737C">
        <w:rPr>
          <w:lang w:val="fr-CH"/>
        </w:rPr>
        <w:br/>
      </w:r>
      <w:r w:rsidRPr="00A0737C">
        <w:rPr>
          <w:lang w:val="fr-CH"/>
        </w:rPr>
        <w:br/>
        <w:t>Chaleureusement,</w:t>
      </w:r>
      <w:r w:rsidRPr="00A0737C">
        <w:rPr>
          <w:lang w:val="fr-CH"/>
        </w:rPr>
        <w:br/>
        <w:t>[Signature de l’équipe]</w:t>
      </w:r>
    </w:p>
    <w:p w14:paraId="13845F17" w14:textId="77777777" w:rsidR="00F02E43" w:rsidRPr="00A0737C" w:rsidRDefault="00000000">
      <w:pPr>
        <w:pStyle w:val="Titre2"/>
        <w:rPr>
          <w:lang w:val="fr-CH"/>
        </w:rPr>
      </w:pPr>
      <w:r>
        <w:t>🌟</w:t>
      </w:r>
      <w:r w:rsidRPr="00A0737C">
        <w:rPr>
          <w:lang w:val="fr-CH"/>
        </w:rPr>
        <w:t xml:space="preserve"> Variante pour client VIP ou fidèle</w:t>
      </w:r>
    </w:p>
    <w:p w14:paraId="58409FB0" w14:textId="77777777" w:rsidR="00F02E43" w:rsidRPr="00A0737C" w:rsidRDefault="00000000">
      <w:pPr>
        <w:rPr>
          <w:lang w:val="fr-CH"/>
        </w:rPr>
      </w:pPr>
      <w:r w:rsidRPr="00A0737C">
        <w:rPr>
          <w:lang w:val="fr-CH"/>
        </w:rPr>
        <w:t>Objet : [Prénom], votre chambre préférée vous attend ✨</w:t>
      </w:r>
      <w:r w:rsidRPr="00A0737C">
        <w:rPr>
          <w:lang w:val="fr-CH"/>
        </w:rPr>
        <w:br/>
      </w:r>
      <w:r w:rsidRPr="00A0737C">
        <w:rPr>
          <w:lang w:val="fr-CH"/>
        </w:rPr>
        <w:br/>
        <w:t>Bonjour [Prénom],</w:t>
      </w:r>
      <w:r w:rsidRPr="00A0737C">
        <w:rPr>
          <w:lang w:val="fr-CH"/>
        </w:rPr>
        <w:br/>
      </w:r>
      <w:r w:rsidRPr="00A0737C">
        <w:rPr>
          <w:lang w:val="fr-CH"/>
        </w:rPr>
        <w:br/>
        <w:t>Quel bonheur de vous retrouver bientôt parmi nous ! Nous avons réservé la [Nom de la chambre ou numéro] pour votre confort, et préparé une petite surprise pour marquer votre retour.</w:t>
      </w:r>
      <w:r w:rsidRPr="00A0737C">
        <w:rPr>
          <w:lang w:val="fr-CH"/>
        </w:rPr>
        <w:br/>
      </w:r>
      <w:r w:rsidRPr="00A0737C">
        <w:rPr>
          <w:lang w:val="fr-CH"/>
        </w:rPr>
        <w:br/>
        <w:t xml:space="preserve">À très vite pour de nouveaux souvenirs ensemble </w:t>
      </w:r>
      <w:r>
        <w:t>🌸</w:t>
      </w:r>
      <w:r w:rsidRPr="00A0737C">
        <w:rPr>
          <w:lang w:val="fr-CH"/>
        </w:rPr>
        <w:br/>
      </w:r>
      <w:r w:rsidRPr="00A0737C">
        <w:rPr>
          <w:lang w:val="fr-CH"/>
        </w:rPr>
        <w:br/>
        <w:t>Avec reconnaissance,</w:t>
      </w:r>
      <w:r w:rsidRPr="00A0737C">
        <w:rPr>
          <w:lang w:val="fr-CH"/>
        </w:rPr>
        <w:br/>
        <w:t>[Signature]</w:t>
      </w:r>
    </w:p>
    <w:p w14:paraId="423B14D4" w14:textId="77777777" w:rsidR="00F02E43" w:rsidRPr="00A0737C" w:rsidRDefault="00000000">
      <w:pPr>
        <w:pStyle w:val="Titre2"/>
        <w:rPr>
          <w:lang w:val="fr-CH"/>
        </w:rPr>
      </w:pPr>
      <w:r>
        <w:lastRenderedPageBreak/>
        <w:t>📝</w:t>
      </w:r>
      <w:r w:rsidRPr="00A0737C">
        <w:rPr>
          <w:lang w:val="fr-CH"/>
        </w:rPr>
        <w:t xml:space="preserve"> Carte manuscrite à glisser dans la chambre</w:t>
      </w:r>
    </w:p>
    <w:p w14:paraId="6F9AE673" w14:textId="77777777" w:rsidR="00F02E43" w:rsidRDefault="00000000">
      <w:r w:rsidRPr="00A0737C">
        <w:rPr>
          <w:lang w:val="fr-CH"/>
        </w:rPr>
        <w:t>Chère [Prénom],</w:t>
      </w:r>
      <w:r w:rsidRPr="00A0737C">
        <w:rPr>
          <w:lang w:val="fr-CH"/>
        </w:rPr>
        <w:br/>
      </w:r>
      <w:r w:rsidRPr="00A0737C">
        <w:rPr>
          <w:lang w:val="fr-CH"/>
        </w:rPr>
        <w:br/>
        <w:t>Bienvenue dans notre maison. Nous espérons que vous vous y sentirez comme chez vous, et que ce séjour vous apportera détente, plaisir et beaux souvenirs.</w:t>
      </w:r>
      <w:r w:rsidRPr="00A0737C">
        <w:rPr>
          <w:lang w:val="fr-CH"/>
        </w:rPr>
        <w:br/>
      </w:r>
      <w:r w:rsidRPr="00A0737C">
        <w:rPr>
          <w:lang w:val="fr-CH"/>
        </w:rPr>
        <w:br/>
        <w:t>Si vous avez la moindre question, n’hésitez pas à nous solliciter.</w:t>
      </w:r>
      <w:r w:rsidRPr="00A0737C">
        <w:rPr>
          <w:lang w:val="fr-CH"/>
        </w:rPr>
        <w:br/>
      </w:r>
      <w:r w:rsidRPr="00A0737C">
        <w:rPr>
          <w:lang w:val="fr-CH"/>
        </w:rPr>
        <w:br/>
      </w:r>
      <w:r>
        <w:t>Avec toute notre attention,</w:t>
      </w:r>
      <w:r>
        <w:br/>
        <w:t>[Signature]</w:t>
      </w:r>
    </w:p>
    <w:p w14:paraId="2487B706" w14:textId="77777777" w:rsidR="00F02E43" w:rsidRDefault="00000000">
      <w:pPr>
        <w:pStyle w:val="Titre2"/>
      </w:pPr>
      <w:r>
        <w:t>💡 Petites attentions à joindre</w:t>
      </w:r>
    </w:p>
    <w:p w14:paraId="058534BB" w14:textId="77777777" w:rsidR="00F02E43" w:rsidRPr="00A0737C" w:rsidRDefault="00000000">
      <w:pPr>
        <w:pStyle w:val="Listepuces"/>
        <w:rPr>
          <w:lang w:val="fr-CH"/>
        </w:rPr>
      </w:pPr>
      <w:r w:rsidRPr="00A0737C">
        <w:rPr>
          <w:lang w:val="fr-CH"/>
        </w:rPr>
        <w:t>• Une mini gourmandise locale avec un mot manuscrit</w:t>
      </w:r>
    </w:p>
    <w:p w14:paraId="62448B5A" w14:textId="77777777" w:rsidR="00F02E43" w:rsidRPr="00A0737C" w:rsidRDefault="00000000">
      <w:pPr>
        <w:pStyle w:val="Listepuces"/>
        <w:rPr>
          <w:lang w:val="fr-CH"/>
        </w:rPr>
      </w:pPr>
      <w:r w:rsidRPr="00A0737C">
        <w:rPr>
          <w:lang w:val="fr-CH"/>
        </w:rPr>
        <w:t>• Un petit bouquet de fleurs ou une herbe aromatique du jardin</w:t>
      </w:r>
    </w:p>
    <w:p w14:paraId="7AA2D5FB" w14:textId="77777777" w:rsidR="00F02E43" w:rsidRDefault="00000000">
      <w:pPr>
        <w:pStyle w:val="Listepuces"/>
      </w:pPr>
      <w:r>
        <w:t>• Une citation inspirante imprimée joliment</w:t>
      </w:r>
    </w:p>
    <w:p w14:paraId="53F7F9AA" w14:textId="77777777" w:rsidR="00F02E43" w:rsidRPr="00A0737C" w:rsidRDefault="00000000">
      <w:pPr>
        <w:pStyle w:val="Listepuces"/>
        <w:rPr>
          <w:lang w:val="fr-CH"/>
        </w:rPr>
      </w:pPr>
      <w:r w:rsidRPr="00A0737C">
        <w:rPr>
          <w:lang w:val="fr-CH"/>
        </w:rPr>
        <w:t>• Une bouteille d’eau ou boisson locale fraîche</w:t>
      </w:r>
    </w:p>
    <w:sectPr w:rsidR="00F02E43" w:rsidRPr="00A0737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36BF" w14:textId="77777777" w:rsidR="002F3C1B" w:rsidRDefault="002F3C1B" w:rsidP="00A0737C">
      <w:pPr>
        <w:spacing w:after="0" w:line="240" w:lineRule="auto"/>
      </w:pPr>
      <w:r>
        <w:separator/>
      </w:r>
    </w:p>
  </w:endnote>
  <w:endnote w:type="continuationSeparator" w:id="0">
    <w:p w14:paraId="7C73FFF0" w14:textId="77777777" w:rsidR="002F3C1B" w:rsidRDefault="002F3C1B" w:rsidP="00A0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A010" w14:textId="165A78A0" w:rsidR="00A0737C" w:rsidRPr="00A0737C" w:rsidRDefault="00A0737C" w:rsidP="00A0737C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EFE592" wp14:editId="63470880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269">
      <w:rPr>
        <w:lang w:val="fr-CH"/>
      </w:rPr>
      <w:t>Ce document vous a été offert par Philosophie Coaching &amp;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2C0E" w14:textId="77777777" w:rsidR="002F3C1B" w:rsidRDefault="002F3C1B" w:rsidP="00A0737C">
      <w:pPr>
        <w:spacing w:after="0" w:line="240" w:lineRule="auto"/>
      </w:pPr>
      <w:r>
        <w:separator/>
      </w:r>
    </w:p>
  </w:footnote>
  <w:footnote w:type="continuationSeparator" w:id="0">
    <w:p w14:paraId="7CE32F34" w14:textId="77777777" w:rsidR="002F3C1B" w:rsidRDefault="002F3C1B" w:rsidP="00A07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0325161">
    <w:abstractNumId w:val="8"/>
  </w:num>
  <w:num w:numId="2" w16cid:durableId="67970325">
    <w:abstractNumId w:val="6"/>
  </w:num>
  <w:num w:numId="3" w16cid:durableId="1441797407">
    <w:abstractNumId w:val="5"/>
  </w:num>
  <w:num w:numId="4" w16cid:durableId="1648361592">
    <w:abstractNumId w:val="4"/>
  </w:num>
  <w:num w:numId="5" w16cid:durableId="1260871831">
    <w:abstractNumId w:val="7"/>
  </w:num>
  <w:num w:numId="6" w16cid:durableId="1939561931">
    <w:abstractNumId w:val="3"/>
  </w:num>
  <w:num w:numId="7" w16cid:durableId="1465385501">
    <w:abstractNumId w:val="2"/>
  </w:num>
  <w:num w:numId="8" w16cid:durableId="1920288066">
    <w:abstractNumId w:val="1"/>
  </w:num>
  <w:num w:numId="9" w16cid:durableId="12485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3C1B"/>
    <w:rsid w:val="00326F90"/>
    <w:rsid w:val="00A0737C"/>
    <w:rsid w:val="00AA1D8D"/>
    <w:rsid w:val="00B47730"/>
    <w:rsid w:val="00CB0664"/>
    <w:rsid w:val="00F01DF3"/>
    <w:rsid w:val="00F02E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59218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2013-12-23T23:15:00Z</dcterms:created>
  <dcterms:modified xsi:type="dcterms:W3CDTF">2026-01-10T11:26:00Z</dcterms:modified>
  <cp:category/>
</cp:coreProperties>
</file>