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F3B0" w14:textId="77777777" w:rsidR="00431752" w:rsidRPr="002B072F" w:rsidRDefault="00000000">
      <w:pPr>
        <w:pStyle w:val="Titre1"/>
        <w:rPr>
          <w:lang w:val="fr-CH"/>
        </w:rPr>
      </w:pPr>
      <w:r>
        <w:t>💓</w:t>
      </w:r>
      <w:r w:rsidRPr="002B072F">
        <w:rPr>
          <w:lang w:val="fr-CH"/>
        </w:rPr>
        <w:t xml:space="preserve"> Carte des moments émotionnels clés</w:t>
      </w:r>
    </w:p>
    <w:p w14:paraId="381285A6" w14:textId="77777777" w:rsidR="00431752" w:rsidRPr="002B072F" w:rsidRDefault="00000000">
      <w:pPr>
        <w:pStyle w:val="Titre2"/>
        <w:rPr>
          <w:lang w:val="fr-CH"/>
        </w:rPr>
      </w:pPr>
      <w:r>
        <w:t>🎯</w:t>
      </w:r>
      <w:r w:rsidRPr="002B072F">
        <w:rPr>
          <w:lang w:val="fr-CH"/>
        </w:rPr>
        <w:t xml:space="preserve"> Objectif</w:t>
      </w:r>
    </w:p>
    <w:p w14:paraId="399DFB8F" w14:textId="77777777" w:rsidR="00431752" w:rsidRPr="002B072F" w:rsidRDefault="00000000">
      <w:pPr>
        <w:rPr>
          <w:lang w:val="fr-CH"/>
        </w:rPr>
      </w:pPr>
      <w:r w:rsidRPr="002B072F">
        <w:rPr>
          <w:lang w:val="fr-CH"/>
        </w:rPr>
        <w:t>Identifier les étapes clés du parcours client où une attention personnalisée peut faire toute la différence. Ces moments sont des opportunités précieuses pour créer de l’émotion, du souvenir et de la fidélité.</w:t>
      </w:r>
    </w:p>
    <w:p w14:paraId="7CC87702" w14:textId="77777777" w:rsidR="00431752" w:rsidRDefault="00000000">
      <w:pPr>
        <w:pStyle w:val="Titre2"/>
      </w:pPr>
      <w:r>
        <w:t xml:space="preserve">🛤️ Étapes du </w:t>
      </w:r>
      <w:proofErr w:type="spellStart"/>
      <w:r>
        <w:t>parcours</w:t>
      </w:r>
      <w:proofErr w:type="spellEnd"/>
      <w:r>
        <w:t xml:space="preserve"> client</w:t>
      </w:r>
    </w:p>
    <w:p w14:paraId="318A94AB" w14:textId="77777777" w:rsidR="00431752" w:rsidRPr="002B072F" w:rsidRDefault="00000000">
      <w:pPr>
        <w:pStyle w:val="Listenumros"/>
        <w:rPr>
          <w:lang w:val="fr-CH"/>
        </w:rPr>
      </w:pPr>
      <w:r w:rsidRPr="002B072F">
        <w:rPr>
          <w:lang w:val="fr-CH"/>
        </w:rPr>
        <w:t>1. Avant l’arrivée (réservation, emails, anticipation)</w:t>
      </w:r>
    </w:p>
    <w:p w14:paraId="2C763139" w14:textId="77777777" w:rsidR="00431752" w:rsidRPr="002B072F" w:rsidRDefault="00000000">
      <w:pPr>
        <w:pStyle w:val="Listenumros"/>
        <w:rPr>
          <w:lang w:val="fr-CH"/>
        </w:rPr>
      </w:pPr>
      <w:r w:rsidRPr="002B072F">
        <w:rPr>
          <w:lang w:val="fr-CH"/>
        </w:rPr>
        <w:t>2. Arrivée physique dans le lieu (réception, odeur, regard, premières secondes)</w:t>
      </w:r>
    </w:p>
    <w:p w14:paraId="4D4B2E06" w14:textId="77777777" w:rsidR="00431752" w:rsidRPr="002B072F" w:rsidRDefault="00000000">
      <w:pPr>
        <w:pStyle w:val="Listenumros"/>
        <w:rPr>
          <w:lang w:val="fr-CH"/>
        </w:rPr>
      </w:pPr>
      <w:r w:rsidRPr="002B072F">
        <w:rPr>
          <w:lang w:val="fr-CH"/>
        </w:rPr>
        <w:t>3. Découverte de la chambre ou du gîte</w:t>
      </w:r>
    </w:p>
    <w:p w14:paraId="58317F9C" w14:textId="77777777" w:rsidR="00431752" w:rsidRPr="002B072F" w:rsidRDefault="00000000">
      <w:pPr>
        <w:pStyle w:val="Listenumros"/>
        <w:rPr>
          <w:lang w:val="fr-CH"/>
        </w:rPr>
      </w:pPr>
      <w:r w:rsidRPr="002B072F">
        <w:rPr>
          <w:lang w:val="fr-CH"/>
        </w:rPr>
        <w:t>4. Moments de vie sur place (petit déjeuner, activité, demande spécifique)</w:t>
      </w:r>
    </w:p>
    <w:p w14:paraId="7DF95EEE" w14:textId="77777777" w:rsidR="00431752" w:rsidRDefault="00000000">
      <w:pPr>
        <w:pStyle w:val="Listenumros"/>
      </w:pPr>
      <w:r>
        <w:t>5. Départ</w:t>
      </w:r>
    </w:p>
    <w:p w14:paraId="62BBD9CD" w14:textId="77777777" w:rsidR="00431752" w:rsidRPr="002B072F" w:rsidRDefault="00000000">
      <w:pPr>
        <w:pStyle w:val="Listenumros"/>
        <w:rPr>
          <w:lang w:val="fr-CH"/>
        </w:rPr>
      </w:pPr>
      <w:r w:rsidRPr="002B072F">
        <w:rPr>
          <w:lang w:val="fr-CH"/>
        </w:rPr>
        <w:t>6. Après le séjour (email de remerciement, demande d’avis, surprise post-visite)</w:t>
      </w:r>
    </w:p>
    <w:p w14:paraId="5B9F8BBA" w14:textId="77777777" w:rsidR="00431752" w:rsidRPr="002B072F" w:rsidRDefault="00000000">
      <w:pPr>
        <w:pStyle w:val="Titre2"/>
        <w:rPr>
          <w:lang w:val="fr-CH"/>
        </w:rPr>
      </w:pPr>
      <w:r w:rsidRPr="002B072F">
        <w:rPr>
          <w:lang w:val="fr-CH"/>
        </w:rPr>
        <w:t>✨ Idées d’actions émotionnelles à chaque étape</w:t>
      </w:r>
    </w:p>
    <w:p w14:paraId="12C03AE3" w14:textId="77777777" w:rsidR="00431752" w:rsidRDefault="00000000">
      <w:pPr>
        <w:pStyle w:val="Titre3"/>
      </w:pPr>
      <w:r>
        <w:t xml:space="preserve">🧷 Avant </w:t>
      </w:r>
      <w:proofErr w:type="spellStart"/>
      <w:r>
        <w:t>l’arrivée</w:t>
      </w:r>
      <w:proofErr w:type="spellEnd"/>
    </w:p>
    <w:p w14:paraId="739FC18C" w14:textId="77777777" w:rsidR="00431752" w:rsidRDefault="00000000">
      <w:pPr>
        <w:pStyle w:val="Listepuces"/>
      </w:pPr>
      <w:r>
        <w:t>• Email chaleureux et personnalisé</w:t>
      </w:r>
    </w:p>
    <w:p w14:paraId="52D102B5" w14:textId="77777777" w:rsidR="00431752" w:rsidRPr="002B072F" w:rsidRDefault="00000000">
      <w:pPr>
        <w:pStyle w:val="Listepuces"/>
        <w:rPr>
          <w:lang w:val="fr-CH"/>
        </w:rPr>
      </w:pPr>
      <w:r w:rsidRPr="002B072F">
        <w:rPr>
          <w:lang w:val="fr-CH"/>
        </w:rPr>
        <w:t>• Demande des préférences ou petites habitudes du client</w:t>
      </w:r>
    </w:p>
    <w:p w14:paraId="3761B47E" w14:textId="77777777" w:rsidR="00431752" w:rsidRPr="002B072F" w:rsidRDefault="00000000">
      <w:pPr>
        <w:pStyle w:val="Listepuces"/>
        <w:rPr>
          <w:lang w:val="fr-CH"/>
        </w:rPr>
      </w:pPr>
      <w:r w:rsidRPr="002B072F">
        <w:rPr>
          <w:lang w:val="fr-CH"/>
        </w:rPr>
        <w:t>• Préparation visible (photo du lieu, météo locale, événements à venir)</w:t>
      </w:r>
    </w:p>
    <w:p w14:paraId="3A561E57" w14:textId="77777777" w:rsidR="00431752" w:rsidRDefault="00000000">
      <w:pPr>
        <w:pStyle w:val="Titre3"/>
      </w:pPr>
      <w:r>
        <w:t xml:space="preserve">🧷 À </w:t>
      </w:r>
      <w:proofErr w:type="spellStart"/>
      <w:r>
        <w:t>l’arrivée</w:t>
      </w:r>
      <w:proofErr w:type="spellEnd"/>
    </w:p>
    <w:p w14:paraId="14D6BDE9" w14:textId="77777777" w:rsidR="00431752" w:rsidRDefault="00000000">
      <w:pPr>
        <w:pStyle w:val="Listepuces"/>
      </w:pPr>
      <w:r>
        <w:t>• Sourire, prénom, contact visuel fort</w:t>
      </w:r>
    </w:p>
    <w:p w14:paraId="0D404001" w14:textId="77777777" w:rsidR="00431752" w:rsidRDefault="00000000">
      <w:pPr>
        <w:pStyle w:val="Listepuces"/>
      </w:pPr>
      <w:r>
        <w:t>• Offrir une boisson d’accueil locale</w:t>
      </w:r>
    </w:p>
    <w:p w14:paraId="74E42E37" w14:textId="77777777" w:rsidR="00431752" w:rsidRDefault="00000000">
      <w:pPr>
        <w:pStyle w:val="Listepuces"/>
      </w:pPr>
      <w:r>
        <w:t>• Phrase signature de bienvenue</w:t>
      </w:r>
    </w:p>
    <w:p w14:paraId="70CDFB99" w14:textId="77777777" w:rsidR="00431752" w:rsidRDefault="00000000">
      <w:pPr>
        <w:pStyle w:val="Listepuces"/>
      </w:pPr>
      <w:r>
        <w:t>• Ambiance sensorielle immersive</w:t>
      </w:r>
    </w:p>
    <w:p w14:paraId="293A1418" w14:textId="77777777" w:rsidR="00431752" w:rsidRDefault="00000000">
      <w:pPr>
        <w:pStyle w:val="Titre3"/>
      </w:pPr>
      <w:r>
        <w:t>🧷 Découverte du lieu</w:t>
      </w:r>
    </w:p>
    <w:p w14:paraId="3421ABC5" w14:textId="77777777" w:rsidR="00431752" w:rsidRPr="002B072F" w:rsidRDefault="00000000">
      <w:pPr>
        <w:pStyle w:val="Listepuces"/>
        <w:rPr>
          <w:lang w:val="fr-CH"/>
        </w:rPr>
      </w:pPr>
      <w:r w:rsidRPr="002B072F">
        <w:rPr>
          <w:lang w:val="fr-CH"/>
        </w:rPr>
        <w:t>• Message manuscrit ou carte avec surprise locale</w:t>
      </w:r>
    </w:p>
    <w:p w14:paraId="0AC7703F" w14:textId="77777777" w:rsidR="00431752" w:rsidRPr="002B072F" w:rsidRDefault="00000000">
      <w:pPr>
        <w:pStyle w:val="Listepuces"/>
        <w:rPr>
          <w:lang w:val="fr-CH"/>
        </w:rPr>
      </w:pPr>
      <w:r w:rsidRPr="002B072F">
        <w:rPr>
          <w:lang w:val="fr-CH"/>
        </w:rPr>
        <w:t>• Mise en lumière d’un détail pensé pour lui/elle</w:t>
      </w:r>
    </w:p>
    <w:p w14:paraId="2029E5E6" w14:textId="77777777" w:rsidR="00431752" w:rsidRPr="002B072F" w:rsidRDefault="00000000">
      <w:pPr>
        <w:pStyle w:val="Listepuces"/>
        <w:rPr>
          <w:lang w:val="fr-CH"/>
        </w:rPr>
      </w:pPr>
      <w:r w:rsidRPr="002B072F">
        <w:rPr>
          <w:lang w:val="fr-CH"/>
        </w:rPr>
        <w:t>• Espace rangé, propre, qui respire la paix</w:t>
      </w:r>
    </w:p>
    <w:p w14:paraId="02656733" w14:textId="77777777" w:rsidR="00431752" w:rsidRDefault="00000000">
      <w:pPr>
        <w:pStyle w:val="Titre3"/>
      </w:pPr>
      <w:r>
        <w:t>🧷 Pendant le séjour</w:t>
      </w:r>
    </w:p>
    <w:p w14:paraId="0734BD50" w14:textId="77777777" w:rsidR="00431752" w:rsidRPr="002B072F" w:rsidRDefault="00000000">
      <w:pPr>
        <w:pStyle w:val="Listepuces"/>
        <w:rPr>
          <w:lang w:val="fr-CH"/>
        </w:rPr>
      </w:pPr>
      <w:r w:rsidRPr="002B072F">
        <w:rPr>
          <w:lang w:val="fr-CH"/>
        </w:rPr>
        <w:t>• Souci de suivre sans envahir : 'tout va bien ?'</w:t>
      </w:r>
    </w:p>
    <w:p w14:paraId="0D4F58DF" w14:textId="77777777" w:rsidR="00431752" w:rsidRPr="002B072F" w:rsidRDefault="00000000">
      <w:pPr>
        <w:pStyle w:val="Listepuces"/>
        <w:rPr>
          <w:lang w:val="fr-CH"/>
        </w:rPr>
      </w:pPr>
      <w:r w:rsidRPr="002B072F">
        <w:rPr>
          <w:lang w:val="fr-CH"/>
        </w:rPr>
        <w:t>• Proposition spontanée d’un service, d’un moment, d’une attention</w:t>
      </w:r>
    </w:p>
    <w:p w14:paraId="38110CF7" w14:textId="77777777" w:rsidR="00431752" w:rsidRDefault="00000000">
      <w:pPr>
        <w:pStyle w:val="Listepuces"/>
      </w:pPr>
      <w:r>
        <w:t xml:space="preserve">• Feedback </w:t>
      </w:r>
      <w:proofErr w:type="spellStart"/>
      <w:r>
        <w:t>recueilli</w:t>
      </w:r>
      <w:proofErr w:type="spellEnd"/>
      <w:r>
        <w:t xml:space="preserve"> </w:t>
      </w:r>
      <w:proofErr w:type="spellStart"/>
      <w:r>
        <w:t>en</w:t>
      </w:r>
      <w:proofErr w:type="spellEnd"/>
      <w:r>
        <w:t xml:space="preserve"> douceur</w:t>
      </w:r>
    </w:p>
    <w:p w14:paraId="012B1F87" w14:textId="77777777" w:rsidR="00431752" w:rsidRDefault="00000000">
      <w:pPr>
        <w:pStyle w:val="Titre3"/>
      </w:pPr>
      <w:r>
        <w:t>🧷 Au départ</w:t>
      </w:r>
    </w:p>
    <w:p w14:paraId="6E6528AD" w14:textId="77777777" w:rsidR="00431752" w:rsidRDefault="00000000">
      <w:pPr>
        <w:pStyle w:val="Listepuces"/>
      </w:pPr>
      <w:r>
        <w:t>• Mot de remerciement sincère</w:t>
      </w:r>
    </w:p>
    <w:p w14:paraId="39D65C40" w14:textId="77777777" w:rsidR="00431752" w:rsidRPr="002B072F" w:rsidRDefault="00000000">
      <w:pPr>
        <w:pStyle w:val="Listepuces"/>
        <w:rPr>
          <w:lang w:val="fr-CH"/>
        </w:rPr>
      </w:pPr>
      <w:r w:rsidRPr="002B072F">
        <w:rPr>
          <w:lang w:val="fr-CH"/>
        </w:rPr>
        <w:t>• Petit souvenir ou cadeau de départ</w:t>
      </w:r>
    </w:p>
    <w:p w14:paraId="6F9DDBBD" w14:textId="77777777" w:rsidR="00431752" w:rsidRPr="002B072F" w:rsidRDefault="00000000">
      <w:pPr>
        <w:pStyle w:val="Listepuces"/>
        <w:rPr>
          <w:lang w:val="fr-CH"/>
        </w:rPr>
      </w:pPr>
      <w:r w:rsidRPr="002B072F">
        <w:rPr>
          <w:lang w:val="fr-CH"/>
        </w:rPr>
        <w:t>• Invitation à revenir ou à laisser un avis</w:t>
      </w:r>
    </w:p>
    <w:p w14:paraId="1603CF5C" w14:textId="77777777" w:rsidR="00431752" w:rsidRDefault="00000000">
      <w:pPr>
        <w:pStyle w:val="Titre3"/>
      </w:pPr>
      <w:r>
        <w:lastRenderedPageBreak/>
        <w:t>🧷 Après le séjour</w:t>
      </w:r>
    </w:p>
    <w:p w14:paraId="2B36ACE7" w14:textId="77777777" w:rsidR="00431752" w:rsidRPr="002B072F" w:rsidRDefault="00000000">
      <w:pPr>
        <w:pStyle w:val="Listepuces"/>
        <w:rPr>
          <w:lang w:val="fr-CH"/>
        </w:rPr>
      </w:pPr>
      <w:r w:rsidRPr="002B072F">
        <w:rPr>
          <w:lang w:val="fr-CH"/>
        </w:rPr>
        <w:t>• Email de suivi avec un mot personnalisé</w:t>
      </w:r>
    </w:p>
    <w:p w14:paraId="6B93E166" w14:textId="77777777" w:rsidR="00431752" w:rsidRPr="002B072F" w:rsidRDefault="00000000">
      <w:pPr>
        <w:pStyle w:val="Listepuces"/>
        <w:rPr>
          <w:lang w:val="fr-CH"/>
        </w:rPr>
      </w:pPr>
      <w:r w:rsidRPr="002B072F">
        <w:rPr>
          <w:lang w:val="fr-CH"/>
        </w:rPr>
        <w:t>• Invitation à rejoindre une communauté ou newsletter</w:t>
      </w:r>
    </w:p>
    <w:p w14:paraId="233AEAD6" w14:textId="77777777" w:rsidR="00431752" w:rsidRPr="002B072F" w:rsidRDefault="00000000">
      <w:pPr>
        <w:pStyle w:val="Listepuces"/>
        <w:rPr>
          <w:lang w:val="fr-CH"/>
        </w:rPr>
      </w:pPr>
      <w:r w:rsidRPr="002B072F">
        <w:rPr>
          <w:lang w:val="fr-CH"/>
        </w:rPr>
        <w:t>• Offre spéciale ou clin d’œil pour un futur retour</w:t>
      </w:r>
    </w:p>
    <w:p w14:paraId="264FD30F" w14:textId="77777777" w:rsidR="00431752" w:rsidRPr="002B072F" w:rsidRDefault="00000000">
      <w:pPr>
        <w:pStyle w:val="Titre2"/>
        <w:rPr>
          <w:lang w:val="fr-CH"/>
        </w:rPr>
      </w:pPr>
      <w:r>
        <w:t>🖋️</w:t>
      </w:r>
      <w:r w:rsidRPr="002B072F">
        <w:rPr>
          <w:lang w:val="fr-CH"/>
        </w:rPr>
        <w:t xml:space="preserve"> Crée ta carte des émotions client</w:t>
      </w:r>
    </w:p>
    <w:p w14:paraId="5F60AC95" w14:textId="77777777" w:rsidR="00431752" w:rsidRPr="002B072F" w:rsidRDefault="00000000">
      <w:pPr>
        <w:rPr>
          <w:lang w:val="fr-CH"/>
        </w:rPr>
      </w:pPr>
      <w:r w:rsidRPr="002B072F">
        <w:rPr>
          <w:lang w:val="fr-CH"/>
        </w:rPr>
        <w:t>Complète ce tableau avec tes idées pour chaque moment du parcours client :</w:t>
      </w:r>
      <w:r w:rsidRPr="002B072F">
        <w:rPr>
          <w:lang w:val="fr-CH"/>
        </w:rPr>
        <w:br/>
      </w:r>
    </w:p>
    <w:p w14:paraId="1AC9AA92" w14:textId="77777777" w:rsidR="00431752" w:rsidRPr="002B072F" w:rsidRDefault="00000000">
      <w:pPr>
        <w:rPr>
          <w:lang w:val="fr-CH"/>
        </w:rPr>
      </w:pPr>
      <w:r>
        <w:t>🔹</w:t>
      </w:r>
      <w:r w:rsidRPr="002B072F">
        <w:rPr>
          <w:lang w:val="fr-CH"/>
        </w:rPr>
        <w:t xml:space="preserve"> AVANT L’ARRIVÉE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p w14:paraId="45A15FBB" w14:textId="77777777" w:rsidR="00431752" w:rsidRPr="002B072F" w:rsidRDefault="00000000">
      <w:pPr>
        <w:rPr>
          <w:lang w:val="fr-CH"/>
        </w:rPr>
      </w:pPr>
      <w:r>
        <w:t>🔹</w:t>
      </w:r>
      <w:r w:rsidRPr="002B072F">
        <w:rPr>
          <w:lang w:val="fr-CH"/>
        </w:rPr>
        <w:t xml:space="preserve"> À L’ARRIVÉE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p w14:paraId="5AE267B7" w14:textId="77777777" w:rsidR="00431752" w:rsidRPr="002B072F" w:rsidRDefault="00000000">
      <w:pPr>
        <w:rPr>
          <w:lang w:val="fr-CH"/>
        </w:rPr>
      </w:pPr>
      <w:r>
        <w:t>🔹</w:t>
      </w:r>
      <w:r w:rsidRPr="002B072F">
        <w:rPr>
          <w:lang w:val="fr-CH"/>
        </w:rPr>
        <w:t xml:space="preserve"> DÉCOUVERTE DU LIEU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p w14:paraId="3AB1CF11" w14:textId="77777777" w:rsidR="00431752" w:rsidRPr="002B072F" w:rsidRDefault="00000000">
      <w:pPr>
        <w:rPr>
          <w:lang w:val="fr-CH"/>
        </w:rPr>
      </w:pPr>
      <w:r>
        <w:t>🔹</w:t>
      </w:r>
      <w:r w:rsidRPr="002B072F">
        <w:rPr>
          <w:lang w:val="fr-CH"/>
        </w:rPr>
        <w:t xml:space="preserve"> PENDANT LE SÉJOUR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p w14:paraId="5261951E" w14:textId="77777777" w:rsidR="00431752" w:rsidRPr="002B072F" w:rsidRDefault="00000000">
      <w:pPr>
        <w:rPr>
          <w:lang w:val="fr-CH"/>
        </w:rPr>
      </w:pPr>
      <w:r>
        <w:t>🔹</w:t>
      </w:r>
      <w:r w:rsidRPr="002B072F">
        <w:rPr>
          <w:lang w:val="fr-CH"/>
        </w:rPr>
        <w:t xml:space="preserve"> AU DÉPART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p w14:paraId="04A286DB" w14:textId="77777777" w:rsidR="00431752" w:rsidRPr="002B072F" w:rsidRDefault="00000000">
      <w:pPr>
        <w:rPr>
          <w:lang w:val="fr-CH"/>
        </w:rPr>
      </w:pPr>
      <w:r>
        <w:t>🔹</w:t>
      </w:r>
      <w:r w:rsidRPr="002B072F">
        <w:rPr>
          <w:lang w:val="fr-CH"/>
        </w:rPr>
        <w:t xml:space="preserve"> APRÈS LE SÉJOUR :</w:t>
      </w:r>
      <w:r w:rsidRPr="002B072F">
        <w:rPr>
          <w:lang w:val="fr-CH"/>
        </w:rPr>
        <w:br/>
        <w:t>- ____________________________________________</w:t>
      </w:r>
      <w:r w:rsidRPr="002B072F">
        <w:rPr>
          <w:lang w:val="fr-CH"/>
        </w:rPr>
        <w:br/>
        <w:t>- ____________________________________________</w:t>
      </w:r>
      <w:r w:rsidRPr="002B072F">
        <w:rPr>
          <w:lang w:val="fr-CH"/>
        </w:rPr>
        <w:br/>
        <w:t>- ____________________________________________</w:t>
      </w:r>
      <w:r w:rsidRPr="002B072F">
        <w:rPr>
          <w:lang w:val="fr-CH"/>
        </w:rPr>
        <w:br/>
      </w:r>
    </w:p>
    <w:sectPr w:rsidR="00431752" w:rsidRPr="002B072F" w:rsidSect="002B072F">
      <w:footerReference w:type="default" r:id="rId8"/>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C3B2" w14:textId="77777777" w:rsidR="00DF48A3" w:rsidRDefault="00DF48A3" w:rsidP="002B072F">
      <w:pPr>
        <w:spacing w:after="0" w:line="240" w:lineRule="auto"/>
      </w:pPr>
      <w:r>
        <w:separator/>
      </w:r>
    </w:p>
  </w:endnote>
  <w:endnote w:type="continuationSeparator" w:id="0">
    <w:p w14:paraId="3E49BBC0" w14:textId="77777777" w:rsidR="00DF48A3" w:rsidRDefault="00DF48A3" w:rsidP="002B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4F63" w14:textId="56FD878E" w:rsidR="002B072F" w:rsidRPr="002B072F" w:rsidRDefault="002B072F" w:rsidP="002B072F">
    <w:pPr>
      <w:pStyle w:val="Pieddepage"/>
      <w:rPr>
        <w:lang w:val="fr-CH"/>
      </w:rPr>
    </w:pPr>
    <w:r>
      <w:rPr>
        <w:noProof/>
      </w:rPr>
      <w:drawing>
        <wp:anchor distT="0" distB="0" distL="114300" distR="114300" simplePos="0" relativeHeight="251659264" behindDoc="0" locked="0" layoutInCell="1" allowOverlap="1" wp14:anchorId="37F2E0B8" wp14:editId="7BA3D6B8">
          <wp:simplePos x="0" y="0"/>
          <wp:positionH relativeFrom="column">
            <wp:posOffset>5372100</wp:posOffset>
          </wp:positionH>
          <wp:positionV relativeFrom="paragraph">
            <wp:posOffset>-217170</wp:posOffset>
          </wp:positionV>
          <wp:extent cx="933450" cy="626169"/>
          <wp:effectExtent l="0" t="0" r="0" b="2540"/>
          <wp:wrapNone/>
          <wp:docPr id="1966745983" name="Image 1" descr="Une image contenant Caractère coloré, 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9087" name="Image 1" descr="Une image contenant Caractère coloré, Graphique, art&#10;&#10;Le contenu généré par l’IA peut être incorrect."/>
                  <pic:cNvPicPr/>
                </pic:nvPicPr>
                <pic:blipFill>
                  <a:blip r:embed="rId1"/>
                  <a:stretch>
                    <a:fillRect/>
                  </a:stretch>
                </pic:blipFill>
                <pic:spPr>
                  <a:xfrm>
                    <a:off x="0" y="0"/>
                    <a:ext cx="933450" cy="626169"/>
                  </a:xfrm>
                  <a:prstGeom prst="rect">
                    <a:avLst/>
                  </a:prstGeom>
                </pic:spPr>
              </pic:pic>
            </a:graphicData>
          </a:graphic>
          <wp14:sizeRelH relativeFrom="margin">
            <wp14:pctWidth>0</wp14:pctWidth>
          </wp14:sizeRelH>
          <wp14:sizeRelV relativeFrom="margin">
            <wp14:pctHeight>0</wp14:pctHeight>
          </wp14:sizeRelV>
        </wp:anchor>
      </w:drawing>
    </w:r>
    <w:r w:rsidRPr="00DA3269">
      <w:rPr>
        <w:lang w:val="fr-CH"/>
      </w:rPr>
      <w:t>Ce document vous a été offert par Philosophie Coaching &amp;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4468" w14:textId="77777777" w:rsidR="00DF48A3" w:rsidRDefault="00DF48A3" w:rsidP="002B072F">
      <w:pPr>
        <w:spacing w:after="0" w:line="240" w:lineRule="auto"/>
      </w:pPr>
      <w:r>
        <w:separator/>
      </w:r>
    </w:p>
  </w:footnote>
  <w:footnote w:type="continuationSeparator" w:id="0">
    <w:p w14:paraId="118BB383" w14:textId="77777777" w:rsidR="00DF48A3" w:rsidRDefault="00DF48A3" w:rsidP="002B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0347014">
    <w:abstractNumId w:val="8"/>
  </w:num>
  <w:num w:numId="2" w16cid:durableId="2058620289">
    <w:abstractNumId w:val="6"/>
  </w:num>
  <w:num w:numId="3" w16cid:durableId="790245049">
    <w:abstractNumId w:val="5"/>
  </w:num>
  <w:num w:numId="4" w16cid:durableId="1435058831">
    <w:abstractNumId w:val="4"/>
  </w:num>
  <w:num w:numId="5" w16cid:durableId="1006831972">
    <w:abstractNumId w:val="7"/>
  </w:num>
  <w:num w:numId="6" w16cid:durableId="1004166638">
    <w:abstractNumId w:val="3"/>
  </w:num>
  <w:num w:numId="7" w16cid:durableId="2120908242">
    <w:abstractNumId w:val="2"/>
  </w:num>
  <w:num w:numId="8" w16cid:durableId="75825171">
    <w:abstractNumId w:val="1"/>
  </w:num>
  <w:num w:numId="9" w16cid:durableId="120332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072F"/>
    <w:rsid w:val="00326F90"/>
    <w:rsid w:val="00431752"/>
    <w:rsid w:val="00AA1D8D"/>
    <w:rsid w:val="00B47730"/>
    <w:rsid w:val="00CB0664"/>
    <w:rsid w:val="00DF48A3"/>
    <w:rsid w:val="00F01D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7F693"/>
  <w14:defaultImageDpi w14:val="300"/>
  <w15:docId w15:val="{45D21F77-59BD-4FDB-9017-2DCD68E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Philippe Zurkirchen</cp:lastModifiedBy>
  <cp:revision>2</cp:revision>
  <dcterms:created xsi:type="dcterms:W3CDTF">2013-12-23T23:15:00Z</dcterms:created>
  <dcterms:modified xsi:type="dcterms:W3CDTF">2026-01-10T11:24:00Z</dcterms:modified>
  <cp:category/>
</cp:coreProperties>
</file>