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2E73" w14:textId="77777777" w:rsidR="006B1162" w:rsidRPr="00D045D5" w:rsidRDefault="00000000">
      <w:pPr>
        <w:pStyle w:val="Titre1"/>
        <w:rPr>
          <w:lang w:val="fr-CH"/>
        </w:rPr>
      </w:pPr>
      <w:r>
        <w:t>🧡</w:t>
      </w:r>
      <w:r w:rsidRPr="00D045D5">
        <w:rPr>
          <w:lang w:val="fr-CH"/>
        </w:rPr>
        <w:t xml:space="preserve"> Formation de l’équipe en signature émotionnelle</w:t>
      </w:r>
    </w:p>
    <w:p w14:paraId="04A29333" w14:textId="77777777" w:rsidR="006B1162" w:rsidRPr="00D045D5" w:rsidRDefault="00000000">
      <w:pPr>
        <w:pStyle w:val="Titre2"/>
        <w:rPr>
          <w:lang w:val="fr-CH"/>
        </w:rPr>
      </w:pPr>
      <w:r>
        <w:t>🎯</w:t>
      </w:r>
      <w:r w:rsidRPr="00D045D5">
        <w:rPr>
          <w:lang w:val="fr-CH"/>
        </w:rPr>
        <w:t xml:space="preserve"> Objectif</w:t>
      </w:r>
    </w:p>
    <w:p w14:paraId="6BF5BF74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Former chaque membre de l’équipe à incarner l’expérience unique et émotionnelle de ton établissement. Une signature émotionnelle partagée permet une cohérence d’accueil à chaque interaction, même en ton absence.</w:t>
      </w:r>
    </w:p>
    <w:p w14:paraId="4DBEB141" w14:textId="77777777" w:rsidR="006B1162" w:rsidRPr="00D045D5" w:rsidRDefault="00000000">
      <w:pPr>
        <w:pStyle w:val="Titre2"/>
        <w:rPr>
          <w:lang w:val="fr-CH"/>
        </w:rPr>
      </w:pPr>
      <w:r>
        <w:t>📝</w:t>
      </w:r>
      <w:r w:rsidRPr="00D045D5">
        <w:rPr>
          <w:lang w:val="fr-CH"/>
        </w:rPr>
        <w:t xml:space="preserve"> Fiche d’identité de ta signature d’accueil</w:t>
      </w:r>
    </w:p>
    <w:p w14:paraId="27A2D95D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À remplir et afficher en salle de pause ou inclure dans le livret d’accueil équipe :</w:t>
      </w:r>
    </w:p>
    <w:p w14:paraId="2D799AF4" w14:textId="77777777" w:rsidR="006B1162" w:rsidRPr="00D045D5" w:rsidRDefault="00000000">
      <w:pPr>
        <w:pStyle w:val="Listepuces"/>
        <w:rPr>
          <w:lang w:val="fr-CH"/>
        </w:rPr>
      </w:pPr>
      <w:r w:rsidRPr="00D045D5">
        <w:rPr>
          <w:lang w:val="fr-CH"/>
        </w:rPr>
        <w:t>• Notre intention principale d’accueil : (ex : faire sentir chaque client comme un invité d’honneur)</w:t>
      </w:r>
    </w:p>
    <w:p w14:paraId="2D3A5823" w14:textId="77777777" w:rsidR="006B1162" w:rsidRPr="00D045D5" w:rsidRDefault="00000000">
      <w:pPr>
        <w:pStyle w:val="Listepuces"/>
        <w:rPr>
          <w:lang w:val="fr-CH"/>
        </w:rPr>
      </w:pPr>
      <w:r w:rsidRPr="00D045D5">
        <w:rPr>
          <w:lang w:val="fr-CH"/>
        </w:rPr>
        <w:t>• 3 mots-clés qui résument notre style d’accueil : (ex : chaleureux, naturel, attentionné)</w:t>
      </w:r>
    </w:p>
    <w:p w14:paraId="3253F3DC" w14:textId="77777777" w:rsidR="006B1162" w:rsidRPr="00D045D5" w:rsidRDefault="00000000">
      <w:pPr>
        <w:pStyle w:val="Listepuces"/>
        <w:rPr>
          <w:lang w:val="fr-CH"/>
        </w:rPr>
      </w:pPr>
      <w:r w:rsidRPr="00D045D5">
        <w:rPr>
          <w:lang w:val="fr-CH"/>
        </w:rPr>
        <w:t>• Notre geste signature : (ex : poignée de main + regard + prénom répété)</w:t>
      </w:r>
    </w:p>
    <w:p w14:paraId="59BEFACA" w14:textId="77777777" w:rsidR="006B1162" w:rsidRPr="00D045D5" w:rsidRDefault="00000000">
      <w:pPr>
        <w:pStyle w:val="Listepuces"/>
        <w:rPr>
          <w:lang w:val="fr-CH"/>
        </w:rPr>
      </w:pPr>
      <w:r w:rsidRPr="00D045D5">
        <w:rPr>
          <w:lang w:val="fr-CH"/>
        </w:rPr>
        <w:t>• Notre phrase d’accueil préférée : (ex : 'Bienvenue chez vous !')</w:t>
      </w:r>
    </w:p>
    <w:p w14:paraId="0EA7F63F" w14:textId="77777777" w:rsidR="006B1162" w:rsidRPr="00D045D5" w:rsidRDefault="00000000">
      <w:pPr>
        <w:pStyle w:val="Listepuces"/>
        <w:rPr>
          <w:lang w:val="fr-CH"/>
        </w:rPr>
      </w:pPr>
      <w:r w:rsidRPr="00D045D5">
        <w:rPr>
          <w:lang w:val="fr-CH"/>
        </w:rPr>
        <w:t>• Ce que l’on veut que chaque client ressente : (ex : détendu, reconnu, respecté)</w:t>
      </w:r>
    </w:p>
    <w:p w14:paraId="5C9E80B6" w14:textId="77777777" w:rsidR="006B1162" w:rsidRPr="00D045D5" w:rsidRDefault="00000000">
      <w:pPr>
        <w:pStyle w:val="Titre2"/>
        <w:rPr>
          <w:lang w:val="fr-CH"/>
        </w:rPr>
      </w:pPr>
      <w:r>
        <w:t>🧠</w:t>
      </w:r>
      <w:r w:rsidRPr="00D045D5">
        <w:rPr>
          <w:lang w:val="fr-CH"/>
        </w:rPr>
        <w:t xml:space="preserve"> Mini-quiz de validation</w:t>
      </w:r>
    </w:p>
    <w:p w14:paraId="47BCBE4D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Fais ce quiz en équipe pour vérifier la compréhension des valeurs d’accueil.</w:t>
      </w:r>
    </w:p>
    <w:p w14:paraId="2EDD774D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1. Quelle est notre intention principale d’accueil ?</w:t>
      </w:r>
    </w:p>
    <w:p w14:paraId="01368AF6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2. Cite les 3 mots-clés de notre style.</w:t>
      </w:r>
    </w:p>
    <w:p w14:paraId="247DA582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3. Donne un exemple d'attention personnalisée à faire vivre à un client.</w:t>
      </w:r>
    </w:p>
    <w:p w14:paraId="0343312A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4. Que faire si un collègue est débordé pendant un moment d’accueil ?</w:t>
      </w:r>
    </w:p>
    <w:p w14:paraId="43C1DB6E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5. Pourquoi la cohérence d’accueil est-elle importante même lors des départs ?</w:t>
      </w:r>
    </w:p>
    <w:p w14:paraId="7F0BF1E0" w14:textId="77777777" w:rsidR="006B1162" w:rsidRPr="00D045D5" w:rsidRDefault="00000000">
      <w:pPr>
        <w:pStyle w:val="Titre2"/>
        <w:rPr>
          <w:lang w:val="fr-CH"/>
        </w:rPr>
      </w:pPr>
      <w:r>
        <w:t>🎲</w:t>
      </w:r>
      <w:r w:rsidRPr="00D045D5">
        <w:rPr>
          <w:lang w:val="fr-CH"/>
        </w:rPr>
        <w:t xml:space="preserve"> Jeu d’équipe : Le geste signature</w:t>
      </w:r>
    </w:p>
    <w:p w14:paraId="084B0E8C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Chacun écrit ou mime ce qu’il pense être notre geste ou attitude signature.</w:t>
      </w:r>
      <w:r w:rsidRPr="00D045D5">
        <w:rPr>
          <w:lang w:val="fr-CH"/>
        </w:rPr>
        <w:br/>
        <w:t>On compare, on rigole, puis on s’aligne : quel est LE geste ou comportement qui nous définit tous ?</w:t>
      </w:r>
      <w:r w:rsidRPr="00D045D5">
        <w:rPr>
          <w:lang w:val="fr-CH"/>
        </w:rPr>
        <w:br/>
        <w:t>Une fois choisi, il devient notre emblème collectif.</w:t>
      </w:r>
    </w:p>
    <w:p w14:paraId="4279C130" w14:textId="77777777" w:rsidR="006B1162" w:rsidRPr="00D045D5" w:rsidRDefault="00000000">
      <w:pPr>
        <w:pStyle w:val="Titre2"/>
        <w:rPr>
          <w:lang w:val="fr-CH"/>
        </w:rPr>
      </w:pPr>
      <w:r w:rsidRPr="00D045D5">
        <w:rPr>
          <w:lang w:val="fr-CH"/>
        </w:rPr>
        <w:t>✍</w:t>
      </w:r>
      <w:r>
        <w:t>️</w:t>
      </w:r>
      <w:r w:rsidRPr="00D045D5">
        <w:rPr>
          <w:lang w:val="fr-CH"/>
        </w:rPr>
        <w:t xml:space="preserve"> Signature collective de l’équipe</w:t>
      </w:r>
    </w:p>
    <w:p w14:paraId="53F52E58" w14:textId="77777777" w:rsidR="006B1162" w:rsidRPr="00D045D5" w:rsidRDefault="00000000">
      <w:pPr>
        <w:rPr>
          <w:lang w:val="fr-CH"/>
        </w:rPr>
      </w:pPr>
      <w:r w:rsidRPr="00D045D5">
        <w:rPr>
          <w:lang w:val="fr-CH"/>
        </w:rPr>
        <w:t>Nous, membres de l’équipe de [Nom de l’établissement], nous engageons à porter cette signature d’accueil dans toutes nos interactions avec les clients et entre nous.</w:t>
      </w:r>
    </w:p>
    <w:p w14:paraId="7FFFD2FC" w14:textId="78748D4D" w:rsidR="006B1162" w:rsidRPr="00D045D5" w:rsidRDefault="00000000" w:rsidP="00D045D5">
      <w:pPr>
        <w:rPr>
          <w:lang w:val="fr-CH"/>
        </w:rPr>
      </w:pPr>
      <w:r w:rsidRPr="00D045D5">
        <w:rPr>
          <w:lang w:val="fr-CH"/>
        </w:rPr>
        <w:br/>
        <w:t>Prénom / Signature :</w:t>
      </w:r>
      <w:r w:rsidRPr="00D045D5">
        <w:rPr>
          <w:lang w:val="fr-CH"/>
        </w:rPr>
        <w:br/>
      </w:r>
      <w:r w:rsidR="00D045D5">
        <w:rPr>
          <w:lang w:val="fr-CH"/>
        </w:rPr>
        <w:t>[…multiplier par X collaborateurs…]</w:t>
      </w:r>
    </w:p>
    <w:sectPr w:rsidR="006B1162" w:rsidRPr="00D045D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6EDE" w14:textId="77777777" w:rsidR="005C5670" w:rsidRDefault="005C5670" w:rsidP="00D045D5">
      <w:pPr>
        <w:spacing w:after="0" w:line="240" w:lineRule="auto"/>
      </w:pPr>
      <w:r>
        <w:separator/>
      </w:r>
    </w:p>
  </w:endnote>
  <w:endnote w:type="continuationSeparator" w:id="0">
    <w:p w14:paraId="1D6DD30A" w14:textId="77777777" w:rsidR="005C5670" w:rsidRDefault="005C5670" w:rsidP="00D0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581A" w14:textId="17D98005" w:rsidR="00D045D5" w:rsidRPr="00D045D5" w:rsidRDefault="00D045D5" w:rsidP="00D045D5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57D08" wp14:editId="1DFA69D6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269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2831" w14:textId="77777777" w:rsidR="005C5670" w:rsidRDefault="005C5670" w:rsidP="00D045D5">
      <w:pPr>
        <w:spacing w:after="0" w:line="240" w:lineRule="auto"/>
      </w:pPr>
      <w:r>
        <w:separator/>
      </w:r>
    </w:p>
  </w:footnote>
  <w:footnote w:type="continuationSeparator" w:id="0">
    <w:p w14:paraId="2769CE18" w14:textId="77777777" w:rsidR="005C5670" w:rsidRDefault="005C5670" w:rsidP="00D04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248883">
    <w:abstractNumId w:val="8"/>
  </w:num>
  <w:num w:numId="2" w16cid:durableId="2135249133">
    <w:abstractNumId w:val="6"/>
  </w:num>
  <w:num w:numId="3" w16cid:durableId="972369123">
    <w:abstractNumId w:val="5"/>
  </w:num>
  <w:num w:numId="4" w16cid:durableId="1885017889">
    <w:abstractNumId w:val="4"/>
  </w:num>
  <w:num w:numId="5" w16cid:durableId="2128574581">
    <w:abstractNumId w:val="7"/>
  </w:num>
  <w:num w:numId="6" w16cid:durableId="1555769816">
    <w:abstractNumId w:val="3"/>
  </w:num>
  <w:num w:numId="7" w16cid:durableId="2003001880">
    <w:abstractNumId w:val="2"/>
  </w:num>
  <w:num w:numId="8" w16cid:durableId="116997232">
    <w:abstractNumId w:val="1"/>
  </w:num>
  <w:num w:numId="9" w16cid:durableId="12014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5670"/>
    <w:rsid w:val="006B1162"/>
    <w:rsid w:val="00AA1D8D"/>
    <w:rsid w:val="00B47730"/>
    <w:rsid w:val="00CB0664"/>
    <w:rsid w:val="00D045D5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061F0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2026-01-10T11:17:00Z</dcterms:modified>
  <cp:category/>
</cp:coreProperties>
</file>