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FD36" w14:textId="07A72157" w:rsidR="00D61B45" w:rsidRPr="005E2B71" w:rsidRDefault="00000000">
      <w:pPr>
        <w:pStyle w:val="Titre1"/>
        <w:rPr>
          <w:lang w:val="fr-CH"/>
        </w:rPr>
      </w:pPr>
      <w:r>
        <w:t>📣</w:t>
      </w:r>
      <w:r w:rsidRPr="005E2B71">
        <w:rPr>
          <w:lang w:val="fr-CH"/>
        </w:rPr>
        <w:t xml:space="preserve"> Kit d’</w:t>
      </w:r>
      <w:proofErr w:type="spellStart"/>
      <w:r w:rsidRPr="005E2B71">
        <w:rPr>
          <w:lang w:val="fr-CH"/>
        </w:rPr>
        <w:t>ambassad</w:t>
      </w:r>
      <w:r w:rsidR="005E2B71">
        <w:rPr>
          <w:lang w:val="fr-CH"/>
        </w:rPr>
        <w:t>eur.d</w:t>
      </w:r>
      <w:r w:rsidRPr="005E2B71">
        <w:rPr>
          <w:lang w:val="fr-CH"/>
        </w:rPr>
        <w:t>rice</w:t>
      </w:r>
      <w:proofErr w:type="spellEnd"/>
      <w:r w:rsidRPr="005E2B71">
        <w:rPr>
          <w:lang w:val="fr-CH"/>
        </w:rPr>
        <w:t xml:space="preserve"> locale</w:t>
      </w:r>
    </w:p>
    <w:p w14:paraId="3E75CE2B" w14:textId="77777777" w:rsidR="00D61B45" w:rsidRPr="005E2B71" w:rsidRDefault="00000000">
      <w:pPr>
        <w:pStyle w:val="Titre2"/>
        <w:rPr>
          <w:lang w:val="fr-CH"/>
        </w:rPr>
      </w:pPr>
      <w:r>
        <w:t>🎯</w:t>
      </w:r>
      <w:r w:rsidRPr="005E2B71">
        <w:rPr>
          <w:lang w:val="fr-CH"/>
        </w:rPr>
        <w:t xml:space="preserve"> Objectif</w:t>
      </w:r>
    </w:p>
    <w:p w14:paraId="48732163" w14:textId="501ABD12" w:rsidR="00D61B45" w:rsidRPr="005E2B71" w:rsidRDefault="00000000">
      <w:pPr>
        <w:rPr>
          <w:lang w:val="fr-CH"/>
        </w:rPr>
      </w:pPr>
      <w:r w:rsidRPr="005E2B71">
        <w:rPr>
          <w:lang w:val="fr-CH"/>
        </w:rPr>
        <w:t xml:space="preserve">Te positionner comme une figure de référence sur ton territoire. En devenant un </w:t>
      </w:r>
      <w:proofErr w:type="spellStart"/>
      <w:r w:rsidRPr="005E2B71">
        <w:rPr>
          <w:lang w:val="fr-CH"/>
        </w:rPr>
        <w:t>ambassad</w:t>
      </w:r>
      <w:r w:rsidR="005E2B71">
        <w:rPr>
          <w:lang w:val="fr-CH"/>
        </w:rPr>
        <w:t>eur.d</w:t>
      </w:r>
      <w:r w:rsidRPr="005E2B71">
        <w:rPr>
          <w:lang w:val="fr-CH"/>
        </w:rPr>
        <w:t>rice</w:t>
      </w:r>
      <w:proofErr w:type="spellEnd"/>
      <w:r w:rsidRPr="005E2B71">
        <w:rPr>
          <w:lang w:val="fr-CH"/>
        </w:rPr>
        <w:t xml:space="preserve"> locale, tu crées un écosystème de confiance autour de ton établissement, tu multiplies les recommandations croisées et tu rayonnes naturellement auprès des clients et partenaires.</w:t>
      </w:r>
    </w:p>
    <w:p w14:paraId="03D49DAC" w14:textId="77777777" w:rsidR="00D61B45" w:rsidRPr="005E2B71" w:rsidRDefault="00000000">
      <w:pPr>
        <w:pStyle w:val="Titre2"/>
        <w:rPr>
          <w:lang w:val="fr-CH"/>
        </w:rPr>
      </w:pPr>
      <w:r w:rsidRPr="005E2B71">
        <w:rPr>
          <w:lang w:val="fr-CH"/>
        </w:rPr>
        <w:t>✅ Checklist des partenaires à contacter</w:t>
      </w:r>
    </w:p>
    <w:p w14:paraId="0EB186A3" w14:textId="77777777" w:rsidR="00D61B45" w:rsidRPr="005E2B71" w:rsidRDefault="00000000">
      <w:pPr>
        <w:rPr>
          <w:lang w:val="fr-CH"/>
        </w:rPr>
      </w:pPr>
      <w:r w:rsidRPr="005E2B71">
        <w:rPr>
          <w:lang w:val="fr-CH"/>
        </w:rPr>
        <w:t>Voici une liste de contacts à approcher pour tisser ton réseau d’ambassadrice :</w:t>
      </w:r>
    </w:p>
    <w:p w14:paraId="4B86C2B4" w14:textId="77777777" w:rsidR="00D61B45" w:rsidRPr="005E2B71" w:rsidRDefault="00000000">
      <w:pPr>
        <w:pStyle w:val="Listepuces"/>
        <w:rPr>
          <w:lang w:val="fr-CH"/>
        </w:rPr>
      </w:pPr>
      <w:r>
        <w:t>🏪</w:t>
      </w:r>
      <w:r w:rsidRPr="005E2B71">
        <w:rPr>
          <w:lang w:val="fr-CH"/>
        </w:rPr>
        <w:t xml:space="preserve"> Commerçants locaux (boulangerie, fromagerie, boutique de souvenirs)</w:t>
      </w:r>
    </w:p>
    <w:p w14:paraId="0BE842AB" w14:textId="77777777" w:rsidR="00D61B45" w:rsidRPr="005E2B71" w:rsidRDefault="00000000">
      <w:pPr>
        <w:pStyle w:val="Listepuces"/>
        <w:rPr>
          <w:lang w:val="fr-CH"/>
        </w:rPr>
      </w:pPr>
      <w:r>
        <w:t>🧘</w:t>
      </w:r>
      <w:r w:rsidRPr="005E2B71">
        <w:rPr>
          <w:lang w:val="fr-CH"/>
        </w:rPr>
        <w:t>‍♀</w:t>
      </w:r>
      <w:r>
        <w:t>️</w:t>
      </w:r>
      <w:r w:rsidRPr="005E2B71">
        <w:rPr>
          <w:lang w:val="fr-CH"/>
        </w:rPr>
        <w:t xml:space="preserve"> Prestataires bien-être (massages, yoga, spa, thérapeutes)</w:t>
      </w:r>
    </w:p>
    <w:p w14:paraId="68525457" w14:textId="77777777" w:rsidR="00D61B45" w:rsidRPr="005E2B71" w:rsidRDefault="00000000">
      <w:pPr>
        <w:pStyle w:val="Listepuces"/>
        <w:rPr>
          <w:lang w:val="fr-CH"/>
        </w:rPr>
      </w:pPr>
      <w:r>
        <w:t>🍷</w:t>
      </w:r>
      <w:r w:rsidRPr="005E2B71">
        <w:rPr>
          <w:lang w:val="fr-CH"/>
        </w:rPr>
        <w:t xml:space="preserve"> Producteurs &amp; artisans (vignerons, apiculteurs, brasseurs)</w:t>
      </w:r>
    </w:p>
    <w:p w14:paraId="397A6C9E" w14:textId="77777777" w:rsidR="00D61B45" w:rsidRPr="005E2B71" w:rsidRDefault="00000000">
      <w:pPr>
        <w:pStyle w:val="Listepuces"/>
        <w:rPr>
          <w:lang w:val="fr-CH"/>
        </w:rPr>
      </w:pPr>
      <w:r>
        <w:t>🚴</w:t>
      </w:r>
      <w:r w:rsidRPr="005E2B71">
        <w:rPr>
          <w:lang w:val="fr-CH"/>
        </w:rPr>
        <w:t>‍♂</w:t>
      </w:r>
      <w:r>
        <w:t>️</w:t>
      </w:r>
      <w:r w:rsidRPr="005E2B71">
        <w:rPr>
          <w:lang w:val="fr-CH"/>
        </w:rPr>
        <w:t xml:space="preserve"> Activités sportives (moniteurs de ski, loueurs de vélos, guides)</w:t>
      </w:r>
    </w:p>
    <w:p w14:paraId="28A5A92A" w14:textId="77777777" w:rsidR="00D61B45" w:rsidRPr="005E2B71" w:rsidRDefault="00000000">
      <w:pPr>
        <w:pStyle w:val="Listepuces"/>
        <w:rPr>
          <w:lang w:val="fr-CH"/>
        </w:rPr>
      </w:pPr>
      <w:r>
        <w:t>🎭</w:t>
      </w:r>
      <w:r w:rsidRPr="005E2B71">
        <w:rPr>
          <w:lang w:val="fr-CH"/>
        </w:rPr>
        <w:t xml:space="preserve"> Acteurs culturels (musées, festivals, galeries)</w:t>
      </w:r>
    </w:p>
    <w:p w14:paraId="765779D6" w14:textId="77777777" w:rsidR="00D61B45" w:rsidRDefault="00000000">
      <w:pPr>
        <w:pStyle w:val="Listepuces"/>
      </w:pPr>
      <w:r>
        <w:t xml:space="preserve">🚕 Services </w:t>
      </w:r>
      <w:proofErr w:type="spellStart"/>
      <w:r>
        <w:t>utiles</w:t>
      </w:r>
      <w:proofErr w:type="spellEnd"/>
      <w:r>
        <w:t xml:space="preserve"> (taxi, transferts, babysitting)</w:t>
      </w:r>
    </w:p>
    <w:p w14:paraId="14E9EED2" w14:textId="77777777" w:rsidR="00D61B45" w:rsidRPr="005E2B71" w:rsidRDefault="00000000">
      <w:pPr>
        <w:pStyle w:val="Listepuces"/>
        <w:rPr>
          <w:lang w:val="fr-CH"/>
        </w:rPr>
      </w:pPr>
      <w:r>
        <w:t>🏨</w:t>
      </w:r>
      <w:r w:rsidRPr="005E2B71">
        <w:rPr>
          <w:lang w:val="fr-CH"/>
        </w:rPr>
        <w:t xml:space="preserve"> Autres hébergements complémentaires (si </w:t>
      </w:r>
      <w:proofErr w:type="spellStart"/>
      <w:r w:rsidRPr="005E2B71">
        <w:rPr>
          <w:lang w:val="fr-CH"/>
        </w:rPr>
        <w:t>overflow</w:t>
      </w:r>
      <w:proofErr w:type="spellEnd"/>
      <w:r w:rsidRPr="005E2B71">
        <w:rPr>
          <w:lang w:val="fr-CH"/>
        </w:rPr>
        <w:t xml:space="preserve"> ou collaboration)</w:t>
      </w:r>
    </w:p>
    <w:p w14:paraId="6D7BAD4D" w14:textId="77777777" w:rsidR="00D61B45" w:rsidRPr="005E2B71" w:rsidRDefault="00000000">
      <w:pPr>
        <w:pStyle w:val="Titre2"/>
        <w:rPr>
          <w:lang w:val="fr-CH"/>
        </w:rPr>
      </w:pPr>
      <w:r>
        <w:t>📬</w:t>
      </w:r>
      <w:r w:rsidRPr="005E2B71">
        <w:rPr>
          <w:lang w:val="fr-CH"/>
        </w:rPr>
        <w:t xml:space="preserve"> Scripts d’approche</w:t>
      </w:r>
    </w:p>
    <w:p w14:paraId="3CB459F6" w14:textId="77777777" w:rsidR="00D61B45" w:rsidRPr="005E2B71" w:rsidRDefault="00000000">
      <w:pPr>
        <w:rPr>
          <w:lang w:val="fr-CH"/>
        </w:rPr>
      </w:pPr>
      <w:r>
        <w:t>💌</w:t>
      </w:r>
      <w:r w:rsidRPr="005E2B71">
        <w:rPr>
          <w:lang w:val="fr-CH"/>
        </w:rPr>
        <w:t xml:space="preserve"> **Email type** :</w:t>
      </w:r>
    </w:p>
    <w:p w14:paraId="6DEBF6ED" w14:textId="0E4A5E5C" w:rsidR="00D61B45" w:rsidRPr="005E2B71" w:rsidRDefault="00000000">
      <w:pPr>
        <w:rPr>
          <w:lang w:val="fr-CH"/>
        </w:rPr>
      </w:pPr>
      <w:r w:rsidRPr="005E2B71">
        <w:rPr>
          <w:lang w:val="fr-CH"/>
        </w:rPr>
        <w:t>Objet : Proposition de collaboration locale chaleureuse</w:t>
      </w:r>
      <w:r w:rsidRPr="005E2B71">
        <w:rPr>
          <w:lang w:val="fr-CH"/>
        </w:rPr>
        <w:br/>
      </w:r>
      <w:r w:rsidRPr="005E2B71">
        <w:rPr>
          <w:lang w:val="fr-CH"/>
        </w:rPr>
        <w:br/>
        <w:t>Bonjour [Prénom],</w:t>
      </w:r>
      <w:r w:rsidRPr="005E2B71">
        <w:rPr>
          <w:lang w:val="fr-CH"/>
        </w:rPr>
        <w:br/>
      </w:r>
      <w:r w:rsidRPr="005E2B71">
        <w:rPr>
          <w:lang w:val="fr-CH"/>
        </w:rPr>
        <w:br/>
        <w:t>Je suis [Ton prénom], propriétaire de [Nom de l’établissement], situé à [lieu]. J’admire beaucoup ce que vous faites et je suis convaincue qu’ensemble, nous pourrions créer une belle synergie locale.</w:t>
      </w:r>
      <w:r w:rsidRPr="005E2B71">
        <w:rPr>
          <w:lang w:val="fr-CH"/>
        </w:rPr>
        <w:br/>
      </w:r>
      <w:r w:rsidRPr="005E2B71">
        <w:rPr>
          <w:lang w:val="fr-CH"/>
        </w:rPr>
        <w:br/>
        <w:t xml:space="preserve">Je cherche à tisser des partenariats humains, authentiques, et je serais ravie de </w:t>
      </w:r>
      <w:r w:rsidR="005E2B71">
        <w:rPr>
          <w:lang w:val="fr-CH"/>
        </w:rPr>
        <w:t>vous</w:t>
      </w:r>
      <w:r w:rsidRPr="005E2B71">
        <w:rPr>
          <w:lang w:val="fr-CH"/>
        </w:rPr>
        <w:t xml:space="preserve"> rencontrer autour d’un café pour en discuter.</w:t>
      </w:r>
      <w:r w:rsidRPr="005E2B71">
        <w:rPr>
          <w:lang w:val="fr-CH"/>
        </w:rPr>
        <w:br/>
      </w:r>
      <w:r w:rsidRPr="005E2B71">
        <w:rPr>
          <w:lang w:val="fr-CH"/>
        </w:rPr>
        <w:br/>
        <w:t>D</w:t>
      </w:r>
      <w:r w:rsidR="005E2B71">
        <w:rPr>
          <w:lang w:val="fr-CH"/>
        </w:rPr>
        <w:t>ites-</w:t>
      </w:r>
      <w:r w:rsidRPr="005E2B71">
        <w:rPr>
          <w:lang w:val="fr-CH"/>
        </w:rPr>
        <w:t xml:space="preserve">moi si </w:t>
      </w:r>
      <w:r w:rsidR="005E2B71">
        <w:rPr>
          <w:lang w:val="fr-CH"/>
        </w:rPr>
        <w:t>vous</w:t>
      </w:r>
      <w:r w:rsidRPr="005E2B71">
        <w:rPr>
          <w:lang w:val="fr-CH"/>
        </w:rPr>
        <w:t xml:space="preserve"> </w:t>
      </w:r>
      <w:r w:rsidR="005E2B71">
        <w:rPr>
          <w:lang w:val="fr-CH"/>
        </w:rPr>
        <w:t>ête</w:t>
      </w:r>
      <w:r w:rsidRPr="005E2B71">
        <w:rPr>
          <w:lang w:val="fr-CH"/>
        </w:rPr>
        <w:t>s partant(e) ?</w:t>
      </w:r>
      <w:r w:rsidRPr="005E2B71">
        <w:rPr>
          <w:lang w:val="fr-CH"/>
        </w:rPr>
        <w:br/>
      </w:r>
      <w:r w:rsidRPr="005E2B71">
        <w:rPr>
          <w:lang w:val="fr-CH"/>
        </w:rPr>
        <w:br/>
        <w:t>Chaleureusement,</w:t>
      </w:r>
      <w:r w:rsidRPr="005E2B71">
        <w:rPr>
          <w:lang w:val="fr-CH"/>
        </w:rPr>
        <w:br/>
        <w:t>[Signature]</w:t>
      </w:r>
    </w:p>
    <w:p w14:paraId="106CC3A8" w14:textId="77777777" w:rsidR="00D61B45" w:rsidRPr="005E2B71" w:rsidRDefault="00000000">
      <w:pPr>
        <w:rPr>
          <w:lang w:val="fr-CH"/>
        </w:rPr>
      </w:pPr>
      <w:r>
        <w:t>📞</w:t>
      </w:r>
      <w:r w:rsidRPr="005E2B71">
        <w:rPr>
          <w:lang w:val="fr-CH"/>
        </w:rPr>
        <w:t xml:space="preserve"> **Script d’appel** :</w:t>
      </w:r>
    </w:p>
    <w:p w14:paraId="379ACAB1" w14:textId="77777777" w:rsidR="00D61B45" w:rsidRPr="005E2B71" w:rsidRDefault="00000000">
      <w:pPr>
        <w:rPr>
          <w:lang w:val="fr-CH"/>
        </w:rPr>
      </w:pPr>
      <w:r w:rsidRPr="005E2B71">
        <w:rPr>
          <w:lang w:val="fr-CH"/>
        </w:rPr>
        <w:lastRenderedPageBreak/>
        <w:t>Bonjour, ici [Ton prénom] du [Nom de l’établissement]. Je vous appelle car j’aimerais tisser des liens avec des partenaires locaux de confiance.</w:t>
      </w:r>
      <w:r w:rsidRPr="005E2B71">
        <w:rPr>
          <w:lang w:val="fr-CH"/>
        </w:rPr>
        <w:br/>
      </w:r>
      <w:r w:rsidRPr="005E2B71">
        <w:rPr>
          <w:lang w:val="fr-CH"/>
        </w:rPr>
        <w:br/>
        <w:t>Je me demandais si vous seriez disponible pour en discuter autour d’un café ou par téléphone ?</w:t>
      </w:r>
    </w:p>
    <w:p w14:paraId="485EA6CA" w14:textId="77777777" w:rsidR="00D61B45" w:rsidRPr="005E2B71" w:rsidRDefault="00000000">
      <w:pPr>
        <w:pStyle w:val="Titre2"/>
        <w:rPr>
          <w:lang w:val="fr-CH"/>
        </w:rPr>
      </w:pPr>
      <w:r>
        <w:t>📊</w:t>
      </w:r>
      <w:r w:rsidRPr="005E2B71">
        <w:rPr>
          <w:lang w:val="fr-CH"/>
        </w:rPr>
        <w:t xml:space="preserve"> Fichier de suivi des partenariats</w:t>
      </w:r>
    </w:p>
    <w:p w14:paraId="72317FF3" w14:textId="77777777" w:rsidR="00D61B45" w:rsidRPr="005E2B71" w:rsidRDefault="00000000">
      <w:pPr>
        <w:rPr>
          <w:lang w:val="fr-CH"/>
        </w:rPr>
      </w:pPr>
      <w:r w:rsidRPr="005E2B71">
        <w:rPr>
          <w:lang w:val="fr-CH"/>
        </w:rPr>
        <w:t>Tu peux suivre tes contacts avec ce tableau (à reproduire en Excel ou Notion) :</w:t>
      </w:r>
    </w:p>
    <w:p w14:paraId="7006950B" w14:textId="77777777" w:rsidR="00D61B45" w:rsidRPr="005E2B71" w:rsidRDefault="00000000">
      <w:pPr>
        <w:rPr>
          <w:lang w:val="fr-CH"/>
        </w:rPr>
      </w:pPr>
      <w:r w:rsidRPr="005E2B71">
        <w:rPr>
          <w:lang w:val="fr-CH"/>
        </w:rPr>
        <w:t>• Nom du partenaire</w:t>
      </w:r>
      <w:r w:rsidRPr="005E2B71">
        <w:rPr>
          <w:lang w:val="fr-CH"/>
        </w:rPr>
        <w:br/>
        <w:t>• Type de service / activité</w:t>
      </w:r>
      <w:r w:rsidRPr="005E2B71">
        <w:rPr>
          <w:lang w:val="fr-CH"/>
        </w:rPr>
        <w:br/>
        <w:t>• Coordonnées (email / téléphone)</w:t>
      </w:r>
      <w:r w:rsidRPr="005E2B71">
        <w:rPr>
          <w:lang w:val="fr-CH"/>
        </w:rPr>
        <w:br/>
        <w:t>• Date de premier contact</w:t>
      </w:r>
      <w:r w:rsidRPr="005E2B71">
        <w:rPr>
          <w:lang w:val="fr-CH"/>
        </w:rPr>
        <w:br/>
        <w:t>• Retour reçu ? (Oui / Non / À relancer)</w:t>
      </w:r>
      <w:r w:rsidRPr="005E2B71">
        <w:rPr>
          <w:lang w:val="fr-CH"/>
        </w:rPr>
        <w:br/>
        <w:t>• Commentaires / Accord trouvé</w:t>
      </w:r>
      <w:r w:rsidRPr="005E2B71">
        <w:rPr>
          <w:lang w:val="fr-CH"/>
        </w:rPr>
        <w:br/>
        <w:t>• Contrepartie offerte (réduction, visibilité croisée…)</w:t>
      </w:r>
    </w:p>
    <w:sectPr w:rsidR="00D61B45" w:rsidRPr="005E2B7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9FA2" w14:textId="77777777" w:rsidR="00DC33EF" w:rsidRDefault="00DC33EF" w:rsidP="005E2B71">
      <w:pPr>
        <w:spacing w:after="0" w:line="240" w:lineRule="auto"/>
      </w:pPr>
      <w:r>
        <w:separator/>
      </w:r>
    </w:p>
  </w:endnote>
  <w:endnote w:type="continuationSeparator" w:id="0">
    <w:p w14:paraId="0CF1E5AE" w14:textId="77777777" w:rsidR="00DC33EF" w:rsidRDefault="00DC33EF" w:rsidP="005E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679C" w14:textId="23E12EFD" w:rsidR="005E2B71" w:rsidRPr="005E2B71" w:rsidRDefault="005E2B71" w:rsidP="005E2B71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0B3647" wp14:editId="722E1D81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269">
      <w:rPr>
        <w:lang w:val="fr-CH"/>
      </w:rPr>
      <w:t>Ce document vous a été offert par Philosophie Coaching &amp; Consulting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9202" w14:textId="77777777" w:rsidR="00DC33EF" w:rsidRDefault="00DC33EF" w:rsidP="005E2B71">
      <w:pPr>
        <w:spacing w:after="0" w:line="240" w:lineRule="auto"/>
      </w:pPr>
      <w:r>
        <w:separator/>
      </w:r>
    </w:p>
  </w:footnote>
  <w:footnote w:type="continuationSeparator" w:id="0">
    <w:p w14:paraId="20A99DEB" w14:textId="77777777" w:rsidR="00DC33EF" w:rsidRDefault="00DC33EF" w:rsidP="005E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89449">
    <w:abstractNumId w:val="8"/>
  </w:num>
  <w:num w:numId="2" w16cid:durableId="796490560">
    <w:abstractNumId w:val="6"/>
  </w:num>
  <w:num w:numId="3" w16cid:durableId="1321538004">
    <w:abstractNumId w:val="5"/>
  </w:num>
  <w:num w:numId="4" w16cid:durableId="53895435">
    <w:abstractNumId w:val="4"/>
  </w:num>
  <w:num w:numId="5" w16cid:durableId="787703212">
    <w:abstractNumId w:val="7"/>
  </w:num>
  <w:num w:numId="6" w16cid:durableId="1815826863">
    <w:abstractNumId w:val="3"/>
  </w:num>
  <w:num w:numId="7" w16cid:durableId="1966694733">
    <w:abstractNumId w:val="2"/>
  </w:num>
  <w:num w:numId="8" w16cid:durableId="1235629493">
    <w:abstractNumId w:val="1"/>
  </w:num>
  <w:num w:numId="9" w16cid:durableId="105782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2B71"/>
    <w:rsid w:val="00AA1D8D"/>
    <w:rsid w:val="00B47730"/>
    <w:rsid w:val="00CB0664"/>
    <w:rsid w:val="00D61B45"/>
    <w:rsid w:val="00DC33EF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5AF47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2026-01-10T11:15:00Z</dcterms:modified>
  <cp:category/>
</cp:coreProperties>
</file>