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0DC1" w14:textId="77777777" w:rsidR="00577443" w:rsidRPr="009A796B" w:rsidRDefault="00000000">
      <w:pPr>
        <w:pStyle w:val="Titre1"/>
        <w:rPr>
          <w:lang w:val="fr-CH"/>
        </w:rPr>
      </w:pPr>
      <w:r>
        <w:t>📚</w:t>
      </w:r>
      <w:r w:rsidRPr="009A796B">
        <w:rPr>
          <w:lang w:val="fr-CH"/>
        </w:rPr>
        <w:t xml:space="preserve"> Bibliothèque de modèles</w:t>
      </w:r>
    </w:p>
    <w:p w14:paraId="33697C42" w14:textId="77777777" w:rsidR="00577443" w:rsidRPr="009A796B" w:rsidRDefault="00000000">
      <w:pPr>
        <w:pStyle w:val="Titre2"/>
        <w:rPr>
          <w:lang w:val="fr-CH"/>
        </w:rPr>
      </w:pPr>
      <w:r>
        <w:t>🎯</w:t>
      </w:r>
      <w:r w:rsidRPr="009A796B">
        <w:rPr>
          <w:lang w:val="fr-CH"/>
        </w:rPr>
        <w:t xml:space="preserve"> Objectif</w:t>
      </w:r>
    </w:p>
    <w:p w14:paraId="70D0ACF7" w14:textId="77777777" w:rsidR="00577443" w:rsidRPr="009A796B" w:rsidRDefault="00000000">
      <w:pPr>
        <w:rPr>
          <w:lang w:val="fr-CH"/>
        </w:rPr>
      </w:pPr>
      <w:r w:rsidRPr="009A796B">
        <w:rPr>
          <w:lang w:val="fr-CH"/>
        </w:rPr>
        <w:t>Mettre à disposition une sélection de modèles prêts à l’emploi pour t’aider à structurer, automatiser et professionnaliser ton activité hôtelière. Ces documents te feront gagner un temps précieux, éviter les erreurs courantes et te permettre d’agir plus vite.</w:t>
      </w:r>
    </w:p>
    <w:p w14:paraId="10887A64" w14:textId="77777777" w:rsidR="00577443" w:rsidRDefault="00000000">
      <w:pPr>
        <w:pStyle w:val="Titre2"/>
      </w:pPr>
      <w:r>
        <w:t>🧰 Types de modèles disponibles</w:t>
      </w:r>
    </w:p>
    <w:p w14:paraId="5ECC0F24" w14:textId="77777777" w:rsidR="00577443" w:rsidRPr="009A796B" w:rsidRDefault="00000000">
      <w:pPr>
        <w:pStyle w:val="Listepuces"/>
        <w:rPr>
          <w:lang w:val="fr-CH"/>
        </w:rPr>
      </w:pPr>
      <w:r>
        <w:t>📄</w:t>
      </w:r>
      <w:r w:rsidRPr="009A796B">
        <w:rPr>
          <w:lang w:val="fr-CH"/>
        </w:rPr>
        <w:t xml:space="preserve"> Modèles de pages de vente pour ton site ou tes offres spéciales</w:t>
      </w:r>
    </w:p>
    <w:p w14:paraId="556DB67D" w14:textId="77777777" w:rsidR="00577443" w:rsidRPr="009A796B" w:rsidRDefault="00000000">
      <w:pPr>
        <w:pStyle w:val="Listepuces"/>
        <w:rPr>
          <w:lang w:val="fr-CH"/>
        </w:rPr>
      </w:pPr>
      <w:r>
        <w:t>📧</w:t>
      </w:r>
      <w:r w:rsidRPr="009A796B">
        <w:rPr>
          <w:lang w:val="fr-CH"/>
        </w:rPr>
        <w:t xml:space="preserve"> Emails types (relance, pré-arrivée, post-séjour, réponse à avis, etc.)</w:t>
      </w:r>
    </w:p>
    <w:p w14:paraId="6CFEAE27" w14:textId="77777777" w:rsidR="00577443" w:rsidRPr="009A796B" w:rsidRDefault="00000000">
      <w:pPr>
        <w:pStyle w:val="Listepuces"/>
        <w:rPr>
          <w:lang w:val="fr-CH"/>
        </w:rPr>
      </w:pPr>
      <w:r>
        <w:t>👤</w:t>
      </w:r>
      <w:r w:rsidRPr="009A796B">
        <w:rPr>
          <w:lang w:val="fr-CH"/>
        </w:rPr>
        <w:t xml:space="preserve"> Fiches de poste pour chaque rôle dans l’établissement (réception, chambre, cuisine…)</w:t>
      </w:r>
    </w:p>
    <w:p w14:paraId="016BF8B8" w14:textId="77777777" w:rsidR="00577443" w:rsidRPr="009A796B" w:rsidRDefault="00000000">
      <w:pPr>
        <w:pStyle w:val="Listepuces"/>
        <w:rPr>
          <w:lang w:val="fr-CH"/>
        </w:rPr>
      </w:pPr>
      <w:r>
        <w:t>📋</w:t>
      </w:r>
      <w:r w:rsidRPr="009A796B">
        <w:rPr>
          <w:lang w:val="fr-CH"/>
        </w:rPr>
        <w:t xml:space="preserve"> Tableaux de suivi des réservations, tâches, maintenance ou demandes clients</w:t>
      </w:r>
    </w:p>
    <w:p w14:paraId="263169B6" w14:textId="77777777" w:rsidR="00577443" w:rsidRPr="009A796B" w:rsidRDefault="00000000">
      <w:pPr>
        <w:pStyle w:val="Listepuces"/>
        <w:rPr>
          <w:lang w:val="fr-CH"/>
        </w:rPr>
      </w:pPr>
      <w:r>
        <w:t>💼</w:t>
      </w:r>
      <w:r w:rsidRPr="009A796B">
        <w:rPr>
          <w:lang w:val="fr-CH"/>
        </w:rPr>
        <w:t xml:space="preserve"> Offres d’emploi &amp; trames d’entretien personnalisables</w:t>
      </w:r>
    </w:p>
    <w:p w14:paraId="50B12DCE" w14:textId="77777777" w:rsidR="00577443" w:rsidRPr="009A796B" w:rsidRDefault="00000000">
      <w:pPr>
        <w:pStyle w:val="Titre2"/>
        <w:rPr>
          <w:lang w:val="fr-CH"/>
        </w:rPr>
      </w:pPr>
      <w:r w:rsidRPr="009A796B">
        <w:rPr>
          <w:lang w:val="fr-CH"/>
        </w:rPr>
        <w:t>✉</w:t>
      </w:r>
      <w:r>
        <w:t>️</w:t>
      </w:r>
      <w:r w:rsidRPr="009A796B">
        <w:rPr>
          <w:lang w:val="fr-CH"/>
        </w:rPr>
        <w:t xml:space="preserve"> Exemple #1 – Email de pré-arrivée</w:t>
      </w:r>
    </w:p>
    <w:p w14:paraId="38371024" w14:textId="77777777" w:rsidR="00577443" w:rsidRPr="009A796B" w:rsidRDefault="00000000">
      <w:pPr>
        <w:rPr>
          <w:lang w:val="fr-CH"/>
        </w:rPr>
      </w:pPr>
      <w:r w:rsidRPr="009A796B">
        <w:rPr>
          <w:lang w:val="fr-CH"/>
        </w:rPr>
        <w:t xml:space="preserve">Objet : On se réjouit de vous accueillir à [Nom de l’établissement] </w:t>
      </w:r>
      <w:r>
        <w:t>🌟</w:t>
      </w:r>
      <w:r w:rsidRPr="009A796B">
        <w:rPr>
          <w:lang w:val="fr-CH"/>
        </w:rPr>
        <w:br/>
      </w:r>
      <w:r w:rsidRPr="009A796B">
        <w:rPr>
          <w:lang w:val="fr-CH"/>
        </w:rPr>
        <w:br/>
        <w:t>Bonjour [Prénom],</w:t>
      </w:r>
      <w:r w:rsidRPr="009A796B">
        <w:rPr>
          <w:lang w:val="fr-CH"/>
        </w:rPr>
        <w:br/>
      </w:r>
      <w:r w:rsidRPr="009A796B">
        <w:rPr>
          <w:lang w:val="fr-CH"/>
        </w:rPr>
        <w:br/>
        <w:t>Votre séjour approche et toute l’équipe se prépare à vous accueillir avec le sourire.</w:t>
      </w:r>
      <w:r w:rsidRPr="009A796B">
        <w:rPr>
          <w:lang w:val="fr-CH"/>
        </w:rPr>
        <w:br/>
        <w:t>Voici quelques infos pratiques pour bien préparer votre venue :</w:t>
      </w:r>
      <w:r w:rsidRPr="009A796B">
        <w:rPr>
          <w:lang w:val="fr-CH"/>
        </w:rPr>
        <w:br/>
      </w:r>
      <w:r w:rsidRPr="009A796B">
        <w:rPr>
          <w:lang w:val="fr-CH"/>
        </w:rPr>
        <w:br/>
        <w:t>- Adresse : [Adresse complète]</w:t>
      </w:r>
      <w:r w:rsidRPr="009A796B">
        <w:rPr>
          <w:lang w:val="fr-CH"/>
        </w:rPr>
        <w:br/>
        <w:t>- Heure d’arrivée : à partir de [XXh]</w:t>
      </w:r>
      <w:r w:rsidRPr="009A796B">
        <w:rPr>
          <w:lang w:val="fr-CH"/>
        </w:rPr>
        <w:br/>
        <w:t>- Parking : [infos parking]</w:t>
      </w:r>
      <w:r w:rsidRPr="009A796B">
        <w:rPr>
          <w:lang w:val="fr-CH"/>
        </w:rPr>
        <w:br/>
        <w:t>- WiFi : gratuit, code à demander à la réception</w:t>
      </w:r>
      <w:r w:rsidRPr="009A796B">
        <w:rPr>
          <w:lang w:val="fr-CH"/>
        </w:rPr>
        <w:br/>
      </w:r>
      <w:r w:rsidRPr="009A796B">
        <w:rPr>
          <w:lang w:val="fr-CH"/>
        </w:rPr>
        <w:br/>
        <w:t>Si vous avez des demandes particulières ou souhaitez réserver une activité, n’hésitez pas à nous écrire.</w:t>
      </w:r>
      <w:r w:rsidRPr="009A796B">
        <w:rPr>
          <w:lang w:val="fr-CH"/>
        </w:rPr>
        <w:br/>
      </w:r>
      <w:r w:rsidRPr="009A796B">
        <w:rPr>
          <w:lang w:val="fr-CH"/>
        </w:rPr>
        <w:br/>
        <w:t>À très bientôt,</w:t>
      </w:r>
      <w:r w:rsidRPr="009A796B">
        <w:rPr>
          <w:lang w:val="fr-CH"/>
        </w:rPr>
        <w:br/>
        <w:t>L’équipe de [Nom établissement]</w:t>
      </w:r>
    </w:p>
    <w:p w14:paraId="3372FE36" w14:textId="77777777" w:rsidR="00577443" w:rsidRPr="009A796B" w:rsidRDefault="00000000">
      <w:pPr>
        <w:pStyle w:val="Titre2"/>
        <w:rPr>
          <w:lang w:val="fr-CH"/>
        </w:rPr>
      </w:pPr>
      <w:r>
        <w:t>📌</w:t>
      </w:r>
      <w:r w:rsidRPr="009A796B">
        <w:rPr>
          <w:lang w:val="fr-CH"/>
        </w:rPr>
        <w:t xml:space="preserve"> Exemple #2 – Fiche de poste Réception</w:t>
      </w:r>
    </w:p>
    <w:p w14:paraId="5D8F1BE2" w14:textId="77777777" w:rsidR="00577443" w:rsidRPr="009A796B" w:rsidRDefault="00000000">
      <w:pPr>
        <w:rPr>
          <w:lang w:val="fr-CH"/>
        </w:rPr>
      </w:pPr>
      <w:r>
        <w:t>🔹</w:t>
      </w:r>
      <w:r w:rsidRPr="009A796B">
        <w:rPr>
          <w:lang w:val="fr-CH"/>
        </w:rPr>
        <w:t xml:space="preserve"> Poste : Réceptionniste</w:t>
      </w:r>
      <w:r w:rsidRPr="009A796B">
        <w:rPr>
          <w:lang w:val="fr-CH"/>
        </w:rPr>
        <w:br/>
      </w:r>
      <w:r>
        <w:t>🔹</w:t>
      </w:r>
      <w:r w:rsidRPr="009A796B">
        <w:rPr>
          <w:lang w:val="fr-CH"/>
        </w:rPr>
        <w:t xml:space="preserve"> Responsable hiérarchique : Propriétaire / Direction</w:t>
      </w:r>
      <w:r w:rsidRPr="009A796B">
        <w:rPr>
          <w:lang w:val="fr-CH"/>
        </w:rPr>
        <w:br/>
      </w:r>
      <w:r>
        <w:t>🔹</w:t>
      </w:r>
      <w:r w:rsidRPr="009A796B">
        <w:rPr>
          <w:lang w:val="fr-CH"/>
        </w:rPr>
        <w:t xml:space="preserve"> Objectif principal : Accueillir, informer, rassurer et fidéliser les clients</w:t>
      </w:r>
      <w:r w:rsidRPr="009A796B">
        <w:rPr>
          <w:lang w:val="fr-CH"/>
        </w:rPr>
        <w:br/>
      </w:r>
      <w:r w:rsidRPr="009A796B">
        <w:rPr>
          <w:lang w:val="fr-CH"/>
        </w:rPr>
        <w:br/>
        <w:t>Missions principales :</w:t>
      </w:r>
      <w:r w:rsidRPr="009A796B">
        <w:rPr>
          <w:lang w:val="fr-CH"/>
        </w:rPr>
        <w:br/>
      </w:r>
      <w:r w:rsidRPr="009A796B">
        <w:rPr>
          <w:lang w:val="fr-CH"/>
        </w:rPr>
        <w:lastRenderedPageBreak/>
        <w:t>- Gérer les check-in / check-out</w:t>
      </w:r>
      <w:r w:rsidRPr="009A796B">
        <w:rPr>
          <w:lang w:val="fr-CH"/>
        </w:rPr>
        <w:br/>
        <w:t>- Répondre aux demandes clients avec efficacité</w:t>
      </w:r>
      <w:r w:rsidRPr="009A796B">
        <w:rPr>
          <w:lang w:val="fr-CH"/>
        </w:rPr>
        <w:br/>
        <w:t>- Assurer le lien entre les services internes</w:t>
      </w:r>
      <w:r w:rsidRPr="009A796B">
        <w:rPr>
          <w:lang w:val="fr-CH"/>
        </w:rPr>
        <w:br/>
        <w:t>- Promouvoir les services et activités disponibles</w:t>
      </w:r>
      <w:r w:rsidRPr="009A796B">
        <w:rPr>
          <w:lang w:val="fr-CH"/>
        </w:rPr>
        <w:br/>
      </w:r>
      <w:r w:rsidRPr="009A796B">
        <w:rPr>
          <w:lang w:val="fr-CH"/>
        </w:rPr>
        <w:br/>
        <w:t>Savoir-être : sourire, patience, réactivité, présentation soignée</w:t>
      </w:r>
      <w:r w:rsidRPr="009A796B">
        <w:rPr>
          <w:lang w:val="fr-CH"/>
        </w:rPr>
        <w:br/>
        <w:t>Horaires : [à définir] – Travail en soirée et week-end possible</w:t>
      </w:r>
    </w:p>
    <w:p w14:paraId="562D84C4" w14:textId="77777777" w:rsidR="00577443" w:rsidRPr="009A796B" w:rsidRDefault="00000000">
      <w:pPr>
        <w:pStyle w:val="Titre2"/>
        <w:rPr>
          <w:lang w:val="fr-CH"/>
        </w:rPr>
      </w:pPr>
      <w:r>
        <w:t>🧠</w:t>
      </w:r>
      <w:r w:rsidRPr="009A796B">
        <w:rPr>
          <w:lang w:val="fr-CH"/>
        </w:rPr>
        <w:t xml:space="preserve"> Conseils d’utilisation</w:t>
      </w:r>
    </w:p>
    <w:p w14:paraId="2B4B40FA" w14:textId="77777777" w:rsidR="00577443" w:rsidRPr="009A796B" w:rsidRDefault="00000000">
      <w:pPr>
        <w:rPr>
          <w:lang w:val="fr-CH"/>
        </w:rPr>
      </w:pPr>
      <w:r w:rsidRPr="009A796B">
        <w:rPr>
          <w:lang w:val="fr-CH"/>
        </w:rPr>
        <w:t>✅ Personnalise toujours les modèles avec ton ton, tes spécificités et ton identité.</w:t>
      </w:r>
      <w:r w:rsidRPr="009A796B">
        <w:rPr>
          <w:lang w:val="fr-CH"/>
        </w:rPr>
        <w:br/>
        <w:t>✅ Stocke-les dans un dossier centralisé facilement accessible par ton équipe.</w:t>
      </w:r>
      <w:r w:rsidRPr="009A796B">
        <w:rPr>
          <w:lang w:val="fr-CH"/>
        </w:rPr>
        <w:br/>
        <w:t>✅ Mets-les à jour une fois par an pour qu’ils restent alignés à ta réalité.</w:t>
      </w:r>
      <w:r w:rsidRPr="009A796B">
        <w:rPr>
          <w:lang w:val="fr-CH"/>
        </w:rPr>
        <w:br/>
        <w:t>✅ Gagne du temps en les intégrant à tes outils numériques (Google Docs, Notion, PMS…).</w:t>
      </w:r>
    </w:p>
    <w:sectPr w:rsidR="00577443" w:rsidRPr="009A796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2AA2" w14:textId="77777777" w:rsidR="00B62640" w:rsidRDefault="00B62640" w:rsidP="009A796B">
      <w:pPr>
        <w:spacing w:after="0" w:line="240" w:lineRule="auto"/>
      </w:pPr>
      <w:r>
        <w:separator/>
      </w:r>
    </w:p>
  </w:endnote>
  <w:endnote w:type="continuationSeparator" w:id="0">
    <w:p w14:paraId="0AD247F6" w14:textId="77777777" w:rsidR="00B62640" w:rsidRDefault="00B62640" w:rsidP="009A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B702" w14:textId="77777777" w:rsidR="009A796B" w:rsidRDefault="009A79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6395" w14:textId="378D84D6" w:rsidR="009A796B" w:rsidRPr="009A796B" w:rsidRDefault="009A796B" w:rsidP="009A796B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49617" wp14:editId="5E8EA22E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96B">
      <w:rPr>
        <w:lang w:val="fr-CH"/>
      </w:rPr>
      <w:t>Ce document vous a été offert par Philosophie Coaching &amp; Consulting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54EC" w14:textId="77777777" w:rsidR="009A796B" w:rsidRDefault="009A79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50A0" w14:textId="77777777" w:rsidR="00B62640" w:rsidRDefault="00B62640" w:rsidP="009A796B">
      <w:pPr>
        <w:spacing w:after="0" w:line="240" w:lineRule="auto"/>
      </w:pPr>
      <w:r>
        <w:separator/>
      </w:r>
    </w:p>
  </w:footnote>
  <w:footnote w:type="continuationSeparator" w:id="0">
    <w:p w14:paraId="14DF1EC5" w14:textId="77777777" w:rsidR="00B62640" w:rsidRDefault="00B62640" w:rsidP="009A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EAB8" w14:textId="77777777" w:rsidR="009A796B" w:rsidRDefault="009A79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C51F" w14:textId="77777777" w:rsidR="009A796B" w:rsidRDefault="009A796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26A4" w14:textId="77777777" w:rsidR="009A796B" w:rsidRDefault="009A79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4206116">
    <w:abstractNumId w:val="8"/>
  </w:num>
  <w:num w:numId="2" w16cid:durableId="1568148789">
    <w:abstractNumId w:val="6"/>
  </w:num>
  <w:num w:numId="3" w16cid:durableId="327754712">
    <w:abstractNumId w:val="5"/>
  </w:num>
  <w:num w:numId="4" w16cid:durableId="320550601">
    <w:abstractNumId w:val="4"/>
  </w:num>
  <w:num w:numId="5" w16cid:durableId="1162503227">
    <w:abstractNumId w:val="7"/>
  </w:num>
  <w:num w:numId="6" w16cid:durableId="1777553503">
    <w:abstractNumId w:val="3"/>
  </w:num>
  <w:num w:numId="7" w16cid:durableId="667904953">
    <w:abstractNumId w:val="2"/>
  </w:num>
  <w:num w:numId="8" w16cid:durableId="1286035900">
    <w:abstractNumId w:val="1"/>
  </w:num>
  <w:num w:numId="9" w16cid:durableId="206872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443"/>
    <w:rsid w:val="009A796B"/>
    <w:rsid w:val="00AA1D8D"/>
    <w:rsid w:val="00B47730"/>
    <w:rsid w:val="00B62640"/>
    <w:rsid w:val="00CB0664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3554B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2</cp:revision>
  <dcterms:created xsi:type="dcterms:W3CDTF">2013-12-23T23:15:00Z</dcterms:created>
  <dcterms:modified xsi:type="dcterms:W3CDTF">2026-01-10T11:06:00Z</dcterms:modified>
  <cp:category/>
</cp:coreProperties>
</file>