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1A098" w14:textId="77777777" w:rsidR="006D27BB" w:rsidRPr="005E4A8D" w:rsidRDefault="00000000">
      <w:pPr>
        <w:pStyle w:val="Titre1"/>
        <w:rPr>
          <w:lang w:val="fr-CH"/>
        </w:rPr>
      </w:pPr>
      <w:r w:rsidRPr="005E4A8D">
        <w:rPr>
          <w:lang w:val="fr-CH"/>
        </w:rPr>
        <w:t>✅ Checklists de routine d’accueil</w:t>
      </w:r>
    </w:p>
    <w:p w14:paraId="208AB838" w14:textId="77777777" w:rsidR="006D27BB" w:rsidRPr="005E4A8D" w:rsidRDefault="00000000">
      <w:pPr>
        <w:pStyle w:val="Titre2"/>
        <w:rPr>
          <w:lang w:val="fr-CH"/>
        </w:rPr>
      </w:pPr>
      <w:r>
        <w:t>🎯</w:t>
      </w:r>
      <w:r w:rsidRPr="005E4A8D">
        <w:rPr>
          <w:lang w:val="fr-CH"/>
        </w:rPr>
        <w:t xml:space="preserve"> Objectif</w:t>
      </w:r>
    </w:p>
    <w:p w14:paraId="04C9FD63" w14:textId="77777777" w:rsidR="006D27BB" w:rsidRPr="005E4A8D" w:rsidRDefault="00000000">
      <w:pPr>
        <w:rPr>
          <w:lang w:val="fr-CH"/>
        </w:rPr>
      </w:pPr>
      <w:r w:rsidRPr="005E4A8D">
        <w:rPr>
          <w:lang w:val="fr-CH"/>
        </w:rPr>
        <w:t>Assurer un accueil fluide, cohérent et chaleureux chaque jour, quel que soit le membre de l’équipe présent. Les checklists permettent de ne rien oublier et de créer une expérience client stable et de qualité.</w:t>
      </w:r>
    </w:p>
    <w:p w14:paraId="540A658D" w14:textId="77777777" w:rsidR="006D27BB" w:rsidRDefault="00000000">
      <w:pPr>
        <w:pStyle w:val="Titre2"/>
      </w:pPr>
      <w:r>
        <w:t xml:space="preserve">📌 </w:t>
      </w:r>
      <w:proofErr w:type="spellStart"/>
      <w:r>
        <w:t>Pourquoi</w:t>
      </w:r>
      <w:proofErr w:type="spellEnd"/>
      <w:r>
        <w:t xml:space="preserve"> des checklists ?</w:t>
      </w:r>
    </w:p>
    <w:p w14:paraId="2DE6C0F8" w14:textId="77777777" w:rsidR="006D27BB" w:rsidRPr="005E4A8D" w:rsidRDefault="00000000">
      <w:pPr>
        <w:pStyle w:val="Listepuces"/>
        <w:rPr>
          <w:lang w:val="fr-CH"/>
        </w:rPr>
      </w:pPr>
      <w:r w:rsidRPr="005E4A8D">
        <w:rPr>
          <w:lang w:val="fr-CH"/>
        </w:rPr>
        <w:t>• Elles réduisent le stress en évitant les oublis.</w:t>
      </w:r>
    </w:p>
    <w:p w14:paraId="0885AF68" w14:textId="77777777" w:rsidR="006D27BB" w:rsidRPr="005E4A8D" w:rsidRDefault="00000000">
      <w:pPr>
        <w:pStyle w:val="Listepuces"/>
        <w:rPr>
          <w:lang w:val="fr-CH"/>
        </w:rPr>
      </w:pPr>
      <w:r w:rsidRPr="005E4A8D">
        <w:rPr>
          <w:lang w:val="fr-CH"/>
        </w:rPr>
        <w:t>• Elles assurent une constance de service même quand l’équipe change.</w:t>
      </w:r>
    </w:p>
    <w:p w14:paraId="0BA6DCEF" w14:textId="77777777" w:rsidR="006D27BB" w:rsidRPr="005E4A8D" w:rsidRDefault="00000000">
      <w:pPr>
        <w:pStyle w:val="Listepuces"/>
        <w:rPr>
          <w:lang w:val="fr-CH"/>
        </w:rPr>
      </w:pPr>
      <w:r w:rsidRPr="005E4A8D">
        <w:rPr>
          <w:lang w:val="fr-CH"/>
        </w:rPr>
        <w:t>• Elles permettent d’intégrer facilement les nouveaux membres.</w:t>
      </w:r>
    </w:p>
    <w:p w14:paraId="1B76807D" w14:textId="77777777" w:rsidR="006D27BB" w:rsidRPr="005E4A8D" w:rsidRDefault="00000000">
      <w:pPr>
        <w:pStyle w:val="Listepuces"/>
        <w:rPr>
          <w:lang w:val="fr-CH"/>
        </w:rPr>
      </w:pPr>
      <w:r w:rsidRPr="005E4A8D">
        <w:rPr>
          <w:lang w:val="fr-CH"/>
        </w:rPr>
        <w:t>• Elles renforcent la culture de l’excellence au quotidien.</w:t>
      </w:r>
    </w:p>
    <w:p w14:paraId="2C2BEFB6" w14:textId="77777777" w:rsidR="006D27BB" w:rsidRPr="005E4A8D" w:rsidRDefault="00000000">
      <w:pPr>
        <w:pStyle w:val="Titre2"/>
        <w:rPr>
          <w:lang w:val="fr-CH"/>
        </w:rPr>
      </w:pPr>
      <w:r>
        <w:t>🌅</w:t>
      </w:r>
      <w:r w:rsidRPr="005E4A8D">
        <w:rPr>
          <w:lang w:val="fr-CH"/>
        </w:rPr>
        <w:t xml:space="preserve"> Checklist ouverture matin – Réception</w:t>
      </w:r>
    </w:p>
    <w:p w14:paraId="2C97EAB7" w14:textId="77777777" w:rsidR="006D27BB" w:rsidRPr="005E4A8D" w:rsidRDefault="00000000" w:rsidP="00975A53">
      <w:pPr>
        <w:spacing w:after="120"/>
        <w:rPr>
          <w:lang w:val="fr-CH"/>
        </w:rPr>
      </w:pPr>
      <w:r w:rsidRPr="005E4A8D">
        <w:rPr>
          <w:lang w:val="fr-CH"/>
        </w:rPr>
        <w:t>[ ] Ouvrir les rideaux, aérer si possible</w:t>
      </w:r>
    </w:p>
    <w:p w14:paraId="5B1440E6" w14:textId="77777777" w:rsidR="006D27BB" w:rsidRPr="005E4A8D" w:rsidRDefault="00000000" w:rsidP="00975A53">
      <w:pPr>
        <w:spacing w:after="120"/>
        <w:rPr>
          <w:lang w:val="fr-CH"/>
        </w:rPr>
      </w:pPr>
      <w:r w:rsidRPr="005E4A8D">
        <w:rPr>
          <w:lang w:val="fr-CH"/>
        </w:rPr>
        <w:t>[ ] Vérifier l’état du hall et des toilettes clients</w:t>
      </w:r>
    </w:p>
    <w:p w14:paraId="330AB044" w14:textId="77777777" w:rsidR="006D27BB" w:rsidRPr="005E4A8D" w:rsidRDefault="00000000" w:rsidP="00975A53">
      <w:pPr>
        <w:spacing w:after="120"/>
        <w:rPr>
          <w:lang w:val="fr-CH"/>
        </w:rPr>
      </w:pPr>
      <w:r w:rsidRPr="005E4A8D">
        <w:rPr>
          <w:lang w:val="fr-CH"/>
        </w:rPr>
        <w:t>[ ] Allumer les lumières, musique douce si prévue</w:t>
      </w:r>
    </w:p>
    <w:p w14:paraId="3C18EC15" w14:textId="77777777" w:rsidR="006D27BB" w:rsidRPr="005E4A8D" w:rsidRDefault="00000000" w:rsidP="00975A53">
      <w:pPr>
        <w:spacing w:after="120"/>
        <w:rPr>
          <w:lang w:val="fr-CH"/>
        </w:rPr>
      </w:pPr>
      <w:r w:rsidRPr="005E4A8D">
        <w:rPr>
          <w:lang w:val="fr-CH"/>
        </w:rPr>
        <w:t>[ ] Vérifier les arrivées du jour dans le PMS</w:t>
      </w:r>
    </w:p>
    <w:p w14:paraId="2325B121" w14:textId="77777777" w:rsidR="006D27BB" w:rsidRPr="005E4A8D" w:rsidRDefault="00000000" w:rsidP="00975A53">
      <w:pPr>
        <w:spacing w:after="120"/>
        <w:rPr>
          <w:lang w:val="fr-CH"/>
        </w:rPr>
      </w:pPr>
      <w:r w:rsidRPr="005E4A8D">
        <w:rPr>
          <w:lang w:val="fr-CH"/>
        </w:rPr>
        <w:t>[ ] Préparer les clés, dossiers d’accueil ou cartes</w:t>
      </w:r>
    </w:p>
    <w:p w14:paraId="78090E1C" w14:textId="77777777" w:rsidR="006D27BB" w:rsidRPr="005E4A8D" w:rsidRDefault="00000000" w:rsidP="00975A53">
      <w:pPr>
        <w:spacing w:after="120"/>
        <w:rPr>
          <w:lang w:val="fr-CH"/>
        </w:rPr>
      </w:pPr>
      <w:r w:rsidRPr="005E4A8D">
        <w:rPr>
          <w:lang w:val="fr-CH"/>
        </w:rPr>
        <w:t>[ ] Vérifier les demandes spéciales et notes clients</w:t>
      </w:r>
    </w:p>
    <w:p w14:paraId="0E6F412F" w14:textId="77777777" w:rsidR="006D27BB" w:rsidRPr="005E4A8D" w:rsidRDefault="00000000" w:rsidP="00975A53">
      <w:pPr>
        <w:spacing w:after="120"/>
        <w:rPr>
          <w:lang w:val="fr-CH"/>
        </w:rPr>
      </w:pPr>
      <w:r w:rsidRPr="005E4A8D">
        <w:rPr>
          <w:lang w:val="fr-CH"/>
        </w:rPr>
        <w:t>[ ] Sourire, présence, posture d’accueil prête</w:t>
      </w:r>
    </w:p>
    <w:p w14:paraId="5D246909" w14:textId="77777777" w:rsidR="006D27BB" w:rsidRPr="005E4A8D" w:rsidRDefault="00000000">
      <w:pPr>
        <w:pStyle w:val="Titre2"/>
        <w:rPr>
          <w:lang w:val="fr-CH"/>
        </w:rPr>
      </w:pPr>
      <w:r>
        <w:t>👋</w:t>
      </w:r>
      <w:r w:rsidRPr="005E4A8D">
        <w:rPr>
          <w:lang w:val="fr-CH"/>
        </w:rPr>
        <w:t xml:space="preserve"> Checklist arrivée client</w:t>
      </w:r>
    </w:p>
    <w:p w14:paraId="58DE6A9D" w14:textId="77777777" w:rsidR="006D27BB" w:rsidRPr="005E4A8D" w:rsidRDefault="00000000" w:rsidP="00975A53">
      <w:pPr>
        <w:spacing w:after="120"/>
        <w:rPr>
          <w:lang w:val="fr-CH"/>
        </w:rPr>
      </w:pPr>
      <w:r w:rsidRPr="005E4A8D">
        <w:rPr>
          <w:lang w:val="fr-CH"/>
        </w:rPr>
        <w:t>[ ] Se lever et sourire</w:t>
      </w:r>
    </w:p>
    <w:p w14:paraId="67ACFBE6" w14:textId="77777777" w:rsidR="006D27BB" w:rsidRPr="005E4A8D" w:rsidRDefault="00000000" w:rsidP="00975A53">
      <w:pPr>
        <w:spacing w:after="120"/>
        <w:rPr>
          <w:lang w:val="fr-CH"/>
        </w:rPr>
      </w:pPr>
      <w:r w:rsidRPr="005E4A8D">
        <w:rPr>
          <w:lang w:val="fr-CH"/>
        </w:rPr>
        <w:t>[ ] Accueillir avec le prénom si possible</w:t>
      </w:r>
    </w:p>
    <w:p w14:paraId="724891D9" w14:textId="77777777" w:rsidR="006D27BB" w:rsidRPr="005E4A8D" w:rsidRDefault="00000000" w:rsidP="00975A53">
      <w:pPr>
        <w:spacing w:after="120"/>
        <w:rPr>
          <w:lang w:val="fr-CH"/>
        </w:rPr>
      </w:pPr>
      <w:r w:rsidRPr="005E4A8D">
        <w:rPr>
          <w:lang w:val="fr-CH"/>
        </w:rPr>
        <w:t>[ ] Expliquer les points essentiels : horaires, code wifi, petit déj, etc.</w:t>
      </w:r>
    </w:p>
    <w:p w14:paraId="6510363A" w14:textId="77777777" w:rsidR="006D27BB" w:rsidRPr="005E4A8D" w:rsidRDefault="00000000" w:rsidP="00975A53">
      <w:pPr>
        <w:spacing w:after="120"/>
        <w:rPr>
          <w:lang w:val="fr-CH"/>
        </w:rPr>
      </w:pPr>
      <w:r w:rsidRPr="005E4A8D">
        <w:rPr>
          <w:lang w:val="fr-CH"/>
        </w:rPr>
        <w:t>[ ] Donner une carte du lieu ou de la région</w:t>
      </w:r>
    </w:p>
    <w:p w14:paraId="39FD4DC6" w14:textId="77777777" w:rsidR="006D27BB" w:rsidRPr="005E4A8D" w:rsidRDefault="00000000" w:rsidP="00975A53">
      <w:pPr>
        <w:spacing w:after="120"/>
        <w:rPr>
          <w:lang w:val="fr-CH"/>
        </w:rPr>
      </w:pPr>
      <w:r w:rsidRPr="005E4A8D">
        <w:rPr>
          <w:lang w:val="fr-CH"/>
        </w:rPr>
        <w:t>[ ] Proposer une boisson ou une attention (selon contexte)</w:t>
      </w:r>
    </w:p>
    <w:p w14:paraId="459D84B0" w14:textId="77777777" w:rsidR="006D27BB" w:rsidRPr="005E4A8D" w:rsidRDefault="00000000" w:rsidP="00975A53">
      <w:pPr>
        <w:spacing w:after="120"/>
        <w:rPr>
          <w:lang w:val="fr-CH"/>
        </w:rPr>
      </w:pPr>
      <w:r w:rsidRPr="005E4A8D">
        <w:rPr>
          <w:lang w:val="fr-CH"/>
        </w:rPr>
        <w:t>[ ] Accompagner le client jusqu’à sa chambre ou l’y diriger clairement</w:t>
      </w:r>
    </w:p>
    <w:p w14:paraId="46F83305" w14:textId="77777777" w:rsidR="006D27BB" w:rsidRPr="005E4A8D" w:rsidRDefault="00000000">
      <w:pPr>
        <w:pStyle w:val="Titre2"/>
        <w:rPr>
          <w:lang w:val="fr-CH"/>
        </w:rPr>
      </w:pPr>
      <w:r>
        <w:t>👋</w:t>
      </w:r>
      <w:r w:rsidRPr="005E4A8D">
        <w:rPr>
          <w:lang w:val="fr-CH"/>
        </w:rPr>
        <w:t xml:space="preserve"> Checklist départ client</w:t>
      </w:r>
    </w:p>
    <w:p w14:paraId="3ACA33EA" w14:textId="77777777" w:rsidR="006D27BB" w:rsidRPr="005E4A8D" w:rsidRDefault="00000000" w:rsidP="00975A53">
      <w:pPr>
        <w:spacing w:after="120"/>
        <w:rPr>
          <w:lang w:val="fr-CH"/>
        </w:rPr>
      </w:pPr>
      <w:r w:rsidRPr="005E4A8D">
        <w:rPr>
          <w:lang w:val="fr-CH"/>
        </w:rPr>
        <w:t>[ ] Demander si le séjour s’est bien passé</w:t>
      </w:r>
    </w:p>
    <w:p w14:paraId="7A365D77" w14:textId="77777777" w:rsidR="006D27BB" w:rsidRPr="005E4A8D" w:rsidRDefault="00000000" w:rsidP="00975A53">
      <w:pPr>
        <w:spacing w:after="120"/>
        <w:rPr>
          <w:lang w:val="fr-CH"/>
        </w:rPr>
      </w:pPr>
      <w:r w:rsidRPr="005E4A8D">
        <w:rPr>
          <w:lang w:val="fr-CH"/>
        </w:rPr>
        <w:t>[ ] Vérifier les extras et encaisser le paiement</w:t>
      </w:r>
    </w:p>
    <w:p w14:paraId="12AC86AF" w14:textId="77777777" w:rsidR="006D27BB" w:rsidRPr="005E4A8D" w:rsidRDefault="00000000" w:rsidP="00975A53">
      <w:pPr>
        <w:spacing w:after="120"/>
        <w:rPr>
          <w:lang w:val="fr-CH"/>
        </w:rPr>
      </w:pPr>
      <w:r w:rsidRPr="005E4A8D">
        <w:rPr>
          <w:lang w:val="fr-CH"/>
        </w:rPr>
        <w:t>[ ] Demander un avis ou un retour si le client est satisfait</w:t>
      </w:r>
    </w:p>
    <w:p w14:paraId="7FB7A323" w14:textId="77777777" w:rsidR="006D27BB" w:rsidRPr="005E4A8D" w:rsidRDefault="00000000" w:rsidP="00975A53">
      <w:pPr>
        <w:spacing w:after="120"/>
        <w:rPr>
          <w:lang w:val="fr-CH"/>
        </w:rPr>
      </w:pPr>
      <w:r w:rsidRPr="005E4A8D">
        <w:rPr>
          <w:lang w:val="fr-CH"/>
        </w:rPr>
        <w:t>[ ] Offrir un mot de remerciement personnalisé</w:t>
      </w:r>
    </w:p>
    <w:p w14:paraId="42FA856D" w14:textId="77777777" w:rsidR="006D27BB" w:rsidRDefault="00000000" w:rsidP="00975A53">
      <w:pPr>
        <w:spacing w:after="120"/>
        <w:rPr>
          <w:lang w:val="fr-CH"/>
        </w:rPr>
      </w:pPr>
      <w:r w:rsidRPr="005E4A8D">
        <w:rPr>
          <w:lang w:val="fr-CH"/>
        </w:rPr>
        <w:t>[ ] Proposer de garder les bagages si nécessaire</w:t>
      </w:r>
    </w:p>
    <w:p w14:paraId="427573B6" w14:textId="77777777" w:rsidR="002E48A0" w:rsidRDefault="002E48A0" w:rsidP="00975A53">
      <w:pPr>
        <w:spacing w:after="120"/>
        <w:rPr>
          <w:lang w:val="fr-CH"/>
        </w:rPr>
      </w:pPr>
    </w:p>
    <w:p w14:paraId="1BC2961B" w14:textId="1A40A712" w:rsidR="002E48A0" w:rsidRDefault="002E48A0" w:rsidP="005A0063">
      <w:pPr>
        <w:rPr>
          <w:b/>
          <w:bCs/>
          <w:color w:val="C0504D" w:themeColor="accent2"/>
          <w:lang w:val="fr-CH"/>
        </w:rPr>
      </w:pPr>
      <w:r w:rsidRPr="002E48A0">
        <w:rPr>
          <w:b/>
          <w:bCs/>
          <w:color w:val="C0504D" w:themeColor="accent2"/>
          <w:lang w:val="fr-CH"/>
        </w:rPr>
        <w:t xml:space="preserve">Ci-après la Check-List faite par </w:t>
      </w:r>
      <w:proofErr w:type="spellStart"/>
      <w:r w:rsidRPr="002E48A0">
        <w:rPr>
          <w:b/>
          <w:bCs/>
          <w:color w:val="C0504D" w:themeColor="accent2"/>
          <w:lang w:val="fr-CH"/>
        </w:rPr>
        <w:t>Zurki</w:t>
      </w:r>
      <w:proofErr w:type="spellEnd"/>
      <w:r w:rsidRPr="002E48A0">
        <w:rPr>
          <w:b/>
          <w:bCs/>
          <w:color w:val="C0504D" w:themeColor="accent2"/>
          <w:lang w:val="fr-CH"/>
        </w:rPr>
        <w:t xml:space="preserve"> dans son Hôtel :</w:t>
      </w:r>
    </w:p>
    <w:p w14:paraId="639E8598" w14:textId="77777777" w:rsidR="005A0063" w:rsidRDefault="005A0063" w:rsidP="005A0063">
      <w:pPr>
        <w:rPr>
          <w:b/>
          <w:bCs/>
          <w:color w:val="C0504D" w:themeColor="accent2"/>
          <w:lang w:val="fr-CH"/>
        </w:rPr>
        <w:sectPr w:rsidR="005A0063" w:rsidSect="00975A53">
          <w:footerReference w:type="default" r:id="rId8"/>
          <w:pgSz w:w="12240" w:h="15840"/>
          <w:pgMar w:top="709" w:right="1080" w:bottom="1440" w:left="1080" w:header="720" w:footer="720" w:gutter="0"/>
          <w:cols w:space="720"/>
          <w:docGrid w:linePitch="360"/>
        </w:sectPr>
      </w:pPr>
    </w:p>
    <w:p w14:paraId="272D0DD2" w14:textId="77777777" w:rsidR="005A0063" w:rsidRPr="00877C88" w:rsidRDefault="005A0063" w:rsidP="005A0063">
      <w:pPr>
        <w:pStyle w:val="Paragraphedeliste"/>
        <w:numPr>
          <w:ilvl w:val="0"/>
          <w:numId w:val="11"/>
        </w:numPr>
        <w:spacing w:after="160" w:line="259" w:lineRule="auto"/>
        <w:ind w:left="284" w:right="284" w:hanging="284"/>
      </w:pPr>
      <w:r w:rsidRPr="00877C88">
        <w:lastRenderedPageBreak/>
        <w:t>7h00</w:t>
      </w:r>
    </w:p>
    <w:p w14:paraId="0678080F" w14:textId="77777777" w:rsidR="005A0063" w:rsidRPr="00877C88" w:rsidRDefault="005A0063" w:rsidP="005A0063">
      <w:pPr>
        <w:pStyle w:val="Paragraphedeliste"/>
        <w:numPr>
          <w:ilvl w:val="0"/>
          <w:numId w:val="11"/>
        </w:numPr>
        <w:spacing w:after="160" w:line="259" w:lineRule="auto"/>
        <w:ind w:left="284" w:right="284" w:hanging="284"/>
      </w:pPr>
    </w:p>
    <w:p w14:paraId="45D9E7F6" w14:textId="77777777" w:rsidR="005A0063" w:rsidRPr="00877C88" w:rsidRDefault="005A0063" w:rsidP="005A0063">
      <w:pPr>
        <w:pStyle w:val="Paragraphedeliste"/>
        <w:numPr>
          <w:ilvl w:val="0"/>
          <w:numId w:val="11"/>
        </w:numPr>
        <w:spacing w:after="160" w:line="259" w:lineRule="auto"/>
        <w:ind w:left="284" w:right="284" w:hanging="284"/>
      </w:pPr>
    </w:p>
    <w:p w14:paraId="53A4B144" w14:textId="77777777" w:rsidR="005A0063" w:rsidRPr="00877C88" w:rsidRDefault="005A0063" w:rsidP="005A0063">
      <w:pPr>
        <w:pStyle w:val="Paragraphedeliste"/>
        <w:numPr>
          <w:ilvl w:val="0"/>
          <w:numId w:val="11"/>
        </w:numPr>
        <w:spacing w:after="160" w:line="259" w:lineRule="auto"/>
        <w:ind w:left="284" w:right="284" w:hanging="284"/>
      </w:pPr>
    </w:p>
    <w:p w14:paraId="703162EE" w14:textId="77777777" w:rsidR="005A0063" w:rsidRPr="00877C88" w:rsidRDefault="005A0063" w:rsidP="005A0063">
      <w:pPr>
        <w:pStyle w:val="Paragraphedeliste"/>
        <w:numPr>
          <w:ilvl w:val="0"/>
          <w:numId w:val="11"/>
        </w:numPr>
        <w:spacing w:after="160" w:line="259" w:lineRule="auto"/>
        <w:ind w:left="284" w:right="284" w:hanging="284"/>
      </w:pPr>
    </w:p>
    <w:p w14:paraId="31AD2D83" w14:textId="77777777" w:rsidR="005A0063" w:rsidRPr="00877C88" w:rsidRDefault="005A0063" w:rsidP="005A0063">
      <w:pPr>
        <w:pStyle w:val="Paragraphedeliste"/>
        <w:numPr>
          <w:ilvl w:val="0"/>
          <w:numId w:val="11"/>
        </w:numPr>
        <w:spacing w:after="160" w:line="259" w:lineRule="auto"/>
        <w:ind w:left="284" w:right="284" w:hanging="284"/>
      </w:pPr>
    </w:p>
    <w:p w14:paraId="5BB7C78A" w14:textId="77777777" w:rsidR="005A0063" w:rsidRPr="00877C88" w:rsidRDefault="005A0063" w:rsidP="005A0063">
      <w:pPr>
        <w:pStyle w:val="Paragraphedeliste"/>
        <w:numPr>
          <w:ilvl w:val="0"/>
          <w:numId w:val="11"/>
        </w:numPr>
        <w:spacing w:after="160" w:line="259" w:lineRule="auto"/>
        <w:ind w:left="284" w:right="284" w:hanging="284"/>
      </w:pPr>
    </w:p>
    <w:p w14:paraId="346EE7E1" w14:textId="77777777" w:rsidR="005A0063" w:rsidRPr="00877C88" w:rsidRDefault="005A0063" w:rsidP="005A0063">
      <w:pPr>
        <w:pStyle w:val="Paragraphedeliste"/>
        <w:numPr>
          <w:ilvl w:val="0"/>
          <w:numId w:val="11"/>
        </w:numPr>
        <w:spacing w:after="160" w:line="259" w:lineRule="auto"/>
        <w:ind w:left="284" w:right="284" w:hanging="284"/>
      </w:pPr>
    </w:p>
    <w:p w14:paraId="1DC2680D"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p>
    <w:p w14:paraId="461E6EDF" w14:textId="77777777" w:rsidR="005A0063" w:rsidRDefault="005A0063" w:rsidP="005A0063">
      <w:pPr>
        <w:pStyle w:val="Paragraphedeliste"/>
        <w:numPr>
          <w:ilvl w:val="0"/>
          <w:numId w:val="11"/>
        </w:numPr>
        <w:spacing w:after="160" w:line="259" w:lineRule="auto"/>
        <w:ind w:left="284" w:right="284" w:hanging="284"/>
      </w:pPr>
      <w:r>
        <w:t xml:space="preserve"> </w:t>
      </w:r>
    </w:p>
    <w:p w14:paraId="18904B0A" w14:textId="77777777" w:rsidR="005A0063" w:rsidRPr="00877C88" w:rsidRDefault="005A0063" w:rsidP="005A0063">
      <w:pPr>
        <w:pStyle w:val="Paragraphedeliste"/>
        <w:numPr>
          <w:ilvl w:val="0"/>
          <w:numId w:val="11"/>
        </w:numPr>
        <w:spacing w:after="160" w:line="259" w:lineRule="auto"/>
        <w:ind w:left="284" w:right="284" w:hanging="284"/>
      </w:pPr>
    </w:p>
    <w:p w14:paraId="729B72EE" w14:textId="77777777" w:rsidR="005A0063" w:rsidRDefault="005A0063" w:rsidP="005A0063">
      <w:pPr>
        <w:pStyle w:val="Paragraphedeliste"/>
        <w:numPr>
          <w:ilvl w:val="0"/>
          <w:numId w:val="11"/>
        </w:numPr>
        <w:spacing w:after="160" w:line="259" w:lineRule="auto"/>
        <w:ind w:left="284" w:right="284" w:hanging="284"/>
      </w:pPr>
      <w:r>
        <w:t>&lt;</w:t>
      </w:r>
      <w:r w:rsidRPr="00877C88">
        <w:t>8h</w:t>
      </w:r>
    </w:p>
    <w:p w14:paraId="50950C6C" w14:textId="77777777" w:rsidR="005A0063" w:rsidRDefault="005A0063" w:rsidP="005A0063">
      <w:pPr>
        <w:pStyle w:val="Paragraphedeliste"/>
        <w:numPr>
          <w:ilvl w:val="0"/>
          <w:numId w:val="11"/>
        </w:numPr>
        <w:spacing w:after="160" w:line="259" w:lineRule="auto"/>
        <w:ind w:left="284" w:right="284" w:hanging="284"/>
      </w:pPr>
      <w:r>
        <w:t xml:space="preserve"> </w:t>
      </w:r>
      <w:proofErr w:type="spellStart"/>
      <w:r>
        <w:t>Dès</w:t>
      </w:r>
      <w:proofErr w:type="spellEnd"/>
      <w:r>
        <w:t xml:space="preserve"> 8h</w:t>
      </w:r>
    </w:p>
    <w:p w14:paraId="010A5DBC" w14:textId="77777777" w:rsidR="005A0063" w:rsidRDefault="005A0063" w:rsidP="005A0063">
      <w:pPr>
        <w:pStyle w:val="Paragraphedeliste"/>
        <w:numPr>
          <w:ilvl w:val="0"/>
          <w:numId w:val="11"/>
        </w:numPr>
        <w:spacing w:after="160" w:line="259" w:lineRule="auto"/>
        <w:ind w:left="284" w:right="284" w:hanging="284"/>
      </w:pPr>
      <w:r>
        <w:t xml:space="preserve">  </w:t>
      </w:r>
    </w:p>
    <w:p w14:paraId="05BAA841" w14:textId="77777777" w:rsidR="005A0063" w:rsidRPr="00877C88" w:rsidRDefault="005A0063" w:rsidP="005A0063">
      <w:pPr>
        <w:pStyle w:val="Paragraphedeliste"/>
        <w:numPr>
          <w:ilvl w:val="0"/>
          <w:numId w:val="11"/>
        </w:numPr>
        <w:spacing w:after="160" w:line="259" w:lineRule="auto"/>
        <w:ind w:left="284" w:right="284" w:hanging="284"/>
      </w:pPr>
      <w:r>
        <w:br/>
        <w:t>9h45</w:t>
      </w:r>
      <w:r>
        <w:br/>
      </w:r>
    </w:p>
    <w:p w14:paraId="64D56682" w14:textId="77777777" w:rsidR="005A0063" w:rsidRPr="00877C88" w:rsidRDefault="005A0063" w:rsidP="005A0063">
      <w:pPr>
        <w:pStyle w:val="Paragraphedeliste"/>
        <w:numPr>
          <w:ilvl w:val="0"/>
          <w:numId w:val="11"/>
        </w:numPr>
        <w:spacing w:after="160" w:line="259" w:lineRule="auto"/>
        <w:ind w:left="284" w:right="284" w:hanging="284"/>
      </w:pPr>
    </w:p>
    <w:p w14:paraId="69CA6498" w14:textId="77777777" w:rsidR="005A0063" w:rsidRPr="00877C88" w:rsidRDefault="005A0063" w:rsidP="005A0063">
      <w:pPr>
        <w:pStyle w:val="Paragraphedeliste"/>
        <w:numPr>
          <w:ilvl w:val="0"/>
          <w:numId w:val="11"/>
        </w:numPr>
        <w:spacing w:after="160" w:line="259" w:lineRule="auto"/>
        <w:ind w:left="284" w:right="284" w:hanging="284"/>
      </w:pPr>
      <w:r>
        <w:t>12h</w:t>
      </w:r>
    </w:p>
    <w:p w14:paraId="1482143B" w14:textId="77777777" w:rsidR="005A0063" w:rsidRDefault="005A0063" w:rsidP="005A0063">
      <w:pPr>
        <w:pStyle w:val="Paragraphedeliste"/>
        <w:numPr>
          <w:ilvl w:val="0"/>
          <w:numId w:val="11"/>
        </w:numPr>
        <w:spacing w:after="160" w:line="259" w:lineRule="auto"/>
        <w:ind w:left="284" w:right="284" w:hanging="284"/>
      </w:pPr>
      <w:r>
        <w:t>15h</w:t>
      </w:r>
    </w:p>
    <w:p w14:paraId="5D4EDC52" w14:textId="77777777" w:rsidR="005A0063" w:rsidRDefault="005A0063" w:rsidP="005A0063">
      <w:pPr>
        <w:pStyle w:val="Paragraphedeliste"/>
        <w:numPr>
          <w:ilvl w:val="0"/>
          <w:numId w:val="11"/>
        </w:numPr>
        <w:spacing w:after="160" w:line="259" w:lineRule="auto"/>
        <w:ind w:left="284" w:right="284" w:hanging="284"/>
      </w:pPr>
    </w:p>
    <w:p w14:paraId="35671B2B" w14:textId="77777777" w:rsidR="005A0063" w:rsidRPr="00877C88" w:rsidRDefault="005A0063" w:rsidP="005A0063">
      <w:pPr>
        <w:pStyle w:val="Paragraphedeliste"/>
        <w:numPr>
          <w:ilvl w:val="0"/>
          <w:numId w:val="11"/>
        </w:numPr>
        <w:spacing w:after="160" w:line="259" w:lineRule="auto"/>
        <w:ind w:left="284" w:right="284" w:hanging="284"/>
      </w:pPr>
    </w:p>
    <w:p w14:paraId="4F8A113E"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p>
    <w:p w14:paraId="7EC46271" w14:textId="77777777" w:rsidR="005A0063" w:rsidRPr="00877C88" w:rsidRDefault="005A0063" w:rsidP="005A0063">
      <w:pPr>
        <w:pStyle w:val="Paragraphedeliste"/>
        <w:numPr>
          <w:ilvl w:val="0"/>
          <w:numId w:val="11"/>
        </w:numPr>
        <w:spacing w:after="160" w:line="259" w:lineRule="auto"/>
        <w:ind w:left="284" w:right="284" w:hanging="284"/>
      </w:pPr>
    </w:p>
    <w:p w14:paraId="4F0190F8" w14:textId="77777777" w:rsidR="005A0063" w:rsidRDefault="005A0063" w:rsidP="005A0063">
      <w:pPr>
        <w:pStyle w:val="Paragraphedeliste"/>
        <w:numPr>
          <w:ilvl w:val="0"/>
          <w:numId w:val="11"/>
        </w:numPr>
        <w:spacing w:after="160" w:line="259" w:lineRule="auto"/>
        <w:ind w:left="284" w:right="284" w:hanging="284"/>
      </w:pPr>
    </w:p>
    <w:p w14:paraId="0A23671E" w14:textId="77777777" w:rsidR="005A0063" w:rsidRPr="00877C88" w:rsidRDefault="005A0063" w:rsidP="005A0063">
      <w:pPr>
        <w:pStyle w:val="Paragraphedeliste"/>
        <w:numPr>
          <w:ilvl w:val="0"/>
          <w:numId w:val="11"/>
        </w:numPr>
        <w:spacing w:after="160" w:line="259" w:lineRule="auto"/>
        <w:ind w:left="284" w:right="284" w:hanging="284"/>
      </w:pPr>
      <w:r w:rsidRPr="00877C88">
        <w:t>1</w:t>
      </w:r>
      <w:r>
        <w:t>7</w:t>
      </w:r>
      <w:r w:rsidRPr="00877C88">
        <w:t>h</w:t>
      </w:r>
    </w:p>
    <w:p w14:paraId="0B37A864" w14:textId="77777777" w:rsidR="005A0063" w:rsidRPr="00877C88" w:rsidRDefault="005A0063" w:rsidP="005A0063">
      <w:pPr>
        <w:pStyle w:val="Paragraphedeliste"/>
        <w:numPr>
          <w:ilvl w:val="0"/>
          <w:numId w:val="11"/>
        </w:numPr>
        <w:spacing w:after="160" w:line="259" w:lineRule="auto"/>
        <w:ind w:left="284" w:right="284" w:hanging="284"/>
      </w:pPr>
      <w:r>
        <w:t>18h45</w:t>
      </w:r>
    </w:p>
    <w:p w14:paraId="7143CA89" w14:textId="77777777" w:rsidR="005A0063" w:rsidRDefault="005A0063" w:rsidP="005A0063">
      <w:pPr>
        <w:pStyle w:val="Paragraphedeliste"/>
        <w:numPr>
          <w:ilvl w:val="0"/>
          <w:numId w:val="11"/>
        </w:numPr>
        <w:spacing w:after="160" w:line="259" w:lineRule="auto"/>
        <w:ind w:left="284" w:right="284" w:hanging="284"/>
      </w:pPr>
      <w:r>
        <w:t>19h00</w:t>
      </w:r>
      <w:r w:rsidRPr="00877C88">
        <w:t xml:space="preserve"> </w:t>
      </w:r>
    </w:p>
    <w:p w14:paraId="50BDCB2D" w14:textId="77777777" w:rsidR="005A0063" w:rsidRPr="00877C88" w:rsidRDefault="005A0063" w:rsidP="005A0063">
      <w:pPr>
        <w:pStyle w:val="Paragraphedeliste"/>
        <w:numPr>
          <w:ilvl w:val="0"/>
          <w:numId w:val="11"/>
        </w:numPr>
        <w:spacing w:after="160" w:line="259" w:lineRule="auto"/>
        <w:ind w:left="284" w:right="284" w:hanging="284"/>
      </w:pPr>
    </w:p>
    <w:p w14:paraId="1C285C49" w14:textId="77777777" w:rsidR="005A0063" w:rsidRDefault="005A0063" w:rsidP="005A0063">
      <w:pPr>
        <w:pStyle w:val="Paragraphedeliste"/>
        <w:numPr>
          <w:ilvl w:val="0"/>
          <w:numId w:val="11"/>
        </w:numPr>
        <w:spacing w:after="160" w:line="259" w:lineRule="auto"/>
        <w:ind w:left="284" w:right="284" w:hanging="284"/>
      </w:pPr>
      <w:r>
        <w:br/>
      </w:r>
    </w:p>
    <w:p w14:paraId="53691550" w14:textId="77777777" w:rsidR="005A0063" w:rsidRDefault="005A0063" w:rsidP="005A0063">
      <w:pPr>
        <w:pStyle w:val="Paragraphedeliste"/>
        <w:numPr>
          <w:ilvl w:val="0"/>
          <w:numId w:val="11"/>
        </w:numPr>
        <w:spacing w:after="160" w:line="259" w:lineRule="auto"/>
        <w:ind w:left="284" w:right="284" w:hanging="284"/>
      </w:pPr>
      <w:r>
        <w:t xml:space="preserve"> </w:t>
      </w:r>
    </w:p>
    <w:p w14:paraId="01639221" w14:textId="77777777" w:rsidR="005A0063" w:rsidRPr="00877C88" w:rsidRDefault="005A0063" w:rsidP="005A0063">
      <w:pPr>
        <w:pStyle w:val="Paragraphedeliste"/>
        <w:numPr>
          <w:ilvl w:val="0"/>
          <w:numId w:val="11"/>
        </w:numPr>
        <w:spacing w:after="160" w:line="259" w:lineRule="auto"/>
        <w:ind w:left="284" w:right="284" w:hanging="284"/>
      </w:pPr>
    </w:p>
    <w:p w14:paraId="63E9BD53" w14:textId="77777777" w:rsidR="005A0063" w:rsidRPr="00877C88" w:rsidRDefault="005A0063" w:rsidP="005A0063">
      <w:pPr>
        <w:pStyle w:val="Paragraphedeliste"/>
        <w:numPr>
          <w:ilvl w:val="0"/>
          <w:numId w:val="11"/>
        </w:numPr>
        <w:spacing w:after="160" w:line="259" w:lineRule="auto"/>
        <w:ind w:left="284" w:right="284" w:hanging="284"/>
      </w:pPr>
    </w:p>
    <w:p w14:paraId="191101FB" w14:textId="77777777" w:rsidR="005A0063" w:rsidRPr="00877C88" w:rsidRDefault="005A0063" w:rsidP="005A0063">
      <w:pPr>
        <w:pStyle w:val="Paragraphedeliste"/>
        <w:numPr>
          <w:ilvl w:val="0"/>
          <w:numId w:val="11"/>
        </w:numPr>
        <w:spacing w:after="160" w:line="259" w:lineRule="auto"/>
        <w:ind w:left="284" w:right="284" w:hanging="284"/>
      </w:pPr>
    </w:p>
    <w:p w14:paraId="3C85BD8B"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br w:type="column"/>
      </w:r>
      <w:r w:rsidRPr="005A0063">
        <w:rPr>
          <w:b/>
          <w:bCs/>
          <w:color w:val="7030A0"/>
          <w:lang w:val="fr-CH"/>
        </w:rPr>
        <w:t>OUVERTURE</w:t>
      </w:r>
      <w:r w:rsidRPr="005A0063">
        <w:rPr>
          <w:color w:val="7030A0"/>
          <w:lang w:val="fr-CH"/>
        </w:rPr>
        <w:t xml:space="preserve"> </w:t>
      </w:r>
      <w:r w:rsidRPr="005A0063">
        <w:rPr>
          <w:lang w:val="fr-CH"/>
        </w:rPr>
        <w:t>- Ouvrir entrée (bouton blanc)</w:t>
      </w:r>
    </w:p>
    <w:p w14:paraId="71C562A6"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Allumer lampes salle petit-déjeuner, et autres</w:t>
      </w:r>
    </w:p>
    <w:p w14:paraId="3C665C63" w14:textId="77777777" w:rsidR="005A0063" w:rsidRDefault="005A0063" w:rsidP="005A0063">
      <w:pPr>
        <w:pStyle w:val="Paragraphedeliste"/>
        <w:numPr>
          <w:ilvl w:val="0"/>
          <w:numId w:val="10"/>
        </w:numPr>
        <w:spacing w:after="160" w:line="259" w:lineRule="auto"/>
        <w:ind w:left="284" w:hanging="284"/>
      </w:pPr>
      <w:proofErr w:type="spellStart"/>
      <w:r w:rsidRPr="00877C88">
        <w:t>Vérifier</w:t>
      </w:r>
      <w:proofErr w:type="spellEnd"/>
      <w:r w:rsidRPr="00877C88">
        <w:t xml:space="preserve"> « boutique »</w:t>
      </w:r>
    </w:p>
    <w:p w14:paraId="3DF312F6" w14:textId="77777777" w:rsidR="005A0063" w:rsidRPr="00877C88" w:rsidRDefault="005A0063" w:rsidP="005A0063">
      <w:pPr>
        <w:pStyle w:val="Paragraphedeliste"/>
        <w:numPr>
          <w:ilvl w:val="0"/>
          <w:numId w:val="10"/>
        </w:numPr>
        <w:spacing w:after="160" w:line="259" w:lineRule="auto"/>
        <w:ind w:left="284" w:hanging="284"/>
      </w:pPr>
      <w:proofErr w:type="spellStart"/>
      <w:r>
        <w:t>Temporiser</w:t>
      </w:r>
      <w:proofErr w:type="spellEnd"/>
      <w:r>
        <w:t xml:space="preserve"> poste </w:t>
      </w:r>
      <w:proofErr w:type="spellStart"/>
      <w:r>
        <w:t>incendie</w:t>
      </w:r>
      <w:proofErr w:type="spellEnd"/>
    </w:p>
    <w:p w14:paraId="312B4EC5" w14:textId="77777777" w:rsidR="005A0063" w:rsidRPr="00877C88" w:rsidRDefault="005A0063" w:rsidP="005A0063">
      <w:pPr>
        <w:pStyle w:val="Paragraphedeliste"/>
        <w:numPr>
          <w:ilvl w:val="0"/>
          <w:numId w:val="10"/>
        </w:numPr>
        <w:spacing w:after="160" w:line="259" w:lineRule="auto"/>
        <w:ind w:left="284" w:hanging="284"/>
      </w:pPr>
      <w:proofErr w:type="spellStart"/>
      <w:r w:rsidRPr="00877C88">
        <w:t>Ouvrir</w:t>
      </w:r>
      <w:proofErr w:type="spellEnd"/>
      <w:r w:rsidRPr="00877C88">
        <w:t xml:space="preserve"> bureau, </w:t>
      </w:r>
      <w:proofErr w:type="spellStart"/>
      <w:r w:rsidRPr="00877C88">
        <w:t>allumer</w:t>
      </w:r>
      <w:proofErr w:type="spellEnd"/>
      <w:r w:rsidRPr="00877C88">
        <w:t xml:space="preserve"> </w:t>
      </w:r>
      <w:proofErr w:type="spellStart"/>
      <w:r w:rsidRPr="00877C88">
        <w:t>lampes</w:t>
      </w:r>
      <w:proofErr w:type="spellEnd"/>
      <w:r w:rsidRPr="00877C88">
        <w:t xml:space="preserve"> </w:t>
      </w:r>
      <w:proofErr w:type="spellStart"/>
      <w:r w:rsidRPr="00877C88">
        <w:t>réception</w:t>
      </w:r>
      <w:proofErr w:type="spellEnd"/>
    </w:p>
    <w:p w14:paraId="6579A884" w14:textId="77777777" w:rsidR="005A0063" w:rsidRPr="00877C88" w:rsidRDefault="005A0063" w:rsidP="005A0063">
      <w:pPr>
        <w:pStyle w:val="Paragraphedeliste"/>
        <w:numPr>
          <w:ilvl w:val="0"/>
          <w:numId w:val="10"/>
        </w:numPr>
        <w:spacing w:after="160" w:line="259" w:lineRule="auto"/>
        <w:ind w:left="284" w:hanging="284"/>
      </w:pPr>
      <w:r w:rsidRPr="00877C88">
        <w:t xml:space="preserve">Modifier </w:t>
      </w:r>
      <w:proofErr w:type="spellStart"/>
      <w:r w:rsidRPr="00877C88">
        <w:t>déviation</w:t>
      </w:r>
      <w:proofErr w:type="spellEnd"/>
      <w:r w:rsidRPr="00877C88">
        <w:t xml:space="preserve"> du </w:t>
      </w:r>
      <w:proofErr w:type="spellStart"/>
      <w:r w:rsidRPr="00877C88">
        <w:t>téléphone</w:t>
      </w:r>
      <w:proofErr w:type="spellEnd"/>
    </w:p>
    <w:p w14:paraId="0742BEB3" w14:textId="77777777" w:rsidR="005A0063" w:rsidRPr="005A0063" w:rsidRDefault="005A0063" w:rsidP="005A0063">
      <w:pPr>
        <w:pStyle w:val="Paragraphedeliste"/>
        <w:numPr>
          <w:ilvl w:val="0"/>
          <w:numId w:val="10"/>
        </w:numPr>
        <w:spacing w:after="160" w:line="259" w:lineRule="auto"/>
        <w:ind w:left="284" w:hanging="284"/>
        <w:rPr>
          <w:w w:val="90"/>
          <w:lang w:val="fr-CH"/>
        </w:rPr>
      </w:pPr>
      <w:r w:rsidRPr="005A0063">
        <w:rPr>
          <w:w w:val="90"/>
          <w:lang w:val="fr-CH"/>
        </w:rPr>
        <w:t>Chercher Tickets Restaurant, Allumer Resto, Ouvrir porte, Mini-bar, + Cave à vin</w:t>
      </w:r>
    </w:p>
    <w:p w14:paraId="269A9E57" w14:textId="77777777" w:rsidR="005A0063" w:rsidRPr="005A0063" w:rsidRDefault="005A0063" w:rsidP="005A0063">
      <w:pPr>
        <w:pStyle w:val="Paragraphedeliste"/>
        <w:numPr>
          <w:ilvl w:val="0"/>
          <w:numId w:val="10"/>
        </w:numPr>
        <w:spacing w:after="160" w:line="259" w:lineRule="auto"/>
        <w:ind w:left="284" w:hanging="284"/>
        <w:rPr>
          <w:color w:val="FF0000"/>
          <w:lang w:val="fr-CH"/>
        </w:rPr>
      </w:pPr>
      <w:r w:rsidRPr="005A0063">
        <w:rPr>
          <w:lang w:val="fr-CH"/>
        </w:rPr>
        <w:t xml:space="preserve">Vérifier débarrassage coin Thé du soir </w:t>
      </w:r>
    </w:p>
    <w:p w14:paraId="14B923C2"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 xml:space="preserve">Lire le </w:t>
      </w:r>
      <w:proofErr w:type="spellStart"/>
      <w:r w:rsidRPr="005A0063">
        <w:rPr>
          <w:lang w:val="fr-CH"/>
        </w:rPr>
        <w:t>Logbook</w:t>
      </w:r>
      <w:proofErr w:type="spellEnd"/>
      <w:r w:rsidRPr="005A0063">
        <w:rPr>
          <w:lang w:val="fr-CH"/>
        </w:rPr>
        <w:t>, Facturer et imprimer note extra (ou pas), entrer les résa avec arrhes de la veille, faire les derniers check-in/ check out si nécessaire</w:t>
      </w:r>
    </w:p>
    <w:p w14:paraId="1D9D8D24"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Faire clôture BETISOFT (impression Bac, sauvegarde et passage de jour), Surligner éléments importants</w:t>
      </w:r>
    </w:p>
    <w:p w14:paraId="403C5261"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Préparer les arrivées (DP, massages, garages, MB, FP, plaquette en bois, etc…)</w:t>
      </w:r>
    </w:p>
    <w:p w14:paraId="653124D5" w14:textId="77777777" w:rsidR="005A0063" w:rsidRPr="005A0063" w:rsidRDefault="005A0063" w:rsidP="005A0063">
      <w:pPr>
        <w:pStyle w:val="Paragraphedeliste"/>
        <w:numPr>
          <w:ilvl w:val="0"/>
          <w:numId w:val="10"/>
        </w:numPr>
        <w:spacing w:after="160" w:line="259" w:lineRule="auto"/>
        <w:ind w:left="284" w:hanging="284"/>
        <w:rPr>
          <w:color w:val="8064A2" w:themeColor="accent4"/>
          <w:lang w:val="fr-CH"/>
        </w:rPr>
      </w:pPr>
      <w:r w:rsidRPr="005A0063">
        <w:rPr>
          <w:color w:val="8064A2" w:themeColor="accent4"/>
          <w:lang w:val="fr-CH"/>
        </w:rPr>
        <w:t xml:space="preserve">Mettre coussins à l'extérieur préparer Lounge (été), </w:t>
      </w:r>
      <w:r w:rsidRPr="005A0063">
        <w:rPr>
          <w:color w:val="4BACC6" w:themeColor="accent5"/>
          <w:lang w:val="fr-CH"/>
        </w:rPr>
        <w:t>Saler, allumer rampe (hiver)</w:t>
      </w:r>
    </w:p>
    <w:p w14:paraId="295EF82A" w14:textId="77777777" w:rsidR="005A0063" w:rsidRPr="00877C88" w:rsidRDefault="005A0063" w:rsidP="005A0063">
      <w:pPr>
        <w:pStyle w:val="Paragraphedeliste"/>
        <w:numPr>
          <w:ilvl w:val="0"/>
          <w:numId w:val="10"/>
        </w:numPr>
        <w:spacing w:after="160" w:line="259" w:lineRule="auto"/>
        <w:ind w:left="284" w:hanging="284"/>
      </w:pPr>
      <w:proofErr w:type="spellStart"/>
      <w:r>
        <w:t>Traitement</w:t>
      </w:r>
      <w:proofErr w:type="spellEnd"/>
      <w:r>
        <w:t xml:space="preserve"> Emails</w:t>
      </w:r>
    </w:p>
    <w:p w14:paraId="3B63359B"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Ouvrir le Spa - (Hors haute saison : Mettre Feuille Mode réduit)</w:t>
      </w:r>
    </w:p>
    <w:p w14:paraId="680C46AF"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 xml:space="preserve">Remplir les </w:t>
      </w:r>
      <w:proofErr w:type="spellStart"/>
      <w:r w:rsidRPr="005A0063">
        <w:rPr>
          <w:lang w:val="fr-CH"/>
        </w:rPr>
        <w:t>samowar</w:t>
      </w:r>
      <w:proofErr w:type="spellEnd"/>
      <w:r w:rsidRPr="005A0063">
        <w:rPr>
          <w:lang w:val="fr-CH"/>
        </w:rPr>
        <w:t xml:space="preserve"> pour thé du soir + contrôler mise en place thé, sucre et cuillères</w:t>
      </w:r>
    </w:p>
    <w:p w14:paraId="3A009D70" w14:textId="77777777" w:rsidR="005A0063" w:rsidRPr="00877C88" w:rsidRDefault="005A0063" w:rsidP="005A0063">
      <w:pPr>
        <w:pStyle w:val="Paragraphedeliste"/>
        <w:numPr>
          <w:ilvl w:val="0"/>
          <w:numId w:val="10"/>
        </w:numPr>
        <w:spacing w:after="160" w:line="259" w:lineRule="auto"/>
        <w:ind w:left="284" w:hanging="284"/>
      </w:pPr>
      <w:r w:rsidRPr="00877C88">
        <w:t xml:space="preserve">Aider </w:t>
      </w:r>
      <w:proofErr w:type="spellStart"/>
      <w:r w:rsidRPr="00877C88">
        <w:t>Pdj</w:t>
      </w:r>
      <w:proofErr w:type="spellEnd"/>
      <w:r>
        <w:t xml:space="preserve"> </w:t>
      </w:r>
      <w:proofErr w:type="spellStart"/>
      <w:r>
        <w:t>ou</w:t>
      </w:r>
      <w:proofErr w:type="spellEnd"/>
      <w:r>
        <w:t xml:space="preserve"> </w:t>
      </w:r>
      <w:proofErr w:type="spellStart"/>
      <w:r>
        <w:t>rangement</w:t>
      </w:r>
      <w:proofErr w:type="spellEnd"/>
      <w:r>
        <w:t xml:space="preserve"> </w:t>
      </w:r>
      <w:proofErr w:type="spellStart"/>
      <w:r>
        <w:t>Pdj</w:t>
      </w:r>
      <w:proofErr w:type="spellEnd"/>
    </w:p>
    <w:p w14:paraId="44A4A0D0"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Passation informations (Arrivées, Externe, autres)</w:t>
      </w:r>
    </w:p>
    <w:p w14:paraId="7ABA1E35"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Vérifier Spa, remplir boissons, enlever linges sales</w:t>
      </w:r>
    </w:p>
    <w:p w14:paraId="5125BE81"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Traitement Emails et tâches « TEMPS MORT »</w:t>
      </w:r>
    </w:p>
    <w:p w14:paraId="300A4064" w14:textId="77777777" w:rsidR="005A0063" w:rsidRDefault="005A0063" w:rsidP="005A0063">
      <w:pPr>
        <w:pStyle w:val="Paragraphedeliste"/>
        <w:numPr>
          <w:ilvl w:val="0"/>
          <w:numId w:val="10"/>
        </w:numPr>
        <w:spacing w:after="160" w:line="259" w:lineRule="auto"/>
        <w:ind w:left="284" w:hanging="284"/>
      </w:pPr>
      <w:proofErr w:type="spellStart"/>
      <w:r>
        <w:t>Revérifier</w:t>
      </w:r>
      <w:proofErr w:type="spellEnd"/>
      <w:r>
        <w:t xml:space="preserve"> SPA</w:t>
      </w:r>
    </w:p>
    <w:p w14:paraId="14551AE4"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 xml:space="preserve">Aider les femmes de chambres (mettre linge à laver et </w:t>
      </w:r>
      <w:proofErr w:type="spellStart"/>
      <w:r w:rsidRPr="005A0063">
        <w:rPr>
          <w:lang w:val="fr-CH"/>
        </w:rPr>
        <w:t>a</w:t>
      </w:r>
      <w:proofErr w:type="spellEnd"/>
      <w:r w:rsidRPr="005A0063">
        <w:rPr>
          <w:lang w:val="fr-CH"/>
        </w:rPr>
        <w:t xml:space="preserve"> sécher)</w:t>
      </w:r>
    </w:p>
    <w:p w14:paraId="1FF55926"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 xml:space="preserve">Allumer lumières nécessaires (Entrée, Salle </w:t>
      </w:r>
      <w:proofErr w:type="spellStart"/>
      <w:r w:rsidRPr="005A0063">
        <w:rPr>
          <w:lang w:val="fr-CH"/>
        </w:rPr>
        <w:t>Pdj</w:t>
      </w:r>
      <w:proofErr w:type="spellEnd"/>
      <w:r w:rsidRPr="005A0063">
        <w:rPr>
          <w:lang w:val="fr-CH"/>
        </w:rPr>
        <w:t>, Sas, Salon, etc…)</w:t>
      </w:r>
    </w:p>
    <w:p w14:paraId="2269C2C0"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Vérifier Pain du lendemain, sinon faire</w:t>
      </w:r>
    </w:p>
    <w:p w14:paraId="4E60FF37"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 xml:space="preserve">Préparer les factures du lendemain, (attention Arrhes) valider les codes d’offres, </w:t>
      </w:r>
      <w:proofErr w:type="spellStart"/>
      <w:r w:rsidRPr="005A0063">
        <w:rPr>
          <w:lang w:val="fr-CH"/>
        </w:rPr>
        <w:t>etc</w:t>
      </w:r>
      <w:proofErr w:type="spellEnd"/>
    </w:p>
    <w:p w14:paraId="7A2BB50C"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Appeler clients et préparer éventuelles enveloppes clients + donner code d’entrée</w:t>
      </w:r>
    </w:p>
    <w:p w14:paraId="79CD85EA"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b/>
          <w:bCs/>
          <w:color w:val="7030A0"/>
          <w:lang w:val="fr-CH"/>
        </w:rPr>
        <w:t>FERMETURE</w:t>
      </w:r>
      <w:r w:rsidRPr="005A0063">
        <w:rPr>
          <w:lang w:val="fr-CH"/>
        </w:rPr>
        <w:t xml:space="preserve"> – Fermer SPA, Fermer porte SPA + niveau Réception à clé</w:t>
      </w:r>
    </w:p>
    <w:p w14:paraId="5C976C40"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Déviation du téléphone « Absence » et choisir Duty Manager</w:t>
      </w:r>
    </w:p>
    <w:p w14:paraId="3820B209" w14:textId="77777777" w:rsidR="005A0063" w:rsidRPr="00D7222F" w:rsidRDefault="005A0063" w:rsidP="005A0063">
      <w:pPr>
        <w:pStyle w:val="Paragraphedeliste"/>
        <w:numPr>
          <w:ilvl w:val="0"/>
          <w:numId w:val="10"/>
        </w:numPr>
        <w:spacing w:after="160" w:line="259" w:lineRule="auto"/>
        <w:ind w:left="284" w:hanging="284"/>
        <w:rPr>
          <w:lang w:val="it-CH"/>
        </w:rPr>
      </w:pPr>
      <w:r>
        <w:rPr>
          <w:lang w:val="it-CH"/>
        </w:rPr>
        <w:t xml:space="preserve">Si resto </w:t>
      </w:r>
      <w:proofErr w:type="spellStart"/>
      <w:r>
        <w:rPr>
          <w:lang w:val="it-CH"/>
        </w:rPr>
        <w:t>ouvert</w:t>
      </w:r>
      <w:proofErr w:type="spellEnd"/>
      <w:r>
        <w:rPr>
          <w:lang w:val="it-CH"/>
        </w:rPr>
        <w:t xml:space="preserve">: </w:t>
      </w:r>
      <w:proofErr w:type="spellStart"/>
      <w:r w:rsidRPr="00D7222F">
        <w:rPr>
          <w:lang w:val="it-CH"/>
        </w:rPr>
        <w:t>Temporiser</w:t>
      </w:r>
      <w:proofErr w:type="spellEnd"/>
      <w:r w:rsidRPr="00D7222F">
        <w:rPr>
          <w:lang w:val="it-CH"/>
        </w:rPr>
        <w:t xml:space="preserve"> poste </w:t>
      </w:r>
      <w:proofErr w:type="spellStart"/>
      <w:r w:rsidRPr="00D7222F">
        <w:rPr>
          <w:lang w:val="it-CH"/>
        </w:rPr>
        <w:t>incendie</w:t>
      </w:r>
      <w:proofErr w:type="spellEnd"/>
    </w:p>
    <w:p w14:paraId="595AD47E"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Vérifier nb verre à vin, Fermer porte buffet, Vérifier ventilation éteinte</w:t>
      </w:r>
    </w:p>
    <w:p w14:paraId="0C96BBB8"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 xml:space="preserve">Vérifier four programmé, Eteindre lumières cuisine, fermer porte arrière-bureau </w:t>
      </w:r>
    </w:p>
    <w:p w14:paraId="0DAC426F"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color w:val="8064A2" w:themeColor="accent4"/>
          <w:lang w:val="fr-CH"/>
        </w:rPr>
        <w:t>Couvrir fauteuils extérieurs (lounge et terrasse), débarrasser ce qui traîne (été)</w:t>
      </w:r>
    </w:p>
    <w:p w14:paraId="247D65D5"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Fermer porte coulissante salon, Vérifier cheminée salle séminaire</w:t>
      </w:r>
    </w:p>
    <w:p w14:paraId="79B8571F"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Eteindre lumières salle de jeux, WC, buanderie</w:t>
      </w:r>
    </w:p>
    <w:p w14:paraId="2FF329B0"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 xml:space="preserve">Ranger caisse + clé tiroir-caisse + clé Buffet + </w:t>
      </w:r>
      <w:proofErr w:type="spellStart"/>
      <w:r w:rsidRPr="005A0063">
        <w:rPr>
          <w:lang w:val="fr-CH"/>
        </w:rPr>
        <w:t>Pass</w:t>
      </w:r>
      <w:proofErr w:type="spellEnd"/>
      <w:r w:rsidRPr="005A0063">
        <w:rPr>
          <w:lang w:val="fr-CH"/>
        </w:rPr>
        <w:t xml:space="preserve"> + clés voitures clients - dans coffre</w:t>
      </w:r>
    </w:p>
    <w:p w14:paraId="1E930E4B"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Poser téléphone et enveloppes clients non arrivés, Eteindre lumières bureau, Fermer à clé bureau</w:t>
      </w:r>
    </w:p>
    <w:p w14:paraId="0A98266C"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Si resto fermé, vérifier porte vers #VC fermée, lumières éteintes et porte entre resto et salle petit déjeuner fermée à clé.</w:t>
      </w:r>
    </w:p>
    <w:p w14:paraId="0A06A22D"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Si resto fermé, fermer porte salle petit déjeuner à clé, et éteindre toutes les lumières prévues.</w:t>
      </w:r>
    </w:p>
    <w:p w14:paraId="3B8860E1"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Si resto fermé, mettre code porte entrée hôtel (interrupteur blanc dans le sas de sortie)</w:t>
      </w:r>
    </w:p>
    <w:p w14:paraId="79F96AFB" w14:textId="77777777" w:rsidR="005A0063" w:rsidRPr="005A0063" w:rsidRDefault="005A0063" w:rsidP="005A0063">
      <w:pPr>
        <w:rPr>
          <w:color w:val="4BACC6" w:themeColor="accent5"/>
          <w:lang w:val="fr-CH"/>
        </w:rPr>
      </w:pPr>
      <w:r w:rsidRPr="005A0063">
        <w:rPr>
          <w:color w:val="4BACC6" w:themeColor="accent5"/>
          <w:lang w:val="fr-CH"/>
        </w:rPr>
        <w:br w:type="page"/>
      </w:r>
    </w:p>
    <w:p w14:paraId="708A17D1" w14:textId="77777777" w:rsidR="005A0063" w:rsidRPr="005A0063" w:rsidRDefault="005A0063" w:rsidP="005A0063">
      <w:pPr>
        <w:rPr>
          <w:color w:val="4BACC6" w:themeColor="accent5"/>
          <w:lang w:val="fr-CH"/>
        </w:rPr>
      </w:pPr>
    </w:p>
    <w:p w14:paraId="7CC097D8" w14:textId="77777777" w:rsidR="005A0063" w:rsidRPr="00877C88" w:rsidRDefault="005A0063" w:rsidP="005A0063">
      <w:pPr>
        <w:pStyle w:val="Paragraphedeliste"/>
        <w:numPr>
          <w:ilvl w:val="0"/>
          <w:numId w:val="11"/>
        </w:numPr>
        <w:spacing w:after="160" w:line="259" w:lineRule="auto"/>
        <w:ind w:left="284" w:right="284" w:hanging="284"/>
      </w:pPr>
      <w:r>
        <w:t>&lt; 11h</w:t>
      </w:r>
      <w:r w:rsidRPr="00877C88">
        <w:t xml:space="preserve"> </w:t>
      </w:r>
    </w:p>
    <w:p w14:paraId="038E4178"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r>
        <w:t>&lt;12h</w:t>
      </w:r>
    </w:p>
    <w:p w14:paraId="03723FC9"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p>
    <w:p w14:paraId="5105B56B" w14:textId="77777777" w:rsidR="005A0063" w:rsidRDefault="005A0063" w:rsidP="005A0063">
      <w:pPr>
        <w:pStyle w:val="Paragraphedeliste"/>
        <w:numPr>
          <w:ilvl w:val="0"/>
          <w:numId w:val="11"/>
        </w:numPr>
        <w:spacing w:after="160" w:line="259" w:lineRule="auto"/>
        <w:ind w:left="284" w:right="284" w:hanging="284"/>
      </w:pPr>
      <w:r w:rsidRPr="00877C88">
        <w:t xml:space="preserve"> </w:t>
      </w:r>
    </w:p>
    <w:p w14:paraId="630DBAF0" w14:textId="77777777" w:rsidR="005A0063" w:rsidRPr="00877C88" w:rsidRDefault="005A0063" w:rsidP="005A0063">
      <w:pPr>
        <w:pStyle w:val="Paragraphedeliste"/>
        <w:numPr>
          <w:ilvl w:val="0"/>
          <w:numId w:val="11"/>
        </w:numPr>
        <w:spacing w:after="160" w:line="259" w:lineRule="auto"/>
        <w:ind w:left="284" w:right="284" w:hanging="284"/>
      </w:pPr>
    </w:p>
    <w:p w14:paraId="20C966B3"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r>
        <w:t>13h</w:t>
      </w:r>
    </w:p>
    <w:p w14:paraId="6975AEE0" w14:textId="77777777" w:rsidR="005A0063" w:rsidRDefault="005A0063" w:rsidP="005A0063">
      <w:pPr>
        <w:pStyle w:val="Paragraphedeliste"/>
        <w:numPr>
          <w:ilvl w:val="0"/>
          <w:numId w:val="11"/>
        </w:numPr>
        <w:spacing w:after="160" w:line="259" w:lineRule="auto"/>
        <w:ind w:left="284" w:right="284" w:hanging="284"/>
      </w:pPr>
      <w:r w:rsidRPr="00877C88">
        <w:t xml:space="preserve"> </w:t>
      </w:r>
    </w:p>
    <w:p w14:paraId="62C2BD03" w14:textId="77777777" w:rsidR="005A0063" w:rsidRPr="00877C88" w:rsidRDefault="005A0063" w:rsidP="005A0063">
      <w:pPr>
        <w:pStyle w:val="Paragraphedeliste"/>
        <w:numPr>
          <w:ilvl w:val="0"/>
          <w:numId w:val="11"/>
        </w:numPr>
        <w:spacing w:after="160" w:line="259" w:lineRule="auto"/>
        <w:ind w:left="284" w:right="284" w:hanging="284"/>
      </w:pPr>
    </w:p>
    <w:p w14:paraId="63D9FCAC"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r>
        <w:t>16h</w:t>
      </w:r>
    </w:p>
    <w:p w14:paraId="3CBF317E"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p>
    <w:p w14:paraId="0DDA94E7"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p>
    <w:p w14:paraId="158F2B80"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p>
    <w:p w14:paraId="30848F37"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p>
    <w:p w14:paraId="6876EFEB"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p>
    <w:p w14:paraId="35DEFA64"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p>
    <w:p w14:paraId="46389702"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p>
    <w:p w14:paraId="040608EA"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p>
    <w:p w14:paraId="76909CAC"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p>
    <w:p w14:paraId="24D75E02"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p>
    <w:p w14:paraId="753E3F60"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p>
    <w:p w14:paraId="70123F1B"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p>
    <w:p w14:paraId="070BEB1E"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p>
    <w:p w14:paraId="6F479E8F"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p>
    <w:p w14:paraId="299ACACA"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p>
    <w:p w14:paraId="32625E28"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p>
    <w:p w14:paraId="02C2F5E8"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p>
    <w:p w14:paraId="0C6082CD"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p>
    <w:p w14:paraId="6D86AAD2"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p>
    <w:p w14:paraId="62541B89"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p>
    <w:p w14:paraId="4FB13EFF" w14:textId="77777777" w:rsidR="005A0063" w:rsidRPr="00877C88" w:rsidRDefault="005A0063" w:rsidP="005A0063">
      <w:pPr>
        <w:pStyle w:val="Paragraphedeliste"/>
        <w:numPr>
          <w:ilvl w:val="0"/>
          <w:numId w:val="11"/>
        </w:numPr>
        <w:spacing w:after="160" w:line="259" w:lineRule="auto"/>
        <w:ind w:left="284" w:right="284" w:hanging="284"/>
      </w:pPr>
      <w:r w:rsidRPr="00877C88">
        <w:t xml:space="preserve"> </w:t>
      </w:r>
    </w:p>
    <w:p w14:paraId="5DCA8983" w14:textId="77777777" w:rsidR="005A0063" w:rsidRPr="00877C88" w:rsidRDefault="005A0063" w:rsidP="005A0063">
      <w:r w:rsidRPr="00877C88">
        <w:br w:type="column"/>
      </w:r>
      <w:r w:rsidRPr="00877C88">
        <w:t>TEMPS MORTS</w:t>
      </w:r>
    </w:p>
    <w:p w14:paraId="3E0A4E5E"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Vérifier commentaires du lendemain – choses à réserver/préparer, contrôler Ski-</w:t>
      </w:r>
      <w:proofErr w:type="spellStart"/>
      <w:r w:rsidRPr="005A0063">
        <w:rPr>
          <w:lang w:val="fr-CH"/>
        </w:rPr>
        <w:t>pass</w:t>
      </w:r>
      <w:proofErr w:type="spellEnd"/>
      <w:r w:rsidRPr="005A0063">
        <w:rPr>
          <w:lang w:val="fr-CH"/>
        </w:rPr>
        <w:t xml:space="preserve"> prêt, Bouquets de rose, </w:t>
      </w:r>
      <w:proofErr w:type="spellStart"/>
      <w:r w:rsidRPr="005A0063">
        <w:rPr>
          <w:lang w:val="fr-CH"/>
        </w:rPr>
        <w:t>etc</w:t>
      </w:r>
      <w:proofErr w:type="spellEnd"/>
    </w:p>
    <w:p w14:paraId="2C6D3594"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Ouvrir le courrier et Répartir dans les bonnes bannettes</w:t>
      </w:r>
    </w:p>
    <w:p w14:paraId="74AD48E7" w14:textId="77777777" w:rsidR="005A0063" w:rsidRPr="00877C88" w:rsidRDefault="005A0063" w:rsidP="005A0063">
      <w:pPr>
        <w:pStyle w:val="Paragraphedeliste"/>
        <w:numPr>
          <w:ilvl w:val="0"/>
          <w:numId w:val="10"/>
        </w:numPr>
        <w:spacing w:after="160" w:line="259" w:lineRule="auto"/>
        <w:ind w:left="284" w:hanging="284"/>
      </w:pPr>
      <w:r w:rsidRPr="00877C88">
        <w:t xml:space="preserve">Classer les documents </w:t>
      </w:r>
      <w:proofErr w:type="spellStart"/>
      <w:r w:rsidRPr="00877C88">
        <w:t>en</w:t>
      </w:r>
      <w:proofErr w:type="spellEnd"/>
      <w:r w:rsidRPr="00877C88">
        <w:t xml:space="preserve"> </w:t>
      </w:r>
      <w:proofErr w:type="spellStart"/>
      <w:r w:rsidRPr="00877C88">
        <w:t>attente</w:t>
      </w:r>
      <w:proofErr w:type="spellEnd"/>
    </w:p>
    <w:p w14:paraId="36D2B377" w14:textId="77777777" w:rsidR="005A0063" w:rsidRDefault="005A0063" w:rsidP="005A0063">
      <w:pPr>
        <w:pStyle w:val="Paragraphedeliste"/>
        <w:numPr>
          <w:ilvl w:val="0"/>
          <w:numId w:val="10"/>
        </w:numPr>
        <w:spacing w:after="160" w:line="259" w:lineRule="auto"/>
        <w:ind w:left="284" w:hanging="284"/>
      </w:pPr>
      <w:proofErr w:type="spellStart"/>
      <w:r w:rsidRPr="00877C88">
        <w:t>Nettoyage</w:t>
      </w:r>
      <w:proofErr w:type="spellEnd"/>
      <w:r w:rsidRPr="00877C88">
        <w:t xml:space="preserve"> couloirs</w:t>
      </w:r>
      <w:r>
        <w:t xml:space="preserve"> (surtout hiver) </w:t>
      </w:r>
    </w:p>
    <w:p w14:paraId="4C3BA549" w14:textId="77777777" w:rsidR="005A0063" w:rsidRDefault="005A0063" w:rsidP="005A0063">
      <w:pPr>
        <w:pStyle w:val="Paragraphedeliste"/>
        <w:numPr>
          <w:ilvl w:val="0"/>
          <w:numId w:val="10"/>
        </w:numPr>
        <w:spacing w:after="160" w:line="259" w:lineRule="auto"/>
        <w:ind w:left="284" w:hanging="284"/>
      </w:pPr>
      <w:proofErr w:type="spellStart"/>
      <w:r w:rsidRPr="00877C88">
        <w:t>Finir</w:t>
      </w:r>
      <w:proofErr w:type="spellEnd"/>
      <w:r w:rsidRPr="00877C88">
        <w:t xml:space="preserve"> </w:t>
      </w:r>
      <w:proofErr w:type="spellStart"/>
      <w:r w:rsidRPr="00877C88">
        <w:t>vaisselle</w:t>
      </w:r>
      <w:proofErr w:type="spellEnd"/>
      <w:r w:rsidRPr="00877C88">
        <w:t xml:space="preserve"> </w:t>
      </w:r>
      <w:proofErr w:type="spellStart"/>
      <w:r w:rsidRPr="00877C88">
        <w:t>si</w:t>
      </w:r>
      <w:proofErr w:type="spellEnd"/>
      <w:r w:rsidRPr="00877C88">
        <w:t xml:space="preserve"> </w:t>
      </w:r>
      <w:proofErr w:type="spellStart"/>
      <w:r w:rsidRPr="00877C88">
        <w:t>besoin</w:t>
      </w:r>
      <w:proofErr w:type="spellEnd"/>
    </w:p>
    <w:p w14:paraId="2740BF2F"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Voir Feuille [</w:t>
      </w:r>
      <w:r w:rsidRPr="005A0063">
        <w:rPr>
          <w:color w:val="C0504D" w:themeColor="accent2"/>
          <w:lang w:val="fr-CH"/>
        </w:rPr>
        <w:t>Tâches en réception et temps morts</w:t>
      </w:r>
      <w:r w:rsidRPr="005A0063">
        <w:rPr>
          <w:lang w:val="fr-CH"/>
        </w:rPr>
        <w:t>]</w:t>
      </w:r>
    </w:p>
    <w:p w14:paraId="79F3237F"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 xml:space="preserve">Faire le point sur la lingerie – appeler </w:t>
      </w:r>
      <w:proofErr w:type="spellStart"/>
      <w:r w:rsidRPr="005A0063">
        <w:rPr>
          <w:lang w:val="fr-CH"/>
        </w:rPr>
        <w:t>Lingiste</w:t>
      </w:r>
      <w:proofErr w:type="spellEnd"/>
    </w:p>
    <w:p w14:paraId="7FA5AC87" w14:textId="77777777" w:rsidR="005A0063" w:rsidRPr="00877C88" w:rsidRDefault="005A0063" w:rsidP="005A0063">
      <w:pPr>
        <w:ind w:left="284" w:hanging="284"/>
      </w:pPr>
      <w:r w:rsidRPr="00877C88">
        <w:t>OUVERTURE SPA</w:t>
      </w:r>
    </w:p>
    <w:p w14:paraId="11D8BEBE" w14:textId="77777777" w:rsidR="005A0063" w:rsidRPr="00877C88" w:rsidRDefault="005A0063" w:rsidP="005A0063">
      <w:pPr>
        <w:pStyle w:val="Paragraphedeliste"/>
        <w:numPr>
          <w:ilvl w:val="0"/>
          <w:numId w:val="10"/>
        </w:numPr>
        <w:spacing w:after="160" w:line="259" w:lineRule="auto"/>
        <w:ind w:left="284" w:hanging="284"/>
      </w:pPr>
      <w:proofErr w:type="spellStart"/>
      <w:r w:rsidRPr="00877C88">
        <w:t>Préparer</w:t>
      </w:r>
      <w:proofErr w:type="spellEnd"/>
      <w:r w:rsidRPr="00877C88">
        <w:t xml:space="preserve"> </w:t>
      </w:r>
      <w:proofErr w:type="spellStart"/>
      <w:r w:rsidRPr="00877C88">
        <w:t>ingrédients</w:t>
      </w:r>
      <w:proofErr w:type="spellEnd"/>
      <w:r>
        <w:t>– équipe</w:t>
      </w:r>
      <w:r w:rsidRPr="00877C88">
        <w:t xml:space="preserve"> </w:t>
      </w:r>
      <w:proofErr w:type="spellStart"/>
      <w:r>
        <w:t>P</w:t>
      </w:r>
      <w:r w:rsidRPr="00877C88">
        <w:t>dj</w:t>
      </w:r>
      <w:proofErr w:type="spellEnd"/>
    </w:p>
    <w:p w14:paraId="431A30B3"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Vérifier état vestiaire; pas de chaussures ou habits, Coiffeuse/foehn propre</w:t>
      </w:r>
    </w:p>
    <w:p w14:paraId="5ECB2D46"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Vérifier état WC vestiaire-douche; papier toilette</w:t>
      </w:r>
    </w:p>
    <w:p w14:paraId="3394C600"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Allumer Lampe home, Allumer tous les boutons de lumière, Allumer cheminée</w:t>
      </w:r>
    </w:p>
    <w:p w14:paraId="6D7CB33B"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Vérifier tablette,  si demande de mise à jour, utiliser télécommande (ne jamais mettre à jour9</w:t>
      </w:r>
    </w:p>
    <w:p w14:paraId="63F4D857"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Vérifier état WC; papier toilette, serviettes main</w:t>
      </w:r>
    </w:p>
    <w:p w14:paraId="431C6FD3"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Vérifier seau à sel, rajouter si besoin (plus tard lorsqu'on va vers les pédiluves)</w:t>
      </w:r>
    </w:p>
    <w:p w14:paraId="34FAD2E9" w14:textId="12261C9C"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 xml:space="preserve">Allumer appareil photo (1er cran) et tablette. Code </w:t>
      </w:r>
      <w:r>
        <w:rPr>
          <w:lang w:val="fr-CH"/>
        </w:rPr>
        <w:t>XXXXXXX</w:t>
      </w:r>
    </w:p>
    <w:p w14:paraId="157A05A5"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 xml:space="preserve">Lancer application DSLR Booth, presser bouton "Launch </w:t>
      </w:r>
      <w:proofErr w:type="spellStart"/>
      <w:r w:rsidRPr="005A0063">
        <w:rPr>
          <w:lang w:val="fr-CH"/>
        </w:rPr>
        <w:t>event</w:t>
      </w:r>
      <w:proofErr w:type="spellEnd"/>
      <w:r w:rsidRPr="005A0063">
        <w:rPr>
          <w:lang w:val="fr-CH"/>
        </w:rPr>
        <w:t>" bleu, puis mettre image plein écran</w:t>
      </w:r>
    </w:p>
    <w:p w14:paraId="05374BFC"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Vérifier état établi (que rien ne traîne, pancartes droite), chargeur de téléphone</w:t>
      </w:r>
    </w:p>
    <w:p w14:paraId="356AA923"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Vérifier état salle de repos, cheminée fonctionne, transat droite, paniers vides</w:t>
      </w:r>
    </w:p>
    <w:p w14:paraId="57E76C18"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Vérifier sauna, propreté, seau d’eau et remplir avec Robinet à côté entrée sauna</w:t>
      </w:r>
    </w:p>
    <w:p w14:paraId="642AC064"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Ouvrir porte armoire technique, allumer Sauna bouton 1, allumer Hammam, allumer Sauna boutons 2), allumer machine à glace, vérifier pas de message erreur sur écrans Jacuzzi et Caisson</w:t>
      </w:r>
    </w:p>
    <w:p w14:paraId="572396D7"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Si seau sauna rempli, versez l’équivalent d’un 1/4 de bouchon huiles essentielles</w:t>
      </w:r>
    </w:p>
    <w:p w14:paraId="0B5EA022" w14:textId="77777777" w:rsidR="005A0063" w:rsidRPr="00877C88" w:rsidRDefault="005A0063" w:rsidP="005A0063">
      <w:pPr>
        <w:pStyle w:val="Paragraphedeliste"/>
        <w:numPr>
          <w:ilvl w:val="0"/>
          <w:numId w:val="10"/>
        </w:numPr>
        <w:spacing w:after="160" w:line="259" w:lineRule="auto"/>
        <w:ind w:left="284" w:hanging="284"/>
      </w:pPr>
      <w:proofErr w:type="spellStart"/>
      <w:r w:rsidRPr="00877C88">
        <w:t>Vérifier</w:t>
      </w:r>
      <w:proofErr w:type="spellEnd"/>
      <w:r w:rsidRPr="00877C88">
        <w:t xml:space="preserve"> zone douches</w:t>
      </w:r>
    </w:p>
    <w:p w14:paraId="4831ECA7"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Vérifie zone Pédiluves (ne clignotent pas)</w:t>
      </w:r>
    </w:p>
    <w:p w14:paraId="3E509444"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 xml:space="preserve">Vérifier caisson de flottaison ; saleté à l'intérieur à pomper avec </w:t>
      </w:r>
      <w:proofErr w:type="spellStart"/>
      <w:r w:rsidRPr="005A0063">
        <w:rPr>
          <w:lang w:val="fr-CH"/>
        </w:rPr>
        <w:t>magic</w:t>
      </w:r>
      <w:proofErr w:type="spellEnd"/>
      <w:r w:rsidRPr="005A0063">
        <w:rPr>
          <w:lang w:val="fr-CH"/>
        </w:rPr>
        <w:t xml:space="preserve"> </w:t>
      </w:r>
      <w:proofErr w:type="spellStart"/>
      <w:r w:rsidRPr="005A0063">
        <w:rPr>
          <w:lang w:val="fr-CH"/>
        </w:rPr>
        <w:t>Wand</w:t>
      </w:r>
      <w:proofErr w:type="spellEnd"/>
      <w:r w:rsidRPr="005A0063">
        <w:rPr>
          <w:lang w:val="fr-CH"/>
        </w:rPr>
        <w:t xml:space="preserve"> (bien rincer à l'eau claire ensuite), vérifier boules </w:t>
      </w:r>
      <w:proofErr w:type="spellStart"/>
      <w:r w:rsidRPr="005A0063">
        <w:rPr>
          <w:lang w:val="fr-CH"/>
        </w:rPr>
        <w:t>quiès</w:t>
      </w:r>
      <w:proofErr w:type="spellEnd"/>
    </w:p>
    <w:p w14:paraId="3454C720"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Rincer rebord, rincer le sol, remplir bassin avec eau chaude jusqu’à l’indicateur de niveau</w:t>
      </w:r>
    </w:p>
    <w:p w14:paraId="3367E8F9"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 xml:space="preserve">Remplir </w:t>
      </w:r>
      <w:proofErr w:type="spellStart"/>
      <w:r w:rsidRPr="005A0063">
        <w:rPr>
          <w:lang w:val="fr-CH"/>
        </w:rPr>
        <w:t>Samowar</w:t>
      </w:r>
      <w:proofErr w:type="spellEnd"/>
      <w:r w:rsidRPr="005A0063">
        <w:rPr>
          <w:lang w:val="fr-CH"/>
        </w:rPr>
        <w:t xml:space="preserve"> et vérifier stock Thés</w:t>
      </w:r>
    </w:p>
    <w:p w14:paraId="346163D6" w14:textId="77777777" w:rsidR="005A0063" w:rsidRPr="00877C88" w:rsidRDefault="005A0063" w:rsidP="005A0063">
      <w:pPr>
        <w:ind w:left="284" w:hanging="284"/>
      </w:pPr>
      <w:r>
        <w:t>FERMETURE</w:t>
      </w:r>
      <w:r w:rsidRPr="00877C88">
        <w:t xml:space="preserve"> SPA</w:t>
      </w:r>
    </w:p>
    <w:p w14:paraId="173FD83E"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Eteindre machine à glace, sauna, Hammam et laisser toutes ces portes ouvertes</w:t>
      </w:r>
    </w:p>
    <w:p w14:paraId="075791A7"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Annoter niveaux PH et Chlore automatiques au local technique sur feuille de relevé (date du jour)</w:t>
      </w:r>
    </w:p>
    <w:p w14:paraId="457B5FF3"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Passer la raclette si beaucoup d’eau</w:t>
      </w:r>
    </w:p>
    <w:p w14:paraId="291CD488" w14:textId="77777777" w:rsidR="005A0063" w:rsidRPr="005A0063" w:rsidRDefault="005A0063" w:rsidP="005A0063">
      <w:pPr>
        <w:pStyle w:val="Paragraphedeliste"/>
        <w:numPr>
          <w:ilvl w:val="0"/>
          <w:numId w:val="10"/>
        </w:numPr>
        <w:spacing w:after="160" w:line="259" w:lineRule="auto"/>
        <w:ind w:left="284" w:hanging="284"/>
        <w:rPr>
          <w:lang w:val="fr-CH"/>
        </w:rPr>
      </w:pPr>
      <w:r w:rsidRPr="005A0063">
        <w:rPr>
          <w:lang w:val="fr-CH"/>
        </w:rPr>
        <w:t xml:space="preserve">Débrancher le </w:t>
      </w:r>
      <w:proofErr w:type="spellStart"/>
      <w:r w:rsidRPr="005A0063">
        <w:rPr>
          <w:lang w:val="fr-CH"/>
        </w:rPr>
        <w:t>Samowar</w:t>
      </w:r>
      <w:proofErr w:type="spellEnd"/>
      <w:r w:rsidRPr="005A0063">
        <w:rPr>
          <w:lang w:val="fr-CH"/>
        </w:rPr>
        <w:t>, descendre la bouteille d’eau</w:t>
      </w:r>
    </w:p>
    <w:p w14:paraId="5212246C" w14:textId="77777777" w:rsidR="005A0063" w:rsidRPr="005A0063" w:rsidRDefault="005A0063" w:rsidP="005A0063">
      <w:pPr>
        <w:pStyle w:val="Paragraphedeliste"/>
        <w:numPr>
          <w:ilvl w:val="0"/>
          <w:numId w:val="10"/>
        </w:numPr>
        <w:spacing w:after="160" w:line="259" w:lineRule="auto"/>
        <w:ind w:left="284" w:hanging="284"/>
        <w:rPr>
          <w:color w:val="FF0000"/>
          <w:lang w:val="fr-CH"/>
        </w:rPr>
      </w:pPr>
      <w:r w:rsidRPr="005A0063">
        <w:rPr>
          <w:lang w:val="fr-CH"/>
        </w:rPr>
        <w:t xml:space="preserve">Eteindre lumière et cheminée, </w:t>
      </w:r>
      <w:r w:rsidRPr="005A0063">
        <w:rPr>
          <w:color w:val="FF0000"/>
          <w:lang w:val="fr-CH"/>
        </w:rPr>
        <w:t>fermer porte SPA à clé</w:t>
      </w:r>
    </w:p>
    <w:p w14:paraId="622FECDB" w14:textId="77777777" w:rsidR="005A0063" w:rsidRDefault="005A0063" w:rsidP="005A0063">
      <w:pPr>
        <w:rPr>
          <w:b/>
          <w:bCs/>
          <w:color w:val="C0504D" w:themeColor="accent2"/>
          <w:lang w:val="fr-CH"/>
        </w:rPr>
      </w:pPr>
    </w:p>
    <w:sectPr w:rsidR="005A0063" w:rsidSect="005A0063">
      <w:headerReference w:type="default" r:id="rId9"/>
      <w:footerReference w:type="default" r:id="rId10"/>
      <w:pgSz w:w="11906" w:h="16838"/>
      <w:pgMar w:top="1276" w:right="720" w:bottom="720" w:left="720" w:header="708" w:footer="708" w:gutter="0"/>
      <w:cols w:num="2" w:space="57" w:equalWidth="0">
        <w:col w:w="1247" w:space="57"/>
        <w:col w:w="916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F1077" w14:textId="77777777" w:rsidR="00C114E2" w:rsidRDefault="00C114E2" w:rsidP="005E4A8D">
      <w:pPr>
        <w:spacing w:after="0" w:line="240" w:lineRule="auto"/>
      </w:pPr>
      <w:r>
        <w:separator/>
      </w:r>
    </w:p>
  </w:endnote>
  <w:endnote w:type="continuationSeparator" w:id="0">
    <w:p w14:paraId="3C3F59B1" w14:textId="77777777" w:rsidR="00C114E2" w:rsidRDefault="00C114E2" w:rsidP="005E4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CF37" w14:textId="36348701" w:rsidR="005E4A8D" w:rsidRPr="005E4A8D" w:rsidRDefault="005E4A8D" w:rsidP="005E4A8D">
    <w:pPr>
      <w:pStyle w:val="Pieddepage"/>
      <w:rPr>
        <w:lang w:val="fr-CH"/>
      </w:rPr>
    </w:pPr>
    <w:r>
      <w:rPr>
        <w:noProof/>
      </w:rPr>
      <w:drawing>
        <wp:anchor distT="0" distB="0" distL="114300" distR="114300" simplePos="0" relativeHeight="251658752" behindDoc="0" locked="0" layoutInCell="1" allowOverlap="1" wp14:anchorId="3393F6E2" wp14:editId="4E731C02">
          <wp:simplePos x="0" y="0"/>
          <wp:positionH relativeFrom="column">
            <wp:posOffset>5372100</wp:posOffset>
          </wp:positionH>
          <wp:positionV relativeFrom="paragraph">
            <wp:posOffset>-217170</wp:posOffset>
          </wp:positionV>
          <wp:extent cx="933450" cy="626169"/>
          <wp:effectExtent l="0" t="0" r="0" b="2540"/>
          <wp:wrapNone/>
          <wp:docPr id="136144266" name="Image 1" descr="Une image contenant Caractère coloré, Graphique, 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569087" name="Image 1" descr="Une image contenant Caractère coloré, Graphique, art&#10;&#10;Le contenu généré par l’IA peut être incorrect."/>
                  <pic:cNvPicPr/>
                </pic:nvPicPr>
                <pic:blipFill>
                  <a:blip r:embed="rId1"/>
                  <a:stretch>
                    <a:fillRect/>
                  </a:stretch>
                </pic:blipFill>
                <pic:spPr>
                  <a:xfrm>
                    <a:off x="0" y="0"/>
                    <a:ext cx="933450" cy="626169"/>
                  </a:xfrm>
                  <a:prstGeom prst="rect">
                    <a:avLst/>
                  </a:prstGeom>
                </pic:spPr>
              </pic:pic>
            </a:graphicData>
          </a:graphic>
          <wp14:sizeRelH relativeFrom="margin">
            <wp14:pctWidth>0</wp14:pctWidth>
          </wp14:sizeRelH>
          <wp14:sizeRelV relativeFrom="margin">
            <wp14:pctHeight>0</wp14:pctHeight>
          </wp14:sizeRelV>
        </wp:anchor>
      </w:drawing>
    </w:r>
    <w:r w:rsidRPr="005E4A8D">
      <w:rPr>
        <w:lang w:val="fr-CH"/>
      </w:rPr>
      <w:t>Ce document vous a été offert par Philosophie Coaching &amp; Consulting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873E" w14:textId="31955CF5" w:rsidR="005A0063" w:rsidRPr="00AA3A4C" w:rsidRDefault="005A0063" w:rsidP="00AA3A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AED12" w14:textId="77777777" w:rsidR="00C114E2" w:rsidRDefault="00C114E2" w:rsidP="005E4A8D">
      <w:pPr>
        <w:spacing w:after="0" w:line="240" w:lineRule="auto"/>
      </w:pPr>
      <w:r>
        <w:separator/>
      </w:r>
    </w:p>
  </w:footnote>
  <w:footnote w:type="continuationSeparator" w:id="0">
    <w:p w14:paraId="6CE02ABE" w14:textId="77777777" w:rsidR="00C114E2" w:rsidRDefault="00C114E2" w:rsidP="005E4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13DC" w14:textId="77777777" w:rsidR="005A0063" w:rsidRPr="00A32B31" w:rsidRDefault="005A0063" w:rsidP="00A32B31">
    <w:pPr>
      <w:pStyle w:val="En-tte"/>
      <w:spacing w:after="240"/>
      <w:rPr>
        <w:sz w:val="32"/>
        <w:szCs w:val="32"/>
      </w:rPr>
    </w:pPr>
    <w:r w:rsidRPr="00A32B31">
      <w:rPr>
        <w:sz w:val="32"/>
        <w:szCs w:val="32"/>
      </w:rPr>
      <w:t xml:space="preserve">Check-List </w:t>
    </w:r>
    <w:proofErr w:type="spellStart"/>
    <w:r w:rsidRPr="00A32B31">
      <w:rPr>
        <w:sz w:val="32"/>
        <w:szCs w:val="32"/>
      </w:rPr>
      <w:t>Réception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C0260A3"/>
    <w:multiLevelType w:val="hybridMultilevel"/>
    <w:tmpl w:val="6ED093A8"/>
    <w:lvl w:ilvl="0" w:tplc="32BE2CDC">
      <w:start w:val="1"/>
      <w:numFmt w:val="bullet"/>
      <w:lvlText w:val=""/>
      <w:lvlJc w:val="left"/>
      <w:pPr>
        <w:ind w:left="720" w:hanging="360"/>
      </w:pPr>
      <w:rPr>
        <w:rFonts w:ascii="Wingdings" w:hAnsi="Wingdings" w:hint="default"/>
        <w:color w:val="auto"/>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1A433800"/>
    <w:multiLevelType w:val="hybridMultilevel"/>
    <w:tmpl w:val="5000928E"/>
    <w:lvl w:ilvl="0" w:tplc="70527050">
      <w:start w:val="1"/>
      <w:numFmt w:val="bullet"/>
      <w:lvlText w:val=""/>
      <w:lvlJc w:val="left"/>
      <w:pPr>
        <w:ind w:left="644"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884321030">
    <w:abstractNumId w:val="8"/>
  </w:num>
  <w:num w:numId="2" w16cid:durableId="452482505">
    <w:abstractNumId w:val="6"/>
  </w:num>
  <w:num w:numId="3" w16cid:durableId="5403806">
    <w:abstractNumId w:val="5"/>
  </w:num>
  <w:num w:numId="4" w16cid:durableId="890264120">
    <w:abstractNumId w:val="4"/>
  </w:num>
  <w:num w:numId="5" w16cid:durableId="1453749866">
    <w:abstractNumId w:val="7"/>
  </w:num>
  <w:num w:numId="6" w16cid:durableId="921985879">
    <w:abstractNumId w:val="3"/>
  </w:num>
  <w:num w:numId="7" w16cid:durableId="1186938839">
    <w:abstractNumId w:val="2"/>
  </w:num>
  <w:num w:numId="8" w16cid:durableId="823859606">
    <w:abstractNumId w:val="1"/>
  </w:num>
  <w:num w:numId="9" w16cid:durableId="1173304877">
    <w:abstractNumId w:val="0"/>
  </w:num>
  <w:num w:numId="10" w16cid:durableId="1999574672">
    <w:abstractNumId w:val="9"/>
  </w:num>
  <w:num w:numId="11" w16cid:durableId="273367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02AA0"/>
    <w:rsid w:val="0029639D"/>
    <w:rsid w:val="002E48A0"/>
    <w:rsid w:val="00326F90"/>
    <w:rsid w:val="005A0063"/>
    <w:rsid w:val="005E4A8D"/>
    <w:rsid w:val="006D27BB"/>
    <w:rsid w:val="00975A53"/>
    <w:rsid w:val="00AA1D8D"/>
    <w:rsid w:val="00AA3A4C"/>
    <w:rsid w:val="00B47730"/>
    <w:rsid w:val="00C114E2"/>
    <w:rsid w:val="00C81244"/>
    <w:rsid w:val="00CB0664"/>
    <w:rsid w:val="00F01DF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6E658"/>
  <w14:defaultImageDpi w14:val="300"/>
  <w15:docId w15:val="{45D21F77-59BD-4FDB-9017-2DCD68EE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5420</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Philippe Zurkirchen</cp:lastModifiedBy>
  <cp:revision>6</cp:revision>
  <dcterms:created xsi:type="dcterms:W3CDTF">2013-12-23T23:15:00Z</dcterms:created>
  <dcterms:modified xsi:type="dcterms:W3CDTF">2026-01-10T11:03:00Z</dcterms:modified>
  <cp:category/>
</cp:coreProperties>
</file>