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E381" w14:textId="77777777" w:rsidR="00F02436" w:rsidRPr="005C6E77" w:rsidRDefault="00000000">
      <w:pPr>
        <w:pStyle w:val="Titre1"/>
        <w:rPr>
          <w:lang w:val="fr-CH"/>
        </w:rPr>
      </w:pPr>
      <w:r>
        <w:t>🔍</w:t>
      </w:r>
      <w:r w:rsidRPr="005C6E77">
        <w:rPr>
          <w:lang w:val="fr-CH"/>
        </w:rPr>
        <w:t xml:space="preserve"> Audit émotionnel des parcours clients</w:t>
      </w:r>
    </w:p>
    <w:p w14:paraId="7D4788ED" w14:textId="77777777" w:rsidR="00F02436" w:rsidRPr="005C6E77" w:rsidRDefault="00000000">
      <w:pPr>
        <w:pStyle w:val="Titre2"/>
        <w:rPr>
          <w:lang w:val="fr-CH"/>
        </w:rPr>
      </w:pPr>
      <w:r>
        <w:t>🎯</w:t>
      </w:r>
      <w:r w:rsidRPr="005C6E77">
        <w:rPr>
          <w:lang w:val="fr-CH"/>
        </w:rPr>
        <w:t xml:space="preserve"> Objectif</w:t>
      </w:r>
    </w:p>
    <w:p w14:paraId="3C5CEDB9" w14:textId="77777777" w:rsidR="00F02436" w:rsidRPr="005C6E77" w:rsidRDefault="00000000">
      <w:pPr>
        <w:rPr>
          <w:lang w:val="fr-CH"/>
        </w:rPr>
      </w:pPr>
      <w:r w:rsidRPr="005C6E77">
        <w:rPr>
          <w:lang w:val="fr-CH"/>
        </w:rPr>
        <w:t>Prendre du recul sur le parcours client pour identifier les points forts émotionnels, les moments neutres, et ceux à améliorer. Ce travail permet de renforcer l’impact émotionnel de ton expérience et d’en faire un levier stratégique.</w:t>
      </w:r>
    </w:p>
    <w:p w14:paraId="5418B556" w14:textId="77777777" w:rsidR="00F02436" w:rsidRDefault="00000000">
      <w:pPr>
        <w:pStyle w:val="Titre2"/>
      </w:pPr>
      <w:r>
        <w:t>❓ Pourquoi un audit émotionnel ?</w:t>
      </w:r>
    </w:p>
    <w:p w14:paraId="52F189FE" w14:textId="77777777" w:rsidR="00F02436" w:rsidRPr="005C6E77" w:rsidRDefault="00000000">
      <w:pPr>
        <w:pStyle w:val="Listepuces"/>
        <w:rPr>
          <w:lang w:val="fr-CH"/>
        </w:rPr>
      </w:pPr>
      <w:r w:rsidRPr="005C6E77">
        <w:rPr>
          <w:lang w:val="fr-CH"/>
        </w:rPr>
        <w:t>• Pour comprendre comment les clients vivent réellement leur séjour</w:t>
      </w:r>
    </w:p>
    <w:p w14:paraId="1747C8BE" w14:textId="77777777" w:rsidR="00F02436" w:rsidRPr="005C6E77" w:rsidRDefault="00000000">
      <w:pPr>
        <w:pStyle w:val="Listepuces"/>
        <w:rPr>
          <w:lang w:val="fr-CH"/>
        </w:rPr>
      </w:pPr>
      <w:r w:rsidRPr="005C6E77">
        <w:rPr>
          <w:lang w:val="fr-CH"/>
        </w:rPr>
        <w:t>• Pour détecter les moments oubliés ou désagréables</w:t>
      </w:r>
    </w:p>
    <w:p w14:paraId="37ECD0FA" w14:textId="77777777" w:rsidR="00F02436" w:rsidRPr="005C6E77" w:rsidRDefault="00000000">
      <w:pPr>
        <w:pStyle w:val="Listepuces"/>
        <w:rPr>
          <w:lang w:val="fr-CH"/>
        </w:rPr>
      </w:pPr>
      <w:r w:rsidRPr="005C6E77">
        <w:rPr>
          <w:lang w:val="fr-CH"/>
        </w:rPr>
        <w:t>• Pour systématiser les gestes et attentions qui marquent</w:t>
      </w:r>
    </w:p>
    <w:p w14:paraId="1319EA41" w14:textId="77777777" w:rsidR="00F02436" w:rsidRPr="005C6E77" w:rsidRDefault="00000000">
      <w:pPr>
        <w:pStyle w:val="Listepuces"/>
        <w:rPr>
          <w:lang w:val="fr-CH"/>
        </w:rPr>
      </w:pPr>
      <w:r w:rsidRPr="005C6E77">
        <w:rPr>
          <w:lang w:val="fr-CH"/>
        </w:rPr>
        <w:t>• Pour mieux former ton équipe et affiner ton positionnement</w:t>
      </w:r>
    </w:p>
    <w:p w14:paraId="643C7483" w14:textId="77777777" w:rsidR="00F02436" w:rsidRPr="005C6E77" w:rsidRDefault="00000000">
      <w:pPr>
        <w:pStyle w:val="Titre2"/>
        <w:rPr>
          <w:lang w:val="fr-CH"/>
        </w:rPr>
      </w:pPr>
      <w:r>
        <w:t>🗂️</w:t>
      </w:r>
      <w:r w:rsidRPr="005C6E77">
        <w:rPr>
          <w:lang w:val="fr-CH"/>
        </w:rPr>
        <w:t xml:space="preserve"> Fiche d’audit – parcours type client</w:t>
      </w:r>
    </w:p>
    <w:p w14:paraId="7E4EA891" w14:textId="77777777" w:rsidR="00F02436" w:rsidRPr="005C6E77" w:rsidRDefault="00000000">
      <w:pPr>
        <w:rPr>
          <w:lang w:val="fr-CH"/>
        </w:rPr>
      </w:pPr>
      <w:r w:rsidRPr="005C6E77">
        <w:rPr>
          <w:lang w:val="fr-CH"/>
        </w:rPr>
        <w:t>Réponds à ces questions pour chaque étape du parcours client.</w:t>
      </w:r>
      <w:r w:rsidRPr="005C6E77">
        <w:rPr>
          <w:lang w:val="fr-CH"/>
        </w:rPr>
        <w:br/>
        <w:t>Fais-le seul(e), puis avec ton équipe si possible.</w:t>
      </w:r>
    </w:p>
    <w:p w14:paraId="2AA5C0DB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1. Réservation en ligne ou par téléphone</w:t>
      </w:r>
    </w:p>
    <w:p w14:paraId="33E466E7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5C4C817C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7E105C84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54BA386D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07138CD6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2. Pré-arrivée (emails, contact, anticipation)</w:t>
      </w:r>
    </w:p>
    <w:p w14:paraId="140E9C0D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0F855BF1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0A24EF64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460083B4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1CC968F5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3. Arrivée sur place</w:t>
      </w:r>
    </w:p>
    <w:p w14:paraId="75CC4D4D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39BE7C0F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5BAA134E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26B37898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4E263037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lastRenderedPageBreak/>
        <w:t>4. Accueil physique</w:t>
      </w:r>
    </w:p>
    <w:p w14:paraId="2A149562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72B39D8D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6FB018F7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51BAA78D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00BAB4C0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5. Découverte du lieu / chambre</w:t>
      </w:r>
    </w:p>
    <w:p w14:paraId="15B4EC24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58D3D202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512C6D28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30647232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187DB9C4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6. Services proposés pendant le séjour</w:t>
      </w:r>
    </w:p>
    <w:p w14:paraId="2A4C4043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4A4A1CB0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183B5751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37918DED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65FE8C38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7. Départ</w:t>
      </w:r>
    </w:p>
    <w:p w14:paraId="7156395A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13E318F3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0A40E172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76158A9B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3373655B" w14:textId="77777777" w:rsidR="00F02436" w:rsidRPr="005C6E77" w:rsidRDefault="00000000">
      <w:pPr>
        <w:pStyle w:val="Titre3"/>
        <w:rPr>
          <w:lang w:val="fr-CH"/>
        </w:rPr>
      </w:pPr>
      <w:r w:rsidRPr="005C6E77">
        <w:rPr>
          <w:lang w:val="fr-CH"/>
        </w:rPr>
        <w:t>8. Après le séjour</w:t>
      </w:r>
    </w:p>
    <w:p w14:paraId="6D041013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émotion le client vit-il ici ?</w:t>
      </w:r>
    </w:p>
    <w:p w14:paraId="4FE995B3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Quelle action renforce cette émotion positive ?</w:t>
      </w:r>
    </w:p>
    <w:p w14:paraId="4F20C3FA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Y a-t-il une gêne ou un point faible émotionnel ?</w:t>
      </w:r>
    </w:p>
    <w:p w14:paraId="370B2064" w14:textId="77777777" w:rsidR="00F02436" w:rsidRPr="005C6E77" w:rsidRDefault="00000000">
      <w:pPr>
        <w:rPr>
          <w:lang w:val="fr-CH"/>
        </w:rPr>
      </w:pPr>
      <w:r>
        <w:t>👉</w:t>
      </w:r>
      <w:r w:rsidRPr="005C6E77">
        <w:rPr>
          <w:lang w:val="fr-CH"/>
        </w:rPr>
        <w:t xml:space="preserve"> Que pourrais-tu améliorer à cette étape ?</w:t>
      </w:r>
    </w:p>
    <w:p w14:paraId="40E67C9C" w14:textId="77777777" w:rsidR="00F02436" w:rsidRPr="005C6E77" w:rsidRDefault="00000000">
      <w:pPr>
        <w:pStyle w:val="Titre2"/>
        <w:rPr>
          <w:lang w:val="fr-CH"/>
        </w:rPr>
      </w:pPr>
      <w:r>
        <w:lastRenderedPageBreak/>
        <w:t>📊</w:t>
      </w:r>
      <w:r w:rsidRPr="005C6E77">
        <w:rPr>
          <w:lang w:val="fr-CH"/>
        </w:rPr>
        <w:t xml:space="preserve"> Lecture et mise en action</w:t>
      </w:r>
    </w:p>
    <w:p w14:paraId="6547562B" w14:textId="77777777" w:rsidR="00F02436" w:rsidRPr="005C6E77" w:rsidRDefault="00000000">
      <w:pPr>
        <w:rPr>
          <w:lang w:val="fr-CH"/>
        </w:rPr>
      </w:pPr>
      <w:r w:rsidRPr="005C6E77">
        <w:rPr>
          <w:lang w:val="fr-CH"/>
        </w:rPr>
        <w:t>À la fin de l’audit, prends une heure pour relire et colorier les moments forts (vert), neutres (gris), et faibles (orange ou rouge).</w:t>
      </w:r>
      <w:r w:rsidRPr="005C6E77">
        <w:rPr>
          <w:lang w:val="fr-CH"/>
        </w:rPr>
        <w:br/>
        <w:t>Choisis ensuite 2 moments émotionnels faibles à transformer dès cette semaine : une action simple suffit à faire évoluer l’expérience !</w:t>
      </w:r>
    </w:p>
    <w:sectPr w:rsidR="00F02436" w:rsidRPr="005C6E7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8E5C" w14:textId="77777777" w:rsidR="00E468D3" w:rsidRDefault="00E468D3" w:rsidP="005C6E77">
      <w:pPr>
        <w:spacing w:after="0" w:line="240" w:lineRule="auto"/>
      </w:pPr>
      <w:r>
        <w:separator/>
      </w:r>
    </w:p>
  </w:endnote>
  <w:endnote w:type="continuationSeparator" w:id="0">
    <w:p w14:paraId="43B91290" w14:textId="77777777" w:rsidR="00E468D3" w:rsidRDefault="00E468D3" w:rsidP="005C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319B" w14:textId="017B34ED" w:rsidR="005C6E77" w:rsidRPr="005C6E77" w:rsidRDefault="005C6E77" w:rsidP="005C6E77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0AF28F" wp14:editId="7D0838D4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E77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C59F" w14:textId="77777777" w:rsidR="00E468D3" w:rsidRDefault="00E468D3" w:rsidP="005C6E77">
      <w:pPr>
        <w:spacing w:after="0" w:line="240" w:lineRule="auto"/>
      </w:pPr>
      <w:r>
        <w:separator/>
      </w:r>
    </w:p>
  </w:footnote>
  <w:footnote w:type="continuationSeparator" w:id="0">
    <w:p w14:paraId="509B7B31" w14:textId="77777777" w:rsidR="00E468D3" w:rsidRDefault="00E468D3" w:rsidP="005C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583716">
    <w:abstractNumId w:val="8"/>
  </w:num>
  <w:num w:numId="2" w16cid:durableId="1270284994">
    <w:abstractNumId w:val="6"/>
  </w:num>
  <w:num w:numId="3" w16cid:durableId="581450551">
    <w:abstractNumId w:val="5"/>
  </w:num>
  <w:num w:numId="4" w16cid:durableId="1807746511">
    <w:abstractNumId w:val="4"/>
  </w:num>
  <w:num w:numId="5" w16cid:durableId="2041658807">
    <w:abstractNumId w:val="7"/>
  </w:num>
  <w:num w:numId="6" w16cid:durableId="486753401">
    <w:abstractNumId w:val="3"/>
  </w:num>
  <w:num w:numId="7" w16cid:durableId="2102800212">
    <w:abstractNumId w:val="2"/>
  </w:num>
  <w:num w:numId="8" w16cid:durableId="890767063">
    <w:abstractNumId w:val="1"/>
  </w:num>
  <w:num w:numId="9" w16cid:durableId="5249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6E77"/>
    <w:rsid w:val="00AA1D8D"/>
    <w:rsid w:val="00B47730"/>
    <w:rsid w:val="00CB0664"/>
    <w:rsid w:val="00E468D3"/>
    <w:rsid w:val="00F01DF3"/>
    <w:rsid w:val="00F024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92882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2026-01-10T11:03:00Z</dcterms:modified>
  <cp:category/>
</cp:coreProperties>
</file>