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0266AE55" w14:textId="77777777" w:rsidR="0096455D" w:rsidRDefault="00000000" w:rsidP="00B52043">
      <w:pPr>
        <w:pStyle w:val="Titre1"/>
        <w:jc w:val="center"/>
      </w:pPr>
      <w:r>
        <w:t>Micro-tâches pour alléger le quotidien</w:t>
      </w:r>
    </w:p>
    <w:p w14:paraId="383A93FF" w14:textId="77777777" w:rsidR="0096455D" w:rsidRDefault="00000000" w:rsidP="00B52043">
      <w:pPr>
        <w:pStyle w:val="Titre2"/>
        <w:jc w:val="center"/>
      </w:pPr>
      <w:r>
        <w:t>Cuisine</w:t>
      </w:r>
    </w:p>
    <w:p w14:paraId="3A4C826B" w14:textId="77777777" w:rsidR="0096455D" w:rsidRDefault="00000000" w:rsidP="00B52043">
      <w:pPr>
        <w:jc w:val="center"/>
      </w:pPr>
      <w:r>
        <w:t>• Rincer 3 assiettes / 3 verres</w:t>
      </w:r>
    </w:p>
    <w:p w14:paraId="2434191E" w14:textId="77777777" w:rsidR="0096455D" w:rsidRDefault="00000000" w:rsidP="00B52043">
      <w:pPr>
        <w:jc w:val="center"/>
      </w:pPr>
      <w:r>
        <w:t>• Essuyer une surface</w:t>
      </w:r>
    </w:p>
    <w:p w14:paraId="7DB449FE" w14:textId="77777777" w:rsidR="0096455D" w:rsidRDefault="00000000" w:rsidP="00B52043">
      <w:pPr>
        <w:jc w:val="center"/>
      </w:pPr>
      <w:r>
        <w:t>• Vider une moitié de lave-vaisselle</w:t>
      </w:r>
    </w:p>
    <w:p w14:paraId="08879B06" w14:textId="77777777" w:rsidR="0096455D" w:rsidRDefault="00000000" w:rsidP="00B52043">
      <w:pPr>
        <w:jc w:val="center"/>
      </w:pPr>
      <w:r>
        <w:t>• Ranger seulement les couverts</w:t>
      </w:r>
    </w:p>
    <w:p w14:paraId="5552F17F" w14:textId="77777777" w:rsidR="0096455D" w:rsidRDefault="00000000" w:rsidP="00B52043">
      <w:pPr>
        <w:jc w:val="center"/>
      </w:pPr>
      <w:r>
        <w:t>• Remplir une carafe d'eau</w:t>
      </w:r>
    </w:p>
    <w:p w14:paraId="6A077771" w14:textId="77777777" w:rsidR="0096455D" w:rsidRDefault="00000000" w:rsidP="00B52043">
      <w:pPr>
        <w:pStyle w:val="Titre2"/>
        <w:jc w:val="center"/>
      </w:pPr>
      <w:r>
        <w:t>Salon</w:t>
      </w:r>
    </w:p>
    <w:p w14:paraId="3B7E0FE1" w14:textId="77777777" w:rsidR="0096455D" w:rsidRDefault="00000000" w:rsidP="00B52043">
      <w:pPr>
        <w:jc w:val="center"/>
      </w:pPr>
      <w:r>
        <w:t>• Plier un plaid</w:t>
      </w:r>
    </w:p>
    <w:p w14:paraId="6E33FECE" w14:textId="77777777" w:rsidR="0096455D" w:rsidRDefault="00000000" w:rsidP="00B52043">
      <w:pPr>
        <w:jc w:val="center"/>
      </w:pPr>
      <w:r>
        <w:t>• Ranger 5 objets</w:t>
      </w:r>
    </w:p>
    <w:p w14:paraId="5BC31D65" w14:textId="77777777" w:rsidR="0096455D" w:rsidRDefault="00000000" w:rsidP="00B52043">
      <w:pPr>
        <w:jc w:val="center"/>
      </w:pPr>
      <w:r>
        <w:t>• Essuyer la table basse</w:t>
      </w:r>
    </w:p>
    <w:p w14:paraId="674B8F92" w14:textId="77777777" w:rsidR="0096455D" w:rsidRDefault="00000000" w:rsidP="00B52043">
      <w:pPr>
        <w:jc w:val="center"/>
      </w:pPr>
      <w:r>
        <w:t>• Mettre les télécommandes dans une boîte</w:t>
      </w:r>
    </w:p>
    <w:p w14:paraId="58CFB2BF" w14:textId="77777777" w:rsidR="0096455D" w:rsidRDefault="00000000" w:rsidP="00B52043">
      <w:pPr>
        <w:pStyle w:val="Titre2"/>
        <w:jc w:val="center"/>
      </w:pPr>
      <w:r>
        <w:t>Chambre</w:t>
      </w:r>
    </w:p>
    <w:p w14:paraId="33093A01" w14:textId="77777777" w:rsidR="0096455D" w:rsidRDefault="00000000" w:rsidP="00B52043">
      <w:pPr>
        <w:jc w:val="center"/>
      </w:pPr>
      <w:r>
        <w:t>• Faire le lit (version rapide)</w:t>
      </w:r>
    </w:p>
    <w:p w14:paraId="0403126E" w14:textId="77777777" w:rsidR="0096455D" w:rsidRDefault="00000000" w:rsidP="00B52043">
      <w:pPr>
        <w:jc w:val="center"/>
      </w:pPr>
      <w:r>
        <w:t>• Plier 3 vêtements</w:t>
      </w:r>
    </w:p>
    <w:p w14:paraId="04E6C62E" w14:textId="77777777" w:rsidR="0096455D" w:rsidRDefault="00000000" w:rsidP="00B52043">
      <w:pPr>
        <w:jc w:val="center"/>
      </w:pPr>
      <w:r>
        <w:t>• Ranger 1 tiroir</w:t>
      </w:r>
    </w:p>
    <w:p w14:paraId="244D7960" w14:textId="77777777" w:rsidR="0096455D" w:rsidRDefault="00000000" w:rsidP="00B52043">
      <w:pPr>
        <w:pStyle w:val="Titre2"/>
        <w:jc w:val="center"/>
      </w:pPr>
      <w:r>
        <w:t>Salle de bain</w:t>
      </w:r>
    </w:p>
    <w:p w14:paraId="4B362739" w14:textId="77777777" w:rsidR="0096455D" w:rsidRDefault="00000000" w:rsidP="00B52043">
      <w:pPr>
        <w:jc w:val="center"/>
      </w:pPr>
      <w:r>
        <w:t>• Ranger les produits</w:t>
      </w:r>
    </w:p>
    <w:p w14:paraId="778B9D41" w14:textId="77777777" w:rsidR="0096455D" w:rsidRDefault="00000000" w:rsidP="00B52043">
      <w:pPr>
        <w:jc w:val="center"/>
      </w:pPr>
      <w:r>
        <w:t>• Essuyer le miroir</w:t>
      </w:r>
    </w:p>
    <w:p w14:paraId="421CC7DD" w14:textId="77777777" w:rsidR="0096455D" w:rsidRDefault="00000000" w:rsidP="00B52043">
      <w:pPr>
        <w:jc w:val="center"/>
      </w:pPr>
      <w:r>
        <w:t>• Jeter les produits vides</w:t>
      </w:r>
    </w:p>
    <w:p w14:paraId="652C4FDC" w14:textId="77777777" w:rsidR="0096455D" w:rsidRDefault="00000000" w:rsidP="00B52043">
      <w:pPr>
        <w:pStyle w:val="Titre2"/>
        <w:jc w:val="center"/>
      </w:pPr>
      <w:r>
        <w:t>Administratif</w:t>
      </w:r>
    </w:p>
    <w:p w14:paraId="70009E4F" w14:textId="77777777" w:rsidR="0096455D" w:rsidRDefault="00000000" w:rsidP="00B52043">
      <w:pPr>
        <w:jc w:val="center"/>
      </w:pPr>
      <w:r>
        <w:t>• Répondre à 1 email</w:t>
      </w:r>
    </w:p>
    <w:p w14:paraId="62C63269" w14:textId="77777777" w:rsidR="0096455D" w:rsidRDefault="00000000" w:rsidP="00B52043">
      <w:pPr>
        <w:jc w:val="center"/>
      </w:pPr>
      <w:r>
        <w:t>• Trier 5 mails</w:t>
      </w:r>
    </w:p>
    <w:p w14:paraId="6888CDC5" w14:textId="77777777" w:rsidR="0096455D" w:rsidRDefault="00000000" w:rsidP="00B52043">
      <w:pPr>
        <w:jc w:val="center"/>
      </w:pPr>
      <w:r>
        <w:t>• Scanner un document</w:t>
      </w:r>
    </w:p>
    <w:p w14:paraId="634AE06C" w14:textId="77777777" w:rsidR="0096455D" w:rsidRDefault="00000000" w:rsidP="00B52043">
      <w:pPr>
        <w:pStyle w:val="Titre2"/>
        <w:jc w:val="center"/>
      </w:pPr>
      <w:r>
        <w:t>Reset émotion</w:t>
      </w:r>
    </w:p>
    <w:p w14:paraId="4A90719D" w14:textId="77777777" w:rsidR="0096455D" w:rsidRDefault="00000000" w:rsidP="00B52043">
      <w:pPr>
        <w:jc w:val="center"/>
      </w:pPr>
      <w:r>
        <w:t>• Ouvrir la fenêtre 2 minutes</w:t>
      </w:r>
    </w:p>
    <w:p w14:paraId="226380D5" w14:textId="77777777" w:rsidR="0096455D" w:rsidRDefault="00000000" w:rsidP="00B52043">
      <w:pPr>
        <w:jc w:val="center"/>
      </w:pPr>
      <w:r>
        <w:t>• Boire un verre d'eau</w:t>
      </w:r>
    </w:p>
    <w:p w14:paraId="5E523B53" w14:textId="77777777" w:rsidR="0096455D" w:rsidRDefault="00000000" w:rsidP="00B52043">
      <w:pPr>
        <w:jc w:val="center"/>
      </w:pPr>
      <w:r>
        <w:t>• Respirer 5 fois profondément</w:t>
      </w:r>
    </w:p>
    <w:sectPr w:rsidR="0096455D" w:rsidSect="00B52043">
      <w:pgSz w:w="12240" w:h="15840"/>
      <w:pgMar w:top="1134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1308148">
    <w:abstractNumId w:val="8"/>
  </w:num>
  <w:num w:numId="2" w16cid:durableId="1003704344">
    <w:abstractNumId w:val="6"/>
  </w:num>
  <w:num w:numId="3" w16cid:durableId="1499274732">
    <w:abstractNumId w:val="5"/>
  </w:num>
  <w:num w:numId="4" w16cid:durableId="1122071826">
    <w:abstractNumId w:val="4"/>
  </w:num>
  <w:num w:numId="5" w16cid:durableId="1849323406">
    <w:abstractNumId w:val="7"/>
  </w:num>
  <w:num w:numId="6" w16cid:durableId="152378472">
    <w:abstractNumId w:val="3"/>
  </w:num>
  <w:num w:numId="7" w16cid:durableId="1246569774">
    <w:abstractNumId w:val="2"/>
  </w:num>
  <w:num w:numId="8" w16cid:durableId="1628270935">
    <w:abstractNumId w:val="1"/>
  </w:num>
  <w:num w:numId="9" w16cid:durableId="119623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594A"/>
    <w:rsid w:val="0096455D"/>
    <w:rsid w:val="00AA1D8D"/>
    <w:rsid w:val="00B47730"/>
    <w:rsid w:val="00B5204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94CB6"/>
  <w14:defaultImageDpi w14:val="300"/>
  <w15:docId w15:val="{722BBC77-B6FF-4340-A356-748D5968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Isabelle CHAPUIS</cp:lastModifiedBy>
  <cp:revision>2</cp:revision>
  <dcterms:created xsi:type="dcterms:W3CDTF">2013-12-23T23:15:00Z</dcterms:created>
  <dcterms:modified xsi:type="dcterms:W3CDTF">2025-11-26T17:02:00Z</dcterms:modified>
  <cp:category/>
</cp:coreProperties>
</file>