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Earth Root Harmony – Healing Recipes Guide</w:t>
      </w:r>
    </w:p>
    <w:p>
      <w:pPr>
        <w:pStyle w:val="Heading1"/>
      </w:pPr>
      <w:r>
        <w:t>Sun Root Healing Tonic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cup dandelion root tea (steeped)</w:t>
      </w:r>
    </w:p>
    <w:p>
      <w:pPr>
        <w:pStyle w:val="ListBullet"/>
      </w:pPr>
      <w:r>
        <w:t>• ½ tsp turmeric</w:t>
      </w:r>
    </w:p>
    <w:p>
      <w:pPr>
        <w:pStyle w:val="ListBullet"/>
      </w:pPr>
      <w:r>
        <w:t>• A pinch of black pepper</w:t>
      </w:r>
    </w:p>
    <w:p>
      <w:pPr>
        <w:pStyle w:val="ListBullet"/>
      </w:pPr>
      <w:r>
        <w:t>• 1 tsp raw honey or maple syrup</w:t>
      </w:r>
    </w:p>
    <w:p>
      <w:pPr>
        <w:pStyle w:val="ListBullet"/>
      </w:pPr>
      <w:r>
        <w:t>• Optional: splash of oat or coconut milk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Steep dandelion root tea for 10 minutes.</w:t>
      </w:r>
    </w:p>
    <w:p>
      <w:pPr>
        <w:pStyle w:val="ListNumber"/>
      </w:pPr>
      <w:r>
        <w:t>- Stir in turmeric, black pepper, and honey.</w:t>
      </w:r>
    </w:p>
    <w:p>
      <w:pPr>
        <w:pStyle w:val="ListNumber"/>
      </w:pPr>
      <w:r>
        <w:t>- Add plant milk if desired.</w:t>
      </w:r>
    </w:p>
    <w:p>
      <w:pPr>
        <w:pStyle w:val="ListNumber"/>
      </w:pPr>
      <w:r>
        <w:t>- Drink slowly and intentionally.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Supports liver detox</w:t>
      </w:r>
    </w:p>
    <w:p>
      <w:pPr>
        <w:pStyle w:val="ListBullet"/>
      </w:pPr>
      <w:r>
        <w:t>• Anti-inflammatory</w:t>
      </w:r>
    </w:p>
    <w:p>
      <w:pPr>
        <w:pStyle w:val="ListBullet"/>
      </w:pPr>
      <w:r>
        <w:t>• Calms the nervous system</w:t>
      </w:r>
    </w:p>
    <w:p/>
    <w:p>
      <w:pPr>
        <w:pStyle w:val="Heading1"/>
      </w:pPr>
      <w:r>
        <w:t>Wild Nettle Soup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handful fresh nettle leaves (wear gloves!)</w:t>
      </w:r>
    </w:p>
    <w:p>
      <w:pPr>
        <w:pStyle w:val="ListBullet"/>
      </w:pPr>
      <w:r>
        <w:t>• 1 chopped potato</w:t>
      </w:r>
    </w:p>
    <w:p>
      <w:pPr>
        <w:pStyle w:val="ListBullet"/>
      </w:pPr>
      <w:r>
        <w:t>• 1 garlic clove</w:t>
      </w:r>
    </w:p>
    <w:p>
      <w:pPr>
        <w:pStyle w:val="ListBullet"/>
      </w:pPr>
      <w:r>
        <w:t>• ½ onion</w:t>
      </w:r>
    </w:p>
    <w:p>
      <w:pPr>
        <w:pStyle w:val="ListBullet"/>
      </w:pPr>
      <w:r>
        <w:t>• 2 cups water or veggie broth</w:t>
      </w:r>
    </w:p>
    <w:p>
      <w:pPr>
        <w:pStyle w:val="ListBullet"/>
      </w:pPr>
      <w:r>
        <w:t>• Salt, pepper, thyme to taste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Boil potato, garlic, and onion in broth until soft.</w:t>
      </w:r>
    </w:p>
    <w:p>
      <w:pPr>
        <w:pStyle w:val="ListNumber"/>
      </w:pPr>
      <w:r>
        <w:t>- Add nettles and simmer for 5 minutes.</w:t>
      </w:r>
    </w:p>
    <w:p>
      <w:pPr>
        <w:pStyle w:val="ListNumber"/>
      </w:pPr>
      <w:r>
        <w:t>- Blend until smooth.</w:t>
      </w:r>
    </w:p>
    <w:p>
      <w:pPr>
        <w:pStyle w:val="ListNumber"/>
      </w:pPr>
      <w:r>
        <w:t>- Garnish with olive oil or seeds.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High in iron, magnesium, and minerals</w:t>
      </w:r>
    </w:p>
    <w:p>
      <w:pPr>
        <w:pStyle w:val="ListBullet"/>
      </w:pPr>
      <w:r>
        <w:t>• Supports blood health and energy</w:t>
      </w:r>
    </w:p>
    <w:p>
      <w:pPr>
        <w:pStyle w:val="ListBullet"/>
      </w:pPr>
      <w:r>
        <w:t>• Anti-allergy and detoxifier</w:t>
      </w:r>
    </w:p>
    <w:p/>
    <w:p>
      <w:pPr>
        <w:pStyle w:val="Heading1"/>
      </w:pPr>
      <w:r>
        <w:t>Grounding Cacao Elixir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tbsp raw cacao powder</w:t>
      </w:r>
    </w:p>
    <w:p>
      <w:pPr>
        <w:pStyle w:val="ListBullet"/>
      </w:pPr>
      <w:r>
        <w:t>• 1 cup plant milk</w:t>
      </w:r>
    </w:p>
    <w:p>
      <w:pPr>
        <w:pStyle w:val="ListBullet"/>
      </w:pPr>
      <w:r>
        <w:t>• ½ tsp cinnamon</w:t>
      </w:r>
    </w:p>
    <w:p>
      <w:pPr>
        <w:pStyle w:val="ListBullet"/>
      </w:pPr>
      <w:r>
        <w:t>• 1 tsp ashwagandha powder (optional)</w:t>
      </w:r>
    </w:p>
    <w:p>
      <w:pPr>
        <w:pStyle w:val="ListBullet"/>
      </w:pPr>
      <w:r>
        <w:t>• Sweeten with honey or date syrup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Warm the milk gently.</w:t>
      </w:r>
    </w:p>
    <w:p>
      <w:pPr>
        <w:pStyle w:val="ListNumber"/>
      </w:pPr>
      <w:r>
        <w:t>- Whisk in cacao, cinnamon, and adaptogens.</w:t>
      </w:r>
    </w:p>
    <w:p>
      <w:pPr>
        <w:pStyle w:val="ListNumber"/>
      </w:pPr>
      <w:r>
        <w:t>- Pour into your favourite mug and sip in silence.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Heart-opening and mood-lifting</w:t>
      </w:r>
    </w:p>
    <w:p>
      <w:pPr>
        <w:pStyle w:val="ListBullet"/>
      </w:pPr>
      <w:r>
        <w:t>• Grounding and stabilizing</w:t>
      </w:r>
    </w:p>
    <w:p>
      <w:pPr>
        <w:pStyle w:val="ListBullet"/>
      </w:pPr>
      <w:r>
        <w:t>• Perfect for ritual mornings or new moons</w:t>
      </w:r>
    </w:p>
    <w:p/>
    <w:p>
      <w:pPr>
        <w:pStyle w:val="Heading1"/>
      </w:pPr>
      <w:r>
        <w:t>Sea Moss Super Smoothie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tbsp soaked sea moss gel</w:t>
      </w:r>
    </w:p>
    <w:p>
      <w:pPr>
        <w:pStyle w:val="ListBullet"/>
      </w:pPr>
      <w:r>
        <w:t>• 1 banana (fresh or frozen)</w:t>
      </w:r>
    </w:p>
    <w:p>
      <w:pPr>
        <w:pStyle w:val="ListBullet"/>
      </w:pPr>
      <w:r>
        <w:t>• 1 cup plant milk</w:t>
      </w:r>
    </w:p>
    <w:p>
      <w:pPr>
        <w:pStyle w:val="ListBullet"/>
      </w:pPr>
      <w:r>
        <w:t>• ½ tsp cinnamon</w:t>
      </w:r>
    </w:p>
    <w:p>
      <w:pPr>
        <w:pStyle w:val="ListBullet"/>
      </w:pPr>
      <w:r>
        <w:t>• Optional: 1 tbsp chia seeds or flax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Blend all ingredients until smooth.</w:t>
      </w:r>
    </w:p>
    <w:p>
      <w:pPr>
        <w:pStyle w:val="ListNumber"/>
      </w:pPr>
      <w:r>
        <w:t>- Pour and enjoy cold.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Provides 92 minerals your body needs</w:t>
      </w:r>
    </w:p>
    <w:p>
      <w:pPr>
        <w:pStyle w:val="ListBullet"/>
      </w:pPr>
      <w:r>
        <w:t>• Boosts energy, thyroid, and skin health</w:t>
      </w:r>
    </w:p>
    <w:p>
      <w:pPr>
        <w:pStyle w:val="ListBullet"/>
      </w:pPr>
      <w:r>
        <w:t>• Great post-fast or during seasonal detoxes</w:t>
      </w:r>
    </w:p>
    <w:p/>
    <w:p>
      <w:pPr>
        <w:pStyle w:val="Heading1"/>
      </w:pPr>
      <w:r>
        <w:t>Inner Fire Ginger Shot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thumb-sized piece of ginger</w:t>
      </w:r>
    </w:p>
    <w:p>
      <w:pPr>
        <w:pStyle w:val="ListBullet"/>
      </w:pPr>
      <w:r>
        <w:t>• ½ lemon (juiced)</w:t>
      </w:r>
    </w:p>
    <w:p>
      <w:pPr>
        <w:pStyle w:val="ListBullet"/>
      </w:pPr>
      <w:r>
        <w:t>• A pinch of cayenne pepper</w:t>
      </w:r>
    </w:p>
    <w:p>
      <w:pPr>
        <w:pStyle w:val="ListBullet"/>
      </w:pPr>
      <w:r>
        <w:t>• 1 tsp raw honey</w:t>
      </w:r>
    </w:p>
    <w:p>
      <w:pPr>
        <w:pStyle w:val="ListBullet"/>
      </w:pPr>
      <w:r>
        <w:t>• Optional: turmeric root or powder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Blend or juice the ginger with lemon juice.</w:t>
      </w:r>
    </w:p>
    <w:p>
      <w:pPr>
        <w:pStyle w:val="ListNumber"/>
      </w:pPr>
      <w:r>
        <w:t>- Stir in cayenne and honey.</w:t>
      </w:r>
    </w:p>
    <w:p>
      <w:pPr>
        <w:pStyle w:val="ListNumber"/>
      </w:pPr>
      <w:r>
        <w:t>- Take as a morning shot.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Activates digestion and metabolism</w:t>
      </w:r>
    </w:p>
    <w:p>
      <w:pPr>
        <w:pStyle w:val="ListBullet"/>
      </w:pPr>
      <w:r>
        <w:t>• Immune-boosting and anti-viral</w:t>
      </w:r>
    </w:p>
    <w:p>
      <w:pPr>
        <w:pStyle w:val="ListBullet"/>
      </w:pPr>
      <w:r>
        <w:t>• Clears sluggish energy and brain fog</w:t>
      </w:r>
    </w:p>
    <w:p/>
    <w:p>
      <w:pPr>
        <w:pStyle w:val="Heading1"/>
      </w:pPr>
      <w:r>
        <w:t>Lunar Tea for Sleep &amp; Spirit</w:t>
      </w:r>
    </w:p>
    <w:p>
      <w:pPr>
        <w:pStyle w:val="Heading2"/>
      </w:pPr>
      <w:r>
        <w:t>Ingredients:</w:t>
      </w:r>
    </w:p>
    <w:p>
      <w:pPr>
        <w:pStyle w:val="ListBullet"/>
      </w:pPr>
      <w:r>
        <w:t>• 1 tsp dried chamomile</w:t>
      </w:r>
    </w:p>
    <w:p>
      <w:pPr>
        <w:pStyle w:val="ListBullet"/>
      </w:pPr>
      <w:r>
        <w:t>• 1 tsp passionflower</w:t>
      </w:r>
    </w:p>
    <w:p>
      <w:pPr>
        <w:pStyle w:val="ListBullet"/>
      </w:pPr>
      <w:r>
        <w:t>• ½ tsp lavender</w:t>
      </w:r>
    </w:p>
    <w:p>
      <w:pPr>
        <w:pStyle w:val="ListBullet"/>
      </w:pPr>
      <w:r>
        <w:t>• 1 slice of fresh orange peel</w:t>
      </w:r>
    </w:p>
    <w:p>
      <w:pPr>
        <w:pStyle w:val="ListBullet"/>
      </w:pPr>
      <w:r>
        <w:t>• Optional: 1 tsp honey</w:t>
      </w:r>
    </w:p>
    <w:p>
      <w:pPr>
        <w:pStyle w:val="Heading2"/>
      </w:pPr>
      <w:r>
        <w:t>Instructions:</w:t>
      </w:r>
    </w:p>
    <w:p>
      <w:pPr>
        <w:pStyle w:val="ListNumber"/>
      </w:pPr>
      <w:r>
        <w:t>- Steep herbs in hot water for 7–10 mins.</w:t>
      </w:r>
    </w:p>
    <w:p>
      <w:pPr>
        <w:pStyle w:val="ListNumber"/>
      </w:pPr>
      <w:r>
        <w:t>- Add orange peel for aroma.</w:t>
      </w:r>
    </w:p>
    <w:p>
      <w:pPr>
        <w:pStyle w:val="ListNumber"/>
      </w:pPr>
      <w:r>
        <w:t>- Sip before bed or during full moon rituals.</w:t>
      </w:r>
    </w:p>
    <w:p>
      <w:pPr>
        <w:pStyle w:val="Heading2"/>
      </w:pPr>
      <w:r>
        <w:t>Healing Benefits:</w:t>
      </w:r>
    </w:p>
    <w:p>
      <w:pPr>
        <w:pStyle w:val="ListBullet"/>
      </w:pPr>
      <w:r>
        <w:t>• Deep nervous system calm</w:t>
      </w:r>
    </w:p>
    <w:p>
      <w:pPr>
        <w:pStyle w:val="ListBullet"/>
      </w:pPr>
      <w:r>
        <w:t>• Encourages vivid dreams</w:t>
      </w:r>
    </w:p>
    <w:p>
      <w:pPr>
        <w:pStyle w:val="ListBullet"/>
      </w:pPr>
      <w:r>
        <w:t>• Connects you to lunar and feminine energy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