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37EBF" w14:textId="77777777" w:rsidR="001D0A37" w:rsidRDefault="00000000">
      <w:pPr>
        <w:pStyle w:val="Title"/>
        <w:jc w:val="center"/>
      </w:pPr>
      <w:r>
        <w:t>The You Matter Gift Packet</w:t>
      </w:r>
    </w:p>
    <w:p w14:paraId="29523244" w14:textId="77777777" w:rsidR="001D0A37" w:rsidRDefault="00000000">
      <w:pPr>
        <w:pStyle w:val="Subtitle"/>
        <w:jc w:val="center"/>
      </w:pPr>
      <w:r>
        <w:t>Exclusive Bonuses for Readers of *Life After His Death*</w:t>
      </w:r>
    </w:p>
    <w:p w14:paraId="515F1C1D" w14:textId="77777777" w:rsidR="001D0A37" w:rsidRDefault="00000000">
      <w:r>
        <w:br/>
      </w:r>
    </w:p>
    <w:p w14:paraId="48C67454" w14:textId="77777777" w:rsidR="001D0A37" w:rsidRDefault="00000000">
      <w:pPr>
        <w:pStyle w:val="Heading1"/>
      </w:pPr>
      <w:r>
        <w:t>Widow’s Strength Toolkit</w:t>
      </w:r>
    </w:p>
    <w:p w14:paraId="006994A9" w14:textId="77777777" w:rsidR="001D0A37" w:rsidRDefault="00000000">
      <w:r>
        <w:t>The Widow’s Strength Toolkit was created to guide widows through moments of overwhelm, helping them reconnect with their inner strength, ground their nervous system, and remember that healing is possible. Each tool is designed to be simple, quick, and effective.</w:t>
      </w:r>
    </w:p>
    <w:p w14:paraId="6D78B836" w14:textId="77777777" w:rsidR="001D0A37" w:rsidRDefault="00000000">
      <w:r>
        <w:t>Included in the toolkit:</w:t>
      </w:r>
    </w:p>
    <w:p w14:paraId="4B3FDEE3" w14:textId="77777777" w:rsidR="001D0A37" w:rsidRDefault="00000000">
      <w:r>
        <w:t>• The You Matter Technique – a 90-second reset practice to calm your nervous system.</w:t>
      </w:r>
    </w:p>
    <w:p w14:paraId="6C5688A6" w14:textId="77777777" w:rsidR="001D0A37" w:rsidRDefault="00000000">
      <w:r>
        <w:t>• The Extended 5-Step You Matter Method – a deeper practice for moments of high stress.</w:t>
      </w:r>
    </w:p>
    <w:p w14:paraId="4EC52E82" w14:textId="77777777" w:rsidR="001D0A37" w:rsidRDefault="00000000">
      <w:r>
        <w:t>• Daily Grounding Practices – simple tools to bring you back into the present moment.</w:t>
      </w:r>
    </w:p>
    <w:p w14:paraId="7D9601C5" w14:textId="77777777" w:rsidR="001D0A37" w:rsidRDefault="00000000">
      <w:r>
        <w:t>• Reflective Prompts – short questions to help you process emotions with compassion.</w:t>
      </w:r>
    </w:p>
    <w:p w14:paraId="7ECEECE1" w14:textId="77777777" w:rsidR="001D0A37" w:rsidRDefault="00000000">
      <w:r>
        <w:t>• Encouragement Notes – gentle reminders that you are not alone.</w:t>
      </w:r>
    </w:p>
    <w:p w14:paraId="63627FED" w14:textId="77777777" w:rsidR="001D0A37" w:rsidRDefault="00000000">
      <w:pPr>
        <w:pStyle w:val="Heading1"/>
      </w:pPr>
      <w:r>
        <w:t>Affirmation Cards</w:t>
      </w:r>
    </w:p>
    <w:p w14:paraId="54D2A19B" w14:textId="77777777" w:rsidR="001D0A37" w:rsidRDefault="00000000">
      <w:r>
        <w:t>These affirmations are designed to remind you of your worth and resilience every single day. Each card can be printed, kept in your journal, placed on your mirror, or carried in your bag as a daily reminder that You Matter.</w:t>
      </w:r>
    </w:p>
    <w:p w14:paraId="2F8E9079" w14:textId="77777777" w:rsidR="001D0A37" w:rsidRDefault="00000000">
      <w:r>
        <w:br/>
        <w:t>Sample Affirmations:</w:t>
      </w:r>
    </w:p>
    <w:p w14:paraId="0B4951A5" w14:textId="77777777" w:rsidR="001D0A37" w:rsidRDefault="00000000">
      <w:r>
        <w:t>• I am allowed to grieve and still choose joy.</w:t>
      </w:r>
    </w:p>
    <w:p w14:paraId="16CDD8B2" w14:textId="77777777" w:rsidR="001D0A37" w:rsidRDefault="00000000">
      <w:r>
        <w:t>• Healing is not forgetting – it is carrying love forward.</w:t>
      </w:r>
    </w:p>
    <w:p w14:paraId="71FEEF84" w14:textId="77777777" w:rsidR="001D0A37" w:rsidRDefault="00000000">
      <w:r>
        <w:t>• My strength is greater than my sorrow.</w:t>
      </w:r>
    </w:p>
    <w:p w14:paraId="5C378666" w14:textId="77777777" w:rsidR="001D0A37" w:rsidRDefault="00000000">
      <w:r>
        <w:t>• I am not defined by loss, but by the love that shaped me.</w:t>
      </w:r>
    </w:p>
    <w:p w14:paraId="592BE32D" w14:textId="77777777" w:rsidR="001D0A37" w:rsidRDefault="00000000">
      <w:r>
        <w:t>• Because You Matter.</w:t>
      </w:r>
    </w:p>
    <w:p w14:paraId="03B71350" w14:textId="77777777" w:rsidR="001D0A37" w:rsidRDefault="00000000">
      <w:pPr>
        <w:pStyle w:val="Heading1"/>
      </w:pPr>
      <w:r>
        <w:lastRenderedPageBreak/>
        <w:t>Collector’s Edition Copies</w:t>
      </w:r>
    </w:p>
    <w:p w14:paraId="216C8F00" w14:textId="77777777" w:rsidR="001D0A37" w:rsidRDefault="00000000">
      <w:r>
        <w:t>A select number of Collector’s Edition copies of *Life After His Death* were created as part of the inaugural release of the You Matter Series™. Each of these copies is personally signed, hand-numbered, and limited to only 88 in existence. These books are a lasting piece of legacy, representing the very beginning of the You Matter Movement™.</w:t>
      </w:r>
    </w:p>
    <w:p w14:paraId="5CB6A98C" w14:textId="77777777" w:rsidR="001D0A37" w:rsidRDefault="00000000">
      <w:pPr>
        <w:pStyle w:val="Heading1"/>
      </w:pPr>
      <w:r>
        <w:t>Bonus Digital Downloads</w:t>
      </w:r>
    </w:p>
    <w:p w14:paraId="669342B0" w14:textId="77777777" w:rsidR="001D0A37" w:rsidRDefault="00000000">
      <w:r>
        <w:t>Every reader who visits the official website will gain access to digital resources created to support widows on their journey. These include:</w:t>
      </w:r>
    </w:p>
    <w:p w14:paraId="3A724A2E" w14:textId="77777777" w:rsidR="001D0A37" w:rsidRDefault="00000000">
      <w:r>
        <w:t>• Digital Widow’s Strength Toolkit (PDF download).</w:t>
      </w:r>
    </w:p>
    <w:p w14:paraId="4D94A44C" w14:textId="77777777" w:rsidR="001D0A37" w:rsidRDefault="00000000">
      <w:r>
        <w:t>• Digital You Matter Affirmation Cards (JPEG + PDF).</w:t>
      </w:r>
    </w:p>
    <w:p w14:paraId="5A6FCC6D" w14:textId="77777777" w:rsidR="001D0A37" w:rsidRDefault="00000000">
      <w:r>
        <w:t>• Guided Reflection Journal Pages.</w:t>
      </w:r>
    </w:p>
    <w:p w14:paraId="0E02631E" w14:textId="77777777" w:rsidR="001D0A37" w:rsidRDefault="00000000">
      <w:r>
        <w:t>• A special invitation to share your story in the You Matter Series™.</w:t>
      </w:r>
    </w:p>
    <w:p w14:paraId="0CA1307F" w14:textId="77777777" w:rsidR="001D0A37" w:rsidRDefault="00000000">
      <w:r>
        <w:br/>
        <w:t>With love and resilience,</w:t>
      </w:r>
      <w:r>
        <w:br/>
        <w:t>Enza Maya-Cottone</w:t>
      </w:r>
      <w:r>
        <w:br/>
        <w:t>Author, Life After His Death</w:t>
      </w:r>
      <w:r>
        <w:br/>
        <w:t>Founder of the You Matter Series™ and the You Matter Movement™</w:t>
      </w:r>
    </w:p>
    <w:p w14:paraId="1ECE2D43" w14:textId="77777777" w:rsidR="001D0A37" w:rsidRDefault="00000000">
      <w:pPr>
        <w:pStyle w:val="IntenseQuote"/>
        <w:jc w:val="center"/>
      </w:pPr>
      <w:r>
        <w:t>Because You Matter.</w:t>
      </w:r>
    </w:p>
    <w:p w14:paraId="66AB34DC" w14:textId="77777777" w:rsidR="003637D9" w:rsidRDefault="00000000">
      <w:r>
        <w:br w:type="page"/>
      </w:r>
    </w:p>
    <w:p w14:paraId="5117CDBD" w14:textId="77777777" w:rsidR="003637D9" w:rsidRDefault="00000000">
      <w:pPr>
        <w:pStyle w:val="Heading1"/>
      </w:pPr>
      <w:r>
        <w:lastRenderedPageBreak/>
        <w:t>How to Use the Widow’s Strength Toolkit</w:t>
      </w:r>
    </w:p>
    <w:p w14:paraId="193CA221" w14:textId="77777777" w:rsidR="003637D9" w:rsidRDefault="00000000">
      <w:pPr>
        <w:pStyle w:val="Heading2"/>
      </w:pPr>
      <w:r>
        <w:t>The You Matter Technique (90-second reset)</w:t>
      </w:r>
    </w:p>
    <w:p w14:paraId="462496FE" w14:textId="77777777" w:rsidR="003637D9" w:rsidRDefault="00000000">
      <w:pPr>
        <w:pStyle w:val="ListBullet"/>
      </w:pPr>
      <w:r>
        <w:t>Sit in a quiet place.</w:t>
      </w:r>
    </w:p>
    <w:p w14:paraId="04C1614C" w14:textId="77777777" w:rsidR="003637D9" w:rsidRDefault="00000000">
      <w:pPr>
        <w:pStyle w:val="ListBullet"/>
      </w:pPr>
      <w:r>
        <w:t>Place one hand over your heart and the other on your belly.</w:t>
      </w:r>
    </w:p>
    <w:p w14:paraId="09BE5DFB" w14:textId="77777777" w:rsidR="003637D9" w:rsidRDefault="00000000">
      <w:pPr>
        <w:pStyle w:val="ListBullet"/>
      </w:pPr>
      <w:r>
        <w:t>Breathe in deeply for a count of 4, hold for 2, exhale for 6.</w:t>
      </w:r>
    </w:p>
    <w:p w14:paraId="67281097" w14:textId="77777777" w:rsidR="003637D9" w:rsidRDefault="00000000">
      <w:pPr>
        <w:pStyle w:val="ListBullet"/>
      </w:pPr>
      <w:r>
        <w:t>Repeat this cycle 3 times.</w:t>
      </w:r>
    </w:p>
    <w:p w14:paraId="071169B8" w14:textId="77777777" w:rsidR="003637D9" w:rsidRDefault="00000000">
      <w:pPr>
        <w:pStyle w:val="ListBullet"/>
      </w:pPr>
      <w:r>
        <w:t>Whisper to yourself: Because You Matter.</w:t>
      </w:r>
    </w:p>
    <w:p w14:paraId="42116ACC" w14:textId="77777777" w:rsidR="003637D9" w:rsidRDefault="00000000">
      <w:pPr>
        <w:pStyle w:val="Heading2"/>
      </w:pPr>
      <w:r>
        <w:t>The Extended 5-Step You Matter Method</w:t>
      </w:r>
    </w:p>
    <w:p w14:paraId="313ADB5E" w14:textId="77777777" w:rsidR="003637D9" w:rsidRDefault="00000000">
      <w:pPr>
        <w:pStyle w:val="ListBullet"/>
      </w:pPr>
      <w:r>
        <w:t>Step 1: Pause – Stop what you’re doing and close your eyes.</w:t>
      </w:r>
    </w:p>
    <w:p w14:paraId="39FE7506" w14:textId="77777777" w:rsidR="003637D9" w:rsidRDefault="00000000">
      <w:pPr>
        <w:pStyle w:val="ListBullet"/>
      </w:pPr>
      <w:r>
        <w:t>Step 2: Ground – Name 5 things you see, 4 you feel, 3 you hear, 2 you smell, 1 you taste.</w:t>
      </w:r>
    </w:p>
    <w:p w14:paraId="71DC32C8" w14:textId="77777777" w:rsidR="003637D9" w:rsidRDefault="00000000">
      <w:pPr>
        <w:pStyle w:val="ListBullet"/>
      </w:pPr>
      <w:r>
        <w:t>Step 3: Release – Write down one thought weighing on you and set it aside.</w:t>
      </w:r>
    </w:p>
    <w:p w14:paraId="27950710" w14:textId="77777777" w:rsidR="003637D9" w:rsidRDefault="00000000">
      <w:pPr>
        <w:pStyle w:val="ListBullet"/>
      </w:pPr>
      <w:r>
        <w:t>Step 4: Affirm – Choose one affirmation card and say it out loud.</w:t>
      </w:r>
    </w:p>
    <w:p w14:paraId="1B3CB394" w14:textId="77777777" w:rsidR="003637D9" w:rsidRDefault="00000000">
      <w:pPr>
        <w:pStyle w:val="ListBullet"/>
      </w:pPr>
      <w:r>
        <w:t>Step 5: Reset – Stretch your arms wide, take a breath, and return gently to your moment.</w:t>
      </w:r>
    </w:p>
    <w:p w14:paraId="02C1E22D" w14:textId="77777777" w:rsidR="003637D9" w:rsidRDefault="00000000">
      <w:pPr>
        <w:pStyle w:val="Heading2"/>
      </w:pPr>
      <w:r>
        <w:t>Daily Grounding Practices</w:t>
      </w:r>
    </w:p>
    <w:p w14:paraId="630E8EAB" w14:textId="77777777" w:rsidR="003637D9" w:rsidRDefault="00000000">
      <w:pPr>
        <w:pStyle w:val="ListBullet"/>
      </w:pPr>
      <w:r>
        <w:t>Start your morning with one affirmation.</w:t>
      </w:r>
    </w:p>
    <w:p w14:paraId="40842A6A" w14:textId="77777777" w:rsidR="003637D9" w:rsidRDefault="00000000">
      <w:pPr>
        <w:pStyle w:val="ListBullet"/>
      </w:pPr>
      <w:r>
        <w:t>Take a 5-minute reset walk outdoors.</w:t>
      </w:r>
    </w:p>
    <w:p w14:paraId="295BEB64" w14:textId="77777777" w:rsidR="003637D9" w:rsidRDefault="00000000">
      <w:pPr>
        <w:pStyle w:val="ListBullet"/>
      </w:pPr>
      <w:r>
        <w:t>Before bed, write down one small moment you’re grateful for.</w:t>
      </w:r>
    </w:p>
    <w:p w14:paraId="46622EB9" w14:textId="77777777" w:rsidR="003637D9" w:rsidRDefault="00000000">
      <w:pPr>
        <w:pStyle w:val="Heading2"/>
      </w:pPr>
      <w:r>
        <w:t>Reflective Prompts</w:t>
      </w:r>
    </w:p>
    <w:p w14:paraId="3FA74F6A" w14:textId="77777777" w:rsidR="003637D9" w:rsidRDefault="00000000">
      <w:pPr>
        <w:pStyle w:val="ListBullet"/>
      </w:pPr>
      <w:r>
        <w:t>What do I need most today?</w:t>
      </w:r>
    </w:p>
    <w:p w14:paraId="109E780B" w14:textId="77777777" w:rsidR="003637D9" w:rsidRDefault="00000000">
      <w:pPr>
        <w:pStyle w:val="ListBullet"/>
      </w:pPr>
      <w:r>
        <w:t>Where did I notice love today?</w:t>
      </w:r>
    </w:p>
    <w:p w14:paraId="2A6FEC01" w14:textId="77777777" w:rsidR="003637D9" w:rsidRDefault="00000000">
      <w:pPr>
        <w:pStyle w:val="ListBullet"/>
      </w:pPr>
      <w:r>
        <w:t>How can I show myself compassion right now?</w:t>
      </w:r>
    </w:p>
    <w:p w14:paraId="22BDAA12" w14:textId="77777777" w:rsidR="003637D9" w:rsidRDefault="00000000">
      <w:pPr>
        <w:pStyle w:val="Heading2"/>
      </w:pPr>
      <w:r>
        <w:t>Encouragement Notes</w:t>
      </w:r>
    </w:p>
    <w:p w14:paraId="613247DC" w14:textId="77777777" w:rsidR="003637D9" w:rsidRDefault="00000000">
      <w:pPr>
        <w:pStyle w:val="ListBullet"/>
      </w:pPr>
      <w:r>
        <w:t>Print, cut out, or screenshot the encouragement notes.</w:t>
      </w:r>
    </w:p>
    <w:p w14:paraId="60FB9C29" w14:textId="77777777" w:rsidR="003637D9" w:rsidRDefault="00000000">
      <w:pPr>
        <w:pStyle w:val="ListBullet"/>
      </w:pPr>
      <w:r>
        <w:t>Place them where you’ll see them: your mirror, refrigerator, or phone lock screen.</w:t>
      </w:r>
    </w:p>
    <w:p w14:paraId="2FA2B78C" w14:textId="77777777" w:rsidR="003637D9" w:rsidRDefault="00000000">
      <w:pPr>
        <w:pStyle w:val="ListBullet"/>
      </w:pPr>
      <w:r>
        <w:t>Let them remind you that you are not alone and that healing happens one breath, one step at a time.</w:t>
      </w:r>
    </w:p>
    <w:sectPr w:rsidR="003637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8533903">
    <w:abstractNumId w:val="8"/>
  </w:num>
  <w:num w:numId="2" w16cid:durableId="1488746740">
    <w:abstractNumId w:val="6"/>
  </w:num>
  <w:num w:numId="3" w16cid:durableId="1989506845">
    <w:abstractNumId w:val="5"/>
  </w:num>
  <w:num w:numId="4" w16cid:durableId="1021934826">
    <w:abstractNumId w:val="4"/>
  </w:num>
  <w:num w:numId="5" w16cid:durableId="951861806">
    <w:abstractNumId w:val="7"/>
  </w:num>
  <w:num w:numId="6" w16cid:durableId="1047417762">
    <w:abstractNumId w:val="3"/>
  </w:num>
  <w:num w:numId="7" w16cid:durableId="233859437">
    <w:abstractNumId w:val="2"/>
  </w:num>
  <w:num w:numId="8" w16cid:durableId="181360281">
    <w:abstractNumId w:val="1"/>
  </w:num>
  <w:num w:numId="9" w16cid:durableId="100625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0A37"/>
    <w:rsid w:val="0029639D"/>
    <w:rsid w:val="002C5648"/>
    <w:rsid w:val="00326F90"/>
    <w:rsid w:val="003637D9"/>
    <w:rsid w:val="0078585D"/>
    <w:rsid w:val="0082514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B03F3"/>
  <w14:defaultImageDpi w14:val="300"/>
  <w15:docId w15:val="{ED7B9EF5-B4CD-5A41-B1E9-DF59B7F9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Enza Cottone</cp:lastModifiedBy>
  <cp:revision>2</cp:revision>
  <dcterms:created xsi:type="dcterms:W3CDTF">2025-09-12T17:01:00Z</dcterms:created>
  <dcterms:modified xsi:type="dcterms:W3CDTF">2025-09-12T17:01:00Z</dcterms:modified>
  <cp:category/>
</cp:coreProperties>
</file>