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BCA12" w14:textId="77777777" w:rsidR="00D12379" w:rsidRPr="00A131CD" w:rsidRDefault="00000000" w:rsidP="00A131CD">
      <w:pPr>
        <w:pStyle w:val="Heading1"/>
        <w:bidi/>
        <w:rPr>
          <w:sz w:val="44"/>
          <w:szCs w:val="44"/>
        </w:rPr>
      </w:pPr>
      <w:r w:rsidRPr="00A131CD">
        <w:rPr>
          <w:sz w:val="44"/>
          <w:szCs w:val="44"/>
        </w:rPr>
        <w:t>أمثلة على مواقع عربية لكل نوع من التجارة الإلكترونية</w:t>
      </w:r>
    </w:p>
    <w:p w14:paraId="4AF3D68D" w14:textId="77777777" w:rsidR="00D12379" w:rsidRPr="00A131CD" w:rsidRDefault="00000000" w:rsidP="00A131CD">
      <w:pPr>
        <w:pStyle w:val="Heading2"/>
        <w:bidi/>
        <w:rPr>
          <w:sz w:val="36"/>
          <w:szCs w:val="36"/>
        </w:rPr>
      </w:pPr>
      <w:r w:rsidRPr="00A131CD">
        <w:rPr>
          <w:sz w:val="36"/>
          <w:szCs w:val="36"/>
        </w:rPr>
        <w:t>1. البيع بالمنتجات الخاصة (منتج تصنعه بنفسك)</w:t>
      </w:r>
    </w:p>
    <w:p w14:paraId="077ABA0A" w14:textId="01231515" w:rsidR="00D12379" w:rsidRPr="00A131CD" w:rsidRDefault="00000000" w:rsidP="00A131CD">
      <w:pPr>
        <w:bidi/>
        <w:rPr>
          <w:sz w:val="36"/>
          <w:szCs w:val="36"/>
          <w:rtl/>
        </w:rPr>
      </w:pPr>
      <w:proofErr w:type="spellStart"/>
      <w:r w:rsidRPr="00A131CD">
        <w:rPr>
          <w:sz w:val="36"/>
          <w:szCs w:val="36"/>
        </w:rPr>
        <w:t>منصة</w:t>
      </w:r>
      <w:proofErr w:type="spellEnd"/>
      <w:r w:rsidRPr="00A131CD">
        <w:rPr>
          <w:sz w:val="36"/>
          <w:szCs w:val="36"/>
        </w:rPr>
        <w:t xml:space="preserve"> </w:t>
      </w:r>
      <w:proofErr w:type="spellStart"/>
      <w:r w:rsidRPr="00A131CD">
        <w:rPr>
          <w:sz w:val="36"/>
          <w:szCs w:val="36"/>
        </w:rPr>
        <w:t>زد</w:t>
      </w:r>
      <w:proofErr w:type="spellEnd"/>
      <w:r w:rsidRPr="00A131CD">
        <w:rPr>
          <w:sz w:val="36"/>
          <w:szCs w:val="36"/>
        </w:rPr>
        <w:t xml:space="preserve">: </w:t>
      </w:r>
      <w:hyperlink r:id="rId8" w:history="1">
        <w:r w:rsidR="00A131CD" w:rsidRPr="00A131CD">
          <w:rPr>
            <w:rStyle w:val="Hyperlink"/>
            <w:sz w:val="36"/>
            <w:szCs w:val="36"/>
          </w:rPr>
          <w:t>https://zid.sa</w:t>
        </w:r>
      </w:hyperlink>
    </w:p>
    <w:p w14:paraId="25DFE3E2" w14:textId="6D2B7D0B" w:rsidR="00A131CD" w:rsidRPr="00A131CD" w:rsidRDefault="00A131CD" w:rsidP="00A131CD">
      <w:pPr>
        <w:bidi/>
        <w:rPr>
          <w:sz w:val="36"/>
          <w:szCs w:val="36"/>
        </w:rPr>
      </w:pPr>
      <w:r w:rsidRPr="00A131CD">
        <w:rPr>
          <w:sz w:val="36"/>
          <w:szCs w:val="36"/>
          <w:rtl/>
        </w:rPr>
        <w:t>منصة سعودية تمكّنك من إنشاء متجرك وبيع منتجاتك بسهولة (مثل الصابون، المخبوزات، الملابس...)</w:t>
      </w:r>
      <w:r w:rsidRPr="00A131CD">
        <w:rPr>
          <w:sz w:val="36"/>
          <w:szCs w:val="36"/>
        </w:rPr>
        <w:t>.</w:t>
      </w:r>
    </w:p>
    <w:p w14:paraId="0A3FCACF" w14:textId="4CE9D48D" w:rsidR="00D12379" w:rsidRPr="00A131CD" w:rsidRDefault="00000000" w:rsidP="00A131CD">
      <w:pPr>
        <w:bidi/>
        <w:rPr>
          <w:sz w:val="36"/>
          <w:szCs w:val="36"/>
          <w:rtl/>
        </w:rPr>
      </w:pPr>
      <w:proofErr w:type="spellStart"/>
      <w:r w:rsidRPr="00A131CD">
        <w:rPr>
          <w:sz w:val="36"/>
          <w:szCs w:val="36"/>
        </w:rPr>
        <w:t>منصة</w:t>
      </w:r>
      <w:proofErr w:type="spellEnd"/>
      <w:r w:rsidRPr="00A131CD">
        <w:rPr>
          <w:sz w:val="36"/>
          <w:szCs w:val="36"/>
        </w:rPr>
        <w:t xml:space="preserve"> </w:t>
      </w:r>
      <w:proofErr w:type="spellStart"/>
      <w:r w:rsidRPr="00A131CD">
        <w:rPr>
          <w:sz w:val="36"/>
          <w:szCs w:val="36"/>
        </w:rPr>
        <w:t>سلة</w:t>
      </w:r>
      <w:proofErr w:type="spellEnd"/>
      <w:r w:rsidRPr="00A131CD">
        <w:rPr>
          <w:sz w:val="36"/>
          <w:szCs w:val="36"/>
        </w:rPr>
        <w:t xml:space="preserve">: </w:t>
      </w:r>
      <w:hyperlink r:id="rId9" w:history="1">
        <w:r w:rsidR="00A131CD" w:rsidRPr="00A131CD">
          <w:rPr>
            <w:rStyle w:val="Hyperlink"/>
            <w:sz w:val="36"/>
            <w:szCs w:val="36"/>
          </w:rPr>
          <w:t>https://salla.sa</w:t>
        </w:r>
      </w:hyperlink>
    </w:p>
    <w:p w14:paraId="4EB0C55A" w14:textId="1E8906B7" w:rsidR="00A131CD" w:rsidRPr="00A131CD" w:rsidRDefault="00A131CD" w:rsidP="00A131CD">
      <w:pPr>
        <w:bidi/>
        <w:rPr>
          <w:sz w:val="36"/>
          <w:szCs w:val="36"/>
        </w:rPr>
      </w:pPr>
      <w:r w:rsidRPr="00A131CD">
        <w:rPr>
          <w:sz w:val="36"/>
          <w:szCs w:val="36"/>
          <w:rtl/>
        </w:rPr>
        <w:t>منصة سهلة لإنشاء متجر إلكتروني بالعربي لبيع منتجاتك، بدون برمجة</w:t>
      </w:r>
      <w:r w:rsidRPr="00A131CD">
        <w:rPr>
          <w:sz w:val="36"/>
          <w:szCs w:val="36"/>
        </w:rPr>
        <w:t>.</w:t>
      </w:r>
    </w:p>
    <w:p w14:paraId="4C540B04" w14:textId="226F7F69" w:rsidR="00D12379" w:rsidRPr="00A131CD" w:rsidRDefault="00000000" w:rsidP="00A131CD">
      <w:pPr>
        <w:bidi/>
        <w:rPr>
          <w:sz w:val="36"/>
          <w:szCs w:val="36"/>
          <w:rtl/>
        </w:rPr>
      </w:pPr>
      <w:proofErr w:type="spellStart"/>
      <w:r w:rsidRPr="00A131CD">
        <w:rPr>
          <w:sz w:val="36"/>
          <w:szCs w:val="36"/>
        </w:rPr>
        <w:t>نون</w:t>
      </w:r>
      <w:proofErr w:type="spellEnd"/>
      <w:r w:rsidRPr="00A131CD">
        <w:rPr>
          <w:sz w:val="36"/>
          <w:szCs w:val="36"/>
        </w:rPr>
        <w:t xml:space="preserve"> – </w:t>
      </w:r>
      <w:proofErr w:type="spellStart"/>
      <w:r w:rsidRPr="00A131CD">
        <w:rPr>
          <w:sz w:val="36"/>
          <w:szCs w:val="36"/>
        </w:rPr>
        <w:t>سوق</w:t>
      </w:r>
      <w:proofErr w:type="spellEnd"/>
      <w:r w:rsidRPr="00A131CD">
        <w:rPr>
          <w:sz w:val="36"/>
          <w:szCs w:val="36"/>
        </w:rPr>
        <w:t xml:space="preserve"> </w:t>
      </w:r>
      <w:proofErr w:type="spellStart"/>
      <w:r w:rsidRPr="00A131CD">
        <w:rPr>
          <w:sz w:val="36"/>
          <w:szCs w:val="36"/>
        </w:rPr>
        <w:t>الحرفيين</w:t>
      </w:r>
      <w:proofErr w:type="spellEnd"/>
      <w:r w:rsidRPr="00A131CD">
        <w:rPr>
          <w:sz w:val="36"/>
          <w:szCs w:val="36"/>
        </w:rPr>
        <w:t xml:space="preserve">: </w:t>
      </w:r>
      <w:hyperlink r:id="rId10" w:history="1">
        <w:r w:rsidR="00A131CD" w:rsidRPr="00A131CD">
          <w:rPr>
            <w:rStyle w:val="Hyperlink"/>
            <w:sz w:val="36"/>
            <w:szCs w:val="36"/>
          </w:rPr>
          <w:t>https://www.noon.com</w:t>
        </w:r>
      </w:hyperlink>
    </w:p>
    <w:p w14:paraId="15ED115A" w14:textId="07E60B5B" w:rsidR="00A131CD" w:rsidRPr="00A131CD" w:rsidRDefault="00A131CD" w:rsidP="00A131CD">
      <w:pPr>
        <w:bidi/>
        <w:rPr>
          <w:sz w:val="36"/>
          <w:szCs w:val="36"/>
          <w:rtl/>
        </w:rPr>
      </w:pPr>
      <w:r w:rsidRPr="00A131CD">
        <w:rPr>
          <w:sz w:val="36"/>
          <w:szCs w:val="36"/>
          <w:rtl/>
        </w:rPr>
        <w:t>موقع كبير يتيح للبائعين المحليين بيع منتجاتهم، خاصة في السعودية والإمارات</w:t>
      </w:r>
      <w:r w:rsidRPr="00A131CD">
        <w:rPr>
          <w:sz w:val="36"/>
          <w:szCs w:val="36"/>
        </w:rPr>
        <w:t>.</w:t>
      </w:r>
    </w:p>
    <w:p w14:paraId="00AC4DA6" w14:textId="77777777" w:rsidR="00A131CD" w:rsidRPr="00A131CD" w:rsidRDefault="00A131CD" w:rsidP="00A131CD">
      <w:pPr>
        <w:bidi/>
        <w:rPr>
          <w:sz w:val="36"/>
          <w:szCs w:val="36"/>
        </w:rPr>
      </w:pPr>
    </w:p>
    <w:p w14:paraId="4F376B8C" w14:textId="77777777" w:rsidR="00D12379" w:rsidRPr="00A131CD" w:rsidRDefault="00000000" w:rsidP="00A131CD">
      <w:pPr>
        <w:pStyle w:val="Heading2"/>
        <w:bidi/>
        <w:rPr>
          <w:sz w:val="36"/>
          <w:szCs w:val="36"/>
        </w:rPr>
      </w:pPr>
      <w:r w:rsidRPr="00A131CD">
        <w:rPr>
          <w:sz w:val="36"/>
          <w:szCs w:val="36"/>
        </w:rPr>
        <w:t>2. إعادة بيع المنتجات (Reselling)</w:t>
      </w:r>
    </w:p>
    <w:p w14:paraId="1C25C48F" w14:textId="441E0BD5" w:rsidR="00D12379" w:rsidRPr="00A131CD" w:rsidRDefault="00000000" w:rsidP="00A131CD">
      <w:pPr>
        <w:bidi/>
        <w:rPr>
          <w:sz w:val="36"/>
          <w:szCs w:val="36"/>
          <w:rtl/>
        </w:rPr>
      </w:pPr>
      <w:r w:rsidRPr="00A131CD">
        <w:rPr>
          <w:sz w:val="36"/>
          <w:szCs w:val="36"/>
        </w:rPr>
        <w:t xml:space="preserve">تاجر: </w:t>
      </w:r>
      <w:hyperlink r:id="rId11" w:history="1">
        <w:r w:rsidR="00A131CD" w:rsidRPr="00A131CD">
          <w:rPr>
            <w:rStyle w:val="Hyperlink"/>
            <w:sz w:val="36"/>
            <w:szCs w:val="36"/>
          </w:rPr>
          <w:t>https://www.tajircom.com</w:t>
        </w:r>
      </w:hyperlink>
    </w:p>
    <w:p w14:paraId="4E8D9961" w14:textId="3CCE6D7F" w:rsidR="00A131CD" w:rsidRPr="00A131CD" w:rsidRDefault="00A131CD" w:rsidP="00A131CD">
      <w:pPr>
        <w:bidi/>
        <w:rPr>
          <w:sz w:val="36"/>
          <w:szCs w:val="36"/>
        </w:rPr>
      </w:pPr>
      <w:proofErr w:type="gramStart"/>
      <w:r w:rsidRPr="00A131CD">
        <w:rPr>
          <w:sz w:val="36"/>
          <w:szCs w:val="36"/>
        </w:rPr>
        <w:t xml:space="preserve">  </w:t>
      </w:r>
      <w:r w:rsidRPr="00A131CD">
        <w:rPr>
          <w:sz w:val="36"/>
          <w:szCs w:val="36"/>
          <w:rtl/>
        </w:rPr>
        <w:t>موقع</w:t>
      </w:r>
      <w:proofErr w:type="gramEnd"/>
      <w:r w:rsidRPr="00A131CD">
        <w:rPr>
          <w:sz w:val="36"/>
          <w:szCs w:val="36"/>
          <w:rtl/>
        </w:rPr>
        <w:t xml:space="preserve"> عربي يوفر منتجات بالجملة لإعادة البيع داخل السعودية والخليج</w:t>
      </w:r>
      <w:r w:rsidRPr="00A131CD">
        <w:rPr>
          <w:sz w:val="36"/>
          <w:szCs w:val="36"/>
        </w:rPr>
        <w:t>.</w:t>
      </w:r>
    </w:p>
    <w:p w14:paraId="6FF26E99" w14:textId="204DDF71" w:rsidR="00D12379" w:rsidRPr="00A131CD" w:rsidRDefault="00000000" w:rsidP="00A131CD">
      <w:pPr>
        <w:bidi/>
        <w:rPr>
          <w:sz w:val="36"/>
          <w:szCs w:val="36"/>
          <w:rtl/>
        </w:rPr>
      </w:pPr>
      <w:proofErr w:type="spellStart"/>
      <w:r w:rsidRPr="00A131CD">
        <w:rPr>
          <w:sz w:val="36"/>
          <w:szCs w:val="36"/>
        </w:rPr>
        <w:t>ماركة</w:t>
      </w:r>
      <w:proofErr w:type="spellEnd"/>
      <w:r w:rsidRPr="00A131CD">
        <w:rPr>
          <w:sz w:val="36"/>
          <w:szCs w:val="36"/>
        </w:rPr>
        <w:t xml:space="preserve"> Vip: </w:t>
      </w:r>
      <w:hyperlink r:id="rId12" w:history="1">
        <w:r w:rsidR="00A131CD" w:rsidRPr="00A131CD">
          <w:rPr>
            <w:rStyle w:val="Hyperlink"/>
            <w:sz w:val="36"/>
            <w:szCs w:val="36"/>
          </w:rPr>
          <w:t>https://www.markavip.com</w:t>
        </w:r>
      </w:hyperlink>
    </w:p>
    <w:p w14:paraId="2797478E" w14:textId="6EA54B95" w:rsidR="00A131CD" w:rsidRPr="00A131CD" w:rsidRDefault="00A131CD" w:rsidP="00A131CD">
      <w:pPr>
        <w:bidi/>
        <w:rPr>
          <w:sz w:val="36"/>
          <w:szCs w:val="36"/>
        </w:rPr>
      </w:pPr>
      <w:proofErr w:type="gramStart"/>
      <w:r w:rsidRPr="00A131CD">
        <w:rPr>
          <w:sz w:val="36"/>
          <w:szCs w:val="36"/>
        </w:rPr>
        <w:t xml:space="preserve">  </w:t>
      </w:r>
      <w:r w:rsidRPr="00A131CD">
        <w:rPr>
          <w:sz w:val="36"/>
          <w:szCs w:val="36"/>
          <w:rtl/>
        </w:rPr>
        <w:t>منصة</w:t>
      </w:r>
      <w:proofErr w:type="gramEnd"/>
      <w:r w:rsidRPr="00A131CD">
        <w:rPr>
          <w:sz w:val="36"/>
          <w:szCs w:val="36"/>
          <w:rtl/>
        </w:rPr>
        <w:t xml:space="preserve"> تتيح لك شراء منتجات أصلية بأسعار منخفضة وإعادة بيعها</w:t>
      </w:r>
      <w:r w:rsidRPr="00A131CD">
        <w:rPr>
          <w:sz w:val="36"/>
          <w:szCs w:val="36"/>
        </w:rPr>
        <w:t>.</w:t>
      </w:r>
    </w:p>
    <w:p w14:paraId="4289DCD1" w14:textId="3C16DD0D" w:rsidR="00D12379" w:rsidRPr="00A131CD" w:rsidRDefault="00000000" w:rsidP="00A131CD">
      <w:pPr>
        <w:bidi/>
        <w:rPr>
          <w:sz w:val="36"/>
          <w:szCs w:val="36"/>
          <w:rtl/>
        </w:rPr>
      </w:pPr>
      <w:proofErr w:type="spellStart"/>
      <w:r w:rsidRPr="00A131CD">
        <w:rPr>
          <w:sz w:val="36"/>
          <w:szCs w:val="36"/>
        </w:rPr>
        <w:t>علي</w:t>
      </w:r>
      <w:proofErr w:type="spellEnd"/>
      <w:r w:rsidRPr="00A131CD">
        <w:rPr>
          <w:sz w:val="36"/>
          <w:szCs w:val="36"/>
        </w:rPr>
        <w:t xml:space="preserve"> </w:t>
      </w:r>
      <w:proofErr w:type="spellStart"/>
      <w:r w:rsidRPr="00A131CD">
        <w:rPr>
          <w:sz w:val="36"/>
          <w:szCs w:val="36"/>
        </w:rPr>
        <w:t>بابا</w:t>
      </w:r>
      <w:proofErr w:type="spellEnd"/>
      <w:r w:rsidRPr="00A131CD">
        <w:rPr>
          <w:sz w:val="36"/>
          <w:szCs w:val="36"/>
        </w:rPr>
        <w:t xml:space="preserve"> – </w:t>
      </w:r>
      <w:proofErr w:type="spellStart"/>
      <w:r w:rsidRPr="00A131CD">
        <w:rPr>
          <w:sz w:val="36"/>
          <w:szCs w:val="36"/>
        </w:rPr>
        <w:t>النسخة</w:t>
      </w:r>
      <w:proofErr w:type="spellEnd"/>
      <w:r w:rsidRPr="00A131CD">
        <w:rPr>
          <w:sz w:val="36"/>
          <w:szCs w:val="36"/>
        </w:rPr>
        <w:t xml:space="preserve"> </w:t>
      </w:r>
      <w:proofErr w:type="spellStart"/>
      <w:r w:rsidRPr="00A131CD">
        <w:rPr>
          <w:sz w:val="36"/>
          <w:szCs w:val="36"/>
        </w:rPr>
        <w:t>العربية</w:t>
      </w:r>
      <w:proofErr w:type="spellEnd"/>
      <w:r w:rsidRPr="00A131CD">
        <w:rPr>
          <w:sz w:val="36"/>
          <w:szCs w:val="36"/>
        </w:rPr>
        <w:t xml:space="preserve">: </w:t>
      </w:r>
      <w:hyperlink r:id="rId13" w:history="1">
        <w:r w:rsidR="00A131CD" w:rsidRPr="00A131CD">
          <w:rPr>
            <w:rStyle w:val="Hyperlink"/>
            <w:sz w:val="36"/>
            <w:szCs w:val="36"/>
          </w:rPr>
          <w:t>https://arabic.alibaba.com</w:t>
        </w:r>
      </w:hyperlink>
    </w:p>
    <w:p w14:paraId="1331CE2F" w14:textId="58D7DACF" w:rsidR="00A131CD" w:rsidRDefault="00A131CD" w:rsidP="00A131CD">
      <w:pPr>
        <w:bidi/>
        <w:rPr>
          <w:sz w:val="36"/>
          <w:szCs w:val="36"/>
          <w:rtl/>
        </w:rPr>
      </w:pPr>
      <w:r w:rsidRPr="00A131CD">
        <w:rPr>
          <w:sz w:val="36"/>
          <w:szCs w:val="36"/>
          <w:rtl/>
        </w:rPr>
        <w:t>موقع عالمي ولكن يدعم اللغة العربية بالكامل، لشراء جملة من الصين بأسعار ممتازة</w:t>
      </w:r>
      <w:r w:rsidRPr="00A131CD">
        <w:rPr>
          <w:sz w:val="36"/>
          <w:szCs w:val="36"/>
        </w:rPr>
        <w:t>.</w:t>
      </w:r>
    </w:p>
    <w:p w14:paraId="305D029A" w14:textId="66E6C8D5" w:rsidR="00977141" w:rsidRPr="00A131CD" w:rsidRDefault="00977141" w:rsidP="00977141">
      <w:pPr>
        <w:bidi/>
        <w:rPr>
          <w:sz w:val="36"/>
          <w:szCs w:val="36"/>
        </w:rPr>
      </w:pPr>
      <w:r w:rsidRPr="00FD6D53">
        <w:rPr>
          <w:color w:val="FFC000"/>
          <w:sz w:val="40"/>
          <w:szCs w:val="40"/>
        </w:rPr>
        <w:lastRenderedPageBreak/>
        <w:t>https://www.onecklace.com</w:t>
      </w:r>
      <w:r>
        <w:rPr>
          <w:rFonts w:hint="cs"/>
          <w:color w:val="FFC000"/>
          <w:sz w:val="40"/>
          <w:szCs w:val="40"/>
          <w:rtl/>
        </w:rPr>
        <w:t>/</w:t>
      </w:r>
    </w:p>
    <w:p w14:paraId="387A6524" w14:textId="77777777" w:rsidR="00A131CD" w:rsidRPr="00A131CD" w:rsidRDefault="00A131CD" w:rsidP="00A131CD">
      <w:pPr>
        <w:bidi/>
        <w:rPr>
          <w:sz w:val="36"/>
          <w:szCs w:val="36"/>
        </w:rPr>
      </w:pPr>
    </w:p>
    <w:p w14:paraId="3DE913DE" w14:textId="77777777" w:rsidR="00D12379" w:rsidRPr="00A131CD" w:rsidRDefault="00000000" w:rsidP="00A131CD">
      <w:pPr>
        <w:pStyle w:val="Heading2"/>
        <w:bidi/>
        <w:rPr>
          <w:sz w:val="36"/>
          <w:szCs w:val="36"/>
        </w:rPr>
      </w:pPr>
      <w:r w:rsidRPr="00A131CD">
        <w:rPr>
          <w:sz w:val="36"/>
          <w:szCs w:val="36"/>
        </w:rPr>
        <w:t>3. البيع بالعمولة (Affiliate Marketing)</w:t>
      </w:r>
    </w:p>
    <w:p w14:paraId="31AC129A" w14:textId="5A12B4B1" w:rsidR="00D12379" w:rsidRPr="00A131CD" w:rsidRDefault="00000000" w:rsidP="00A131CD">
      <w:pPr>
        <w:bidi/>
        <w:rPr>
          <w:sz w:val="36"/>
          <w:szCs w:val="36"/>
          <w:rtl/>
        </w:rPr>
      </w:pPr>
      <w:proofErr w:type="spellStart"/>
      <w:r w:rsidRPr="00A131CD">
        <w:rPr>
          <w:sz w:val="36"/>
          <w:szCs w:val="36"/>
        </w:rPr>
        <w:t>جوميا</w:t>
      </w:r>
      <w:proofErr w:type="spellEnd"/>
      <w:r w:rsidRPr="00A131CD">
        <w:rPr>
          <w:sz w:val="36"/>
          <w:szCs w:val="36"/>
        </w:rPr>
        <w:t xml:space="preserve">: </w:t>
      </w:r>
      <w:hyperlink r:id="rId14" w:history="1">
        <w:r w:rsidR="00A131CD" w:rsidRPr="00A131CD">
          <w:rPr>
            <w:rStyle w:val="Hyperlink"/>
            <w:sz w:val="36"/>
            <w:szCs w:val="36"/>
          </w:rPr>
          <w:t>https://affiliate.jumia.com</w:t>
        </w:r>
      </w:hyperlink>
    </w:p>
    <w:p w14:paraId="7B4E318E" w14:textId="774DEC7E" w:rsidR="00A131CD" w:rsidRPr="00A131CD" w:rsidRDefault="00A131CD" w:rsidP="00A131CD">
      <w:pPr>
        <w:bidi/>
        <w:rPr>
          <w:sz w:val="36"/>
          <w:szCs w:val="36"/>
        </w:rPr>
      </w:pPr>
      <w:r w:rsidRPr="00A131CD">
        <w:rPr>
          <w:sz w:val="36"/>
          <w:szCs w:val="36"/>
          <w:rtl/>
        </w:rPr>
        <w:t>يدعم التسويق بالعمولة في مصر، المغرب، تونس، كينيا، نيجيريا وغيرها</w:t>
      </w:r>
      <w:r w:rsidRPr="00A131CD">
        <w:rPr>
          <w:sz w:val="36"/>
          <w:szCs w:val="36"/>
        </w:rPr>
        <w:t>.</w:t>
      </w:r>
    </w:p>
    <w:p w14:paraId="31526774" w14:textId="692AE915" w:rsidR="00D12379" w:rsidRPr="00A131CD" w:rsidRDefault="00000000" w:rsidP="00A131CD">
      <w:pPr>
        <w:bidi/>
        <w:rPr>
          <w:sz w:val="36"/>
          <w:szCs w:val="36"/>
          <w:rtl/>
        </w:rPr>
      </w:pPr>
      <w:proofErr w:type="spellStart"/>
      <w:r w:rsidRPr="00A131CD">
        <w:rPr>
          <w:sz w:val="36"/>
          <w:szCs w:val="36"/>
        </w:rPr>
        <w:t>أمازون</w:t>
      </w:r>
      <w:proofErr w:type="spellEnd"/>
      <w:r w:rsidRPr="00A131CD">
        <w:rPr>
          <w:sz w:val="36"/>
          <w:szCs w:val="36"/>
        </w:rPr>
        <w:t xml:space="preserve"> </w:t>
      </w:r>
      <w:proofErr w:type="spellStart"/>
      <w:r w:rsidRPr="00A131CD">
        <w:rPr>
          <w:sz w:val="36"/>
          <w:szCs w:val="36"/>
        </w:rPr>
        <w:t>السعودية</w:t>
      </w:r>
      <w:proofErr w:type="spellEnd"/>
      <w:r w:rsidRPr="00A131CD">
        <w:rPr>
          <w:sz w:val="36"/>
          <w:szCs w:val="36"/>
        </w:rPr>
        <w:t xml:space="preserve">: </w:t>
      </w:r>
      <w:hyperlink r:id="rId15" w:history="1">
        <w:r w:rsidR="00A131CD" w:rsidRPr="00A131CD">
          <w:rPr>
            <w:rStyle w:val="Hyperlink"/>
            <w:sz w:val="36"/>
            <w:szCs w:val="36"/>
          </w:rPr>
          <w:t>https://affiliate-program.amazon.sa</w:t>
        </w:r>
      </w:hyperlink>
    </w:p>
    <w:p w14:paraId="43D229A9" w14:textId="35A96387" w:rsidR="00A131CD" w:rsidRPr="00A131CD" w:rsidRDefault="00A131CD" w:rsidP="00A131CD">
      <w:pPr>
        <w:bidi/>
        <w:rPr>
          <w:sz w:val="36"/>
          <w:szCs w:val="36"/>
        </w:rPr>
      </w:pPr>
      <w:r w:rsidRPr="00A131CD">
        <w:rPr>
          <w:sz w:val="36"/>
          <w:szCs w:val="36"/>
          <w:rtl/>
        </w:rPr>
        <w:t>برنامج أفلييت مخصص للسعودية (باللغة العربية)، بعد استحواذ أمازون</w:t>
      </w:r>
      <w:r w:rsidRPr="00A131CD">
        <w:rPr>
          <w:sz w:val="36"/>
          <w:szCs w:val="36"/>
        </w:rPr>
        <w:t>.</w:t>
      </w:r>
    </w:p>
    <w:p w14:paraId="415787E2" w14:textId="171381FA" w:rsidR="00D12379" w:rsidRPr="00A131CD" w:rsidRDefault="00000000" w:rsidP="00A131CD">
      <w:pPr>
        <w:bidi/>
        <w:rPr>
          <w:sz w:val="36"/>
          <w:szCs w:val="36"/>
          <w:rtl/>
        </w:rPr>
      </w:pPr>
      <w:proofErr w:type="spellStart"/>
      <w:r w:rsidRPr="00A131CD">
        <w:rPr>
          <w:sz w:val="36"/>
          <w:szCs w:val="36"/>
        </w:rPr>
        <w:t>علي</w:t>
      </w:r>
      <w:proofErr w:type="spellEnd"/>
      <w:r w:rsidRPr="00A131CD">
        <w:rPr>
          <w:sz w:val="36"/>
          <w:szCs w:val="36"/>
        </w:rPr>
        <w:t xml:space="preserve"> </w:t>
      </w:r>
      <w:proofErr w:type="spellStart"/>
      <w:r w:rsidRPr="00A131CD">
        <w:rPr>
          <w:sz w:val="36"/>
          <w:szCs w:val="36"/>
        </w:rPr>
        <w:t>إكسبرس</w:t>
      </w:r>
      <w:proofErr w:type="spellEnd"/>
      <w:r w:rsidRPr="00A131CD">
        <w:rPr>
          <w:sz w:val="36"/>
          <w:szCs w:val="36"/>
        </w:rPr>
        <w:t xml:space="preserve"> – </w:t>
      </w:r>
      <w:proofErr w:type="spellStart"/>
      <w:r w:rsidRPr="00A131CD">
        <w:rPr>
          <w:sz w:val="36"/>
          <w:szCs w:val="36"/>
        </w:rPr>
        <w:t>عربي</w:t>
      </w:r>
      <w:proofErr w:type="spellEnd"/>
      <w:r w:rsidRPr="00A131CD">
        <w:rPr>
          <w:sz w:val="36"/>
          <w:szCs w:val="36"/>
        </w:rPr>
        <w:t xml:space="preserve">: </w:t>
      </w:r>
      <w:hyperlink r:id="rId16" w:history="1">
        <w:r w:rsidR="00A131CD" w:rsidRPr="00A131CD">
          <w:rPr>
            <w:rStyle w:val="Hyperlink"/>
            <w:sz w:val="36"/>
            <w:szCs w:val="36"/>
          </w:rPr>
          <w:t>https://arabic.aliexpress.com</w:t>
        </w:r>
      </w:hyperlink>
    </w:p>
    <w:p w14:paraId="767FC897" w14:textId="479C0480" w:rsidR="00A131CD" w:rsidRPr="00A131CD" w:rsidRDefault="00A131CD" w:rsidP="00A131CD">
      <w:pPr>
        <w:bidi/>
        <w:rPr>
          <w:sz w:val="36"/>
          <w:szCs w:val="36"/>
          <w:rtl/>
        </w:rPr>
      </w:pPr>
      <w:r w:rsidRPr="00A131CD">
        <w:rPr>
          <w:sz w:val="36"/>
          <w:szCs w:val="36"/>
          <w:rtl/>
        </w:rPr>
        <w:t>تقدر تروج لمنتجات كثيرة وتأخذ عمولة، وفيه برنامج أفلييت وواجهة عربية</w:t>
      </w:r>
      <w:r w:rsidRPr="00A131CD">
        <w:rPr>
          <w:sz w:val="36"/>
          <w:szCs w:val="36"/>
        </w:rPr>
        <w:t>.</w:t>
      </w:r>
    </w:p>
    <w:p w14:paraId="022DBA3A" w14:textId="77777777" w:rsidR="00A131CD" w:rsidRPr="00A131CD" w:rsidRDefault="00A131CD" w:rsidP="00A131CD">
      <w:pPr>
        <w:bidi/>
        <w:rPr>
          <w:sz w:val="36"/>
          <w:szCs w:val="36"/>
        </w:rPr>
      </w:pPr>
    </w:p>
    <w:p w14:paraId="5604D286" w14:textId="77777777" w:rsidR="00D12379" w:rsidRPr="00A131CD" w:rsidRDefault="00000000" w:rsidP="00A131CD">
      <w:pPr>
        <w:pStyle w:val="Heading2"/>
        <w:bidi/>
        <w:rPr>
          <w:sz w:val="36"/>
          <w:szCs w:val="36"/>
        </w:rPr>
      </w:pPr>
      <w:r w:rsidRPr="00A131CD">
        <w:rPr>
          <w:sz w:val="36"/>
          <w:szCs w:val="36"/>
        </w:rPr>
        <w:t>4. بيع المنتجات أو الخدمات الرقمية</w:t>
      </w:r>
    </w:p>
    <w:p w14:paraId="120D4E53" w14:textId="48D0DBED" w:rsidR="00D12379" w:rsidRPr="00A131CD" w:rsidRDefault="00000000" w:rsidP="00A131CD">
      <w:pPr>
        <w:bidi/>
        <w:rPr>
          <w:sz w:val="36"/>
          <w:szCs w:val="36"/>
          <w:rtl/>
        </w:rPr>
      </w:pPr>
      <w:proofErr w:type="spellStart"/>
      <w:r w:rsidRPr="00A131CD">
        <w:rPr>
          <w:sz w:val="36"/>
          <w:szCs w:val="36"/>
        </w:rPr>
        <w:t>مهارة</w:t>
      </w:r>
      <w:proofErr w:type="spellEnd"/>
      <w:r w:rsidRPr="00A131CD">
        <w:rPr>
          <w:sz w:val="36"/>
          <w:szCs w:val="36"/>
        </w:rPr>
        <w:t xml:space="preserve">: </w:t>
      </w:r>
      <w:hyperlink r:id="rId17" w:history="1">
        <w:r w:rsidR="00A131CD" w:rsidRPr="00A131CD">
          <w:rPr>
            <w:rStyle w:val="Hyperlink"/>
            <w:sz w:val="36"/>
            <w:szCs w:val="36"/>
          </w:rPr>
          <w:t>https://maharah.net</w:t>
        </w:r>
      </w:hyperlink>
    </w:p>
    <w:p w14:paraId="5C1514C0" w14:textId="60BDE2F9" w:rsidR="00A131CD" w:rsidRPr="00A131CD" w:rsidRDefault="00A131CD" w:rsidP="00A131CD">
      <w:pPr>
        <w:bidi/>
        <w:rPr>
          <w:sz w:val="36"/>
          <w:szCs w:val="36"/>
        </w:rPr>
      </w:pPr>
      <w:r w:rsidRPr="00A131CD">
        <w:rPr>
          <w:sz w:val="36"/>
          <w:szCs w:val="36"/>
          <w:rtl/>
        </w:rPr>
        <w:t>منصة لبيع الكورسات أونلاين بالعربي (مناسبة للخبرات التعليمية)</w:t>
      </w:r>
      <w:r w:rsidRPr="00A131CD">
        <w:rPr>
          <w:sz w:val="36"/>
          <w:szCs w:val="36"/>
        </w:rPr>
        <w:t>.</w:t>
      </w:r>
    </w:p>
    <w:p w14:paraId="2382925B" w14:textId="6CF6AC8A" w:rsidR="00D12379" w:rsidRPr="00A131CD" w:rsidRDefault="00000000" w:rsidP="00A131CD">
      <w:pPr>
        <w:bidi/>
        <w:rPr>
          <w:sz w:val="36"/>
          <w:szCs w:val="36"/>
          <w:rtl/>
        </w:rPr>
      </w:pPr>
      <w:proofErr w:type="spellStart"/>
      <w:r w:rsidRPr="00A131CD">
        <w:rPr>
          <w:sz w:val="36"/>
          <w:szCs w:val="36"/>
        </w:rPr>
        <w:t>خمسات</w:t>
      </w:r>
      <w:proofErr w:type="spellEnd"/>
      <w:r w:rsidRPr="00A131CD">
        <w:rPr>
          <w:sz w:val="36"/>
          <w:szCs w:val="36"/>
        </w:rPr>
        <w:t xml:space="preserve">: </w:t>
      </w:r>
      <w:hyperlink r:id="rId18" w:history="1">
        <w:r w:rsidR="00A131CD" w:rsidRPr="00A131CD">
          <w:rPr>
            <w:rStyle w:val="Hyperlink"/>
            <w:sz w:val="36"/>
            <w:szCs w:val="36"/>
          </w:rPr>
          <w:t>https://khamsat.com</w:t>
        </w:r>
      </w:hyperlink>
    </w:p>
    <w:p w14:paraId="28EE9C5F" w14:textId="4127739B" w:rsidR="00A131CD" w:rsidRPr="00A131CD" w:rsidRDefault="00A131CD" w:rsidP="00A131CD">
      <w:pPr>
        <w:bidi/>
        <w:rPr>
          <w:sz w:val="36"/>
          <w:szCs w:val="36"/>
        </w:rPr>
      </w:pPr>
      <w:r w:rsidRPr="00A131CD">
        <w:rPr>
          <w:sz w:val="36"/>
          <w:szCs w:val="36"/>
          <w:rtl/>
        </w:rPr>
        <w:t>منصة لبيع الخدمات المصغرة (تصميم، كتابة، ترجمة، برمجة...)</w:t>
      </w:r>
      <w:r w:rsidRPr="00A131CD">
        <w:rPr>
          <w:sz w:val="36"/>
          <w:szCs w:val="36"/>
        </w:rPr>
        <w:t>.</w:t>
      </w:r>
    </w:p>
    <w:p w14:paraId="63357C7B" w14:textId="65996A63" w:rsidR="00D12379" w:rsidRPr="00A131CD" w:rsidRDefault="00000000" w:rsidP="00A131CD">
      <w:pPr>
        <w:bidi/>
        <w:rPr>
          <w:sz w:val="36"/>
          <w:szCs w:val="36"/>
          <w:rtl/>
        </w:rPr>
      </w:pPr>
      <w:proofErr w:type="spellStart"/>
      <w:r w:rsidRPr="00A131CD">
        <w:rPr>
          <w:sz w:val="36"/>
          <w:szCs w:val="36"/>
        </w:rPr>
        <w:t>بيكاليكا</w:t>
      </w:r>
      <w:proofErr w:type="spellEnd"/>
      <w:r w:rsidRPr="00A131CD">
        <w:rPr>
          <w:sz w:val="36"/>
          <w:szCs w:val="36"/>
        </w:rPr>
        <w:t xml:space="preserve">: </w:t>
      </w:r>
      <w:hyperlink r:id="rId19" w:history="1">
        <w:r w:rsidR="00A131CD" w:rsidRPr="00A131CD">
          <w:rPr>
            <w:rStyle w:val="Hyperlink"/>
            <w:sz w:val="36"/>
            <w:szCs w:val="36"/>
          </w:rPr>
          <w:t>https://www.picalica.com</w:t>
        </w:r>
      </w:hyperlink>
    </w:p>
    <w:p w14:paraId="483E2A4C" w14:textId="77777777" w:rsidR="00A131CD" w:rsidRPr="00A131CD" w:rsidRDefault="00A131CD" w:rsidP="00A131CD">
      <w:pPr>
        <w:bidi/>
        <w:rPr>
          <w:sz w:val="36"/>
          <w:szCs w:val="36"/>
        </w:rPr>
      </w:pPr>
      <w:r w:rsidRPr="00A131CD">
        <w:rPr>
          <w:sz w:val="36"/>
          <w:szCs w:val="36"/>
          <w:rtl/>
        </w:rPr>
        <w:t>متجر عربي لبيع التصاميم، الخطوط، الملفات، والمنتجات الرقمية</w:t>
      </w:r>
      <w:r w:rsidRPr="00A131CD">
        <w:rPr>
          <w:sz w:val="36"/>
          <w:szCs w:val="36"/>
        </w:rPr>
        <w:t>.</w:t>
      </w:r>
    </w:p>
    <w:p w14:paraId="720A4D3B" w14:textId="77777777" w:rsidR="00A131CD" w:rsidRPr="00A131CD" w:rsidRDefault="00A131CD" w:rsidP="00A131CD">
      <w:pPr>
        <w:bidi/>
        <w:rPr>
          <w:sz w:val="36"/>
          <w:szCs w:val="36"/>
        </w:rPr>
      </w:pPr>
    </w:p>
    <w:sectPr w:rsidR="00A131CD" w:rsidRPr="00A131CD" w:rsidSect="00034616">
      <w:headerReference w:type="default" r:id="rId2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38929" w14:textId="77777777" w:rsidR="003879DD" w:rsidRDefault="003879DD" w:rsidP="00553550">
      <w:pPr>
        <w:spacing w:after="0" w:line="240" w:lineRule="auto"/>
      </w:pPr>
      <w:r>
        <w:separator/>
      </w:r>
    </w:p>
  </w:endnote>
  <w:endnote w:type="continuationSeparator" w:id="0">
    <w:p w14:paraId="64BB2619" w14:textId="77777777" w:rsidR="003879DD" w:rsidRDefault="003879DD" w:rsidP="00553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4BDE0" w14:textId="77777777" w:rsidR="003879DD" w:rsidRDefault="003879DD" w:rsidP="00553550">
      <w:pPr>
        <w:spacing w:after="0" w:line="240" w:lineRule="auto"/>
      </w:pPr>
      <w:r>
        <w:separator/>
      </w:r>
    </w:p>
  </w:footnote>
  <w:footnote w:type="continuationSeparator" w:id="0">
    <w:p w14:paraId="0743D24B" w14:textId="77777777" w:rsidR="003879DD" w:rsidRDefault="003879DD" w:rsidP="00553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EDC84" w14:textId="77777777" w:rsidR="00553550" w:rsidRPr="00553550" w:rsidRDefault="00553550" w:rsidP="00553550">
    <w:pPr>
      <w:pStyle w:val="Header"/>
      <w:jc w:val="center"/>
      <w:rPr>
        <w:b/>
        <w:bCs/>
      </w:rPr>
    </w:pPr>
    <w:r w:rsidRPr="00553550">
      <w:rPr>
        <w:b/>
        <w:bCs/>
        <w:rtl/>
      </w:rPr>
      <w:t>مسار الحرية المالية أونلاين</w:t>
    </w:r>
  </w:p>
  <w:p w14:paraId="284E74F7" w14:textId="77777777" w:rsidR="00553550" w:rsidRPr="00553550" w:rsidRDefault="00553550" w:rsidP="005535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833B90"/>
    <w:multiLevelType w:val="multilevel"/>
    <w:tmpl w:val="64769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5104859">
    <w:abstractNumId w:val="8"/>
  </w:num>
  <w:num w:numId="2" w16cid:durableId="1657370440">
    <w:abstractNumId w:val="6"/>
  </w:num>
  <w:num w:numId="3" w16cid:durableId="676427644">
    <w:abstractNumId w:val="5"/>
  </w:num>
  <w:num w:numId="4" w16cid:durableId="852305618">
    <w:abstractNumId w:val="4"/>
  </w:num>
  <w:num w:numId="5" w16cid:durableId="274412054">
    <w:abstractNumId w:val="7"/>
  </w:num>
  <w:num w:numId="6" w16cid:durableId="2042511566">
    <w:abstractNumId w:val="3"/>
  </w:num>
  <w:num w:numId="7" w16cid:durableId="1138298109">
    <w:abstractNumId w:val="2"/>
  </w:num>
  <w:num w:numId="8" w16cid:durableId="1368874021">
    <w:abstractNumId w:val="1"/>
  </w:num>
  <w:num w:numId="9" w16cid:durableId="848376434">
    <w:abstractNumId w:val="0"/>
  </w:num>
  <w:num w:numId="10" w16cid:durableId="3355725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51E3"/>
    <w:rsid w:val="0015074B"/>
    <w:rsid w:val="0029639D"/>
    <w:rsid w:val="00326F90"/>
    <w:rsid w:val="003879DD"/>
    <w:rsid w:val="00390CDA"/>
    <w:rsid w:val="00553550"/>
    <w:rsid w:val="00977141"/>
    <w:rsid w:val="00A131CD"/>
    <w:rsid w:val="00AA1D8D"/>
    <w:rsid w:val="00B47730"/>
    <w:rsid w:val="00CB0664"/>
    <w:rsid w:val="00D1237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BF01E8"/>
  <w14:defaultImageDpi w14:val="300"/>
  <w15:docId w15:val="{43201D48-8802-4AB9-B577-B8F0EB6AF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color w:val="000000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A131C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31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id.sa" TargetMode="External"/><Relationship Id="rId13" Type="http://schemas.openxmlformats.org/officeDocument/2006/relationships/hyperlink" Target="https://arabic.alibaba.com" TargetMode="External"/><Relationship Id="rId18" Type="http://schemas.openxmlformats.org/officeDocument/2006/relationships/hyperlink" Target="https://khamsat.co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markavip.com" TargetMode="External"/><Relationship Id="rId17" Type="http://schemas.openxmlformats.org/officeDocument/2006/relationships/hyperlink" Target="https://maharah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rabic.aliexpress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ajircom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ffiliate-program.amazon.sa" TargetMode="External"/><Relationship Id="rId10" Type="http://schemas.openxmlformats.org/officeDocument/2006/relationships/hyperlink" Target="https://www.noon.com" TargetMode="External"/><Relationship Id="rId19" Type="http://schemas.openxmlformats.org/officeDocument/2006/relationships/hyperlink" Target="https://www.picalic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alla.sa" TargetMode="External"/><Relationship Id="rId14" Type="http://schemas.openxmlformats.org/officeDocument/2006/relationships/hyperlink" Target="https://affiliate.jumia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189</Words>
  <Characters>1305</Characters>
  <Application>Microsoft Office Word</Application>
  <DocSecurity>0</DocSecurity>
  <Lines>36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Shima</cp:lastModifiedBy>
  <cp:revision>3</cp:revision>
  <dcterms:created xsi:type="dcterms:W3CDTF">2025-06-29T22:49:00Z</dcterms:created>
  <dcterms:modified xsi:type="dcterms:W3CDTF">2025-06-29T22:57:00Z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79d4e1c4-b615-486f-87ab-530fccb5d609</vt:lpwstr>
  </property>
</Properties>
</file>