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January 15, 2026</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Therapeuo Herbal Solutions.</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Nigeria</w:t>
      </w:r>
    </w:p>
    <w:p>
      <w:pPr>
        <w:pStyle w:val="aa"/>
      </w:pPr>
      <w:r>
        <w:rPr>
          <w:b/>
        </w:rPr>
        <w:t>Device</w:t>
      </w:r>
      <w:r>
        <w:t xml:space="preserve"> means any device that can access the Service such as a computer, a cell 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Therapeuo Herbal Solutions, accessible from </w:t>
      </w:r>
      <w:hyperlink r:id="rId9">
        <w:r>
          <w:rPr>
            <w:rStyle w:val="Hyperlink"/>
          </w:rPr>
          <w:t>https://www.therapeuoherbalsolutions.com/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Address, State, Province, ZIP/Postal code, City</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10">
        <w:r>
          <w:rPr>
            <w:rStyle w:val="Hyperlink"/>
          </w:rPr>
          <w:t>TermsFeed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By email: francaomomila@gmail.com</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s://www.therapeuoherbalsolutions.com/" TargetMode="External"/><Relationship Id="rId10" Type="http://schemas.openxmlformats.org/officeDocument/2006/relationships/hyperlink" Target="https://www.termsfeed.com/blog/cookies/#What_Are_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