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50 Cinematic Image Prompts Optimised  for Nano Banana - By </w:t>
      </w:r>
      <w:hyperlink r:id="rId7">
        <w:r w:rsidDel="00000000" w:rsidR="00000000" w:rsidRPr="00000000">
          <w:rPr>
            <w:color w:val="1155cc"/>
            <w:u w:val="single"/>
            <w:rtl w:val="0"/>
          </w:rPr>
          <w:t xml:space="preserve">Shwetacreates</w:t>
        </w:r>
      </w:hyperlink>
      <w:r w:rsidDel="00000000" w:rsidR="00000000" w:rsidRPr="00000000">
        <w:rPr>
          <w:rtl w:val="0"/>
        </w:rPr>
      </w:r>
    </w:p>
    <w:p w:rsidR="00000000" w:rsidDel="00000000" w:rsidP="00000000" w:rsidRDefault="00000000" w:rsidRPr="00000000" w14:paraId="00000002">
      <w:pPr>
        <w:jc w:val="center"/>
        <w:rPr>
          <w:i w:val="1"/>
        </w:rPr>
      </w:pPr>
      <w:r w:rsidDel="00000000" w:rsidR="00000000" w:rsidRPr="00000000">
        <w:rPr>
          <w:i w:val="1"/>
          <w:rtl w:val="0"/>
        </w:rPr>
        <w:t xml:space="preserve">Professional Editorial Photography Prompts for AI Generation</w:t>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b w:val="1"/>
        </w:rPr>
      </w:pPr>
      <w:r w:rsidDel="00000000" w:rsidR="00000000" w:rsidRPr="00000000">
        <w:rPr>
          <w:b w:val="1"/>
          <w:rtl w:val="0"/>
        </w:rPr>
        <w:t xml:space="preserve">Carousel Image Prompts -</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numPr>
          <w:ilvl w:val="0"/>
          <w:numId w:val="1"/>
        </w:numPr>
        <w:spacing w:after="0" w:afterAutospacing="0"/>
        <w:ind w:left="720" w:hanging="360"/>
        <w:jc w:val="left"/>
        <w:rPr>
          <w:u w:val="none"/>
        </w:rPr>
      </w:pPr>
      <w:r w:rsidDel="00000000" w:rsidR="00000000" w:rsidRPr="00000000">
        <w:rPr>
          <w:color w:val="0c0c0c"/>
          <w:rtl w:val="0"/>
        </w:rPr>
        <w:t xml:space="preserve">Uploaded image reference. Ultra-realistic editorial photo. Relaxed beige suit, jacket open. Reclined on minimalist sofa, arm behind head, serene expression. Straight-on 50mm, oversized cream lamp above forming graphic silhouette. Warm lamp glow against wooden wall panel. Visible sleeve creases, loose hair strand, fabric tension across stomach. Luxury minimalism, cinematic composition, 8K. Cinematic color grading: warm amber glow with rich shadow depth, filmic contrast.</w:t>
      </w:r>
    </w:p>
    <w:p w:rsidR="00000000" w:rsidDel="00000000" w:rsidP="00000000" w:rsidRDefault="00000000" w:rsidRPr="00000000" w14:paraId="00000007">
      <w:pPr>
        <w:numPr>
          <w:ilvl w:val="0"/>
          <w:numId w:val="1"/>
        </w:numPr>
        <w:spacing w:after="0" w:afterAutospacing="0"/>
        <w:ind w:left="720" w:hanging="360"/>
        <w:jc w:val="left"/>
        <w:rPr>
          <w:color w:val="0c0c0c"/>
          <w:u w:val="none"/>
        </w:rPr>
      </w:pPr>
      <w:r w:rsidDel="00000000" w:rsidR="00000000" w:rsidRPr="00000000">
        <w:rPr>
          <w:color w:val="0c0c0c"/>
          <w:rtl w:val="0"/>
        </w:rPr>
        <w:t xml:space="preserve">Uploaded image reference. Ultra-realistic editorial photo. Buttoned beige suit, barefoot. Leaning against sunlit wall, body partly shadowed, hair lifted in breeze, serene downward gaze. Wide framing with heavy negative space, angular architecture dominating. Harsh sunlight, bold rectangular shadows. Visible sweat glisten, lapel wrinkle, wall texture with micro-cracks. Cinematic luxury minimalism, 8K. Cinematic color grading: warm golden sun with high-contrast deep shadows.</w:t>
      </w:r>
    </w:p>
    <w:p w:rsidR="00000000" w:rsidDel="00000000" w:rsidP="00000000" w:rsidRDefault="00000000" w:rsidRPr="00000000" w14:paraId="00000008">
      <w:pPr>
        <w:numPr>
          <w:ilvl w:val="0"/>
          <w:numId w:val="1"/>
        </w:numPr>
        <w:spacing w:after="0" w:afterAutospacing="0"/>
        <w:ind w:left="720" w:hanging="360"/>
        <w:jc w:val="left"/>
        <w:rPr>
          <w:color w:val="0c0c0c"/>
          <w:u w:val="none"/>
        </w:rPr>
      </w:pPr>
      <w:r w:rsidDel="00000000" w:rsidR="00000000" w:rsidRPr="00000000">
        <w:rPr>
          <w:color w:val="0c0c0c"/>
          <w:rtl w:val="0"/>
        </w:rPr>
        <w:t xml:space="preserve">Uploaded image reference. Ultra-realistic editorial photo. Beige suit with open jacket, barefoot. Standing mid-stairwell, one hand resting on railing, gaze downward with quiet poise. Wide-angle shot emphasizing sharp lines of concrete stairs and shadows. Harsh architectural light casting angular patterns across suit. Subtle dust along stair edge, faint fabric crease on lapel, hair catching stray light. Luxury editorial stillness, 8K. Cinematic color grading: cool gray undertones, soft golden highlights, muted cinematic contrast.</w:t>
      </w:r>
    </w:p>
    <w:p w:rsidR="00000000" w:rsidDel="00000000" w:rsidP="00000000" w:rsidRDefault="00000000" w:rsidRPr="00000000" w14:paraId="00000009">
      <w:pPr>
        <w:numPr>
          <w:ilvl w:val="0"/>
          <w:numId w:val="1"/>
        </w:numPr>
        <w:spacing w:after="0" w:afterAutospacing="0"/>
        <w:ind w:left="720" w:hanging="360"/>
        <w:jc w:val="left"/>
        <w:rPr>
          <w:color w:val="0c0c0c"/>
          <w:u w:val="none"/>
        </w:rPr>
      </w:pPr>
      <w:r w:rsidDel="00000000" w:rsidR="00000000" w:rsidRPr="00000000">
        <w:rPr>
          <w:color w:val="0c0c0c"/>
          <w:rtl w:val="0"/>
        </w:rPr>
        <w:t xml:space="preserve">Uploaded image reference. Ultra-realistic editorial photo. Oversized beige suit, barefoot. Seated cross-legged on interior bench, hand under chin, gaze upward in contemplation. 85mm lens, low angle through glass, reflections of trees overlay silhouette. Natural daylight, soft cheekbone highlights. Visible window smudges, fabric creases, subtle skin sheen. Calm reflective pose, cinematic minimalism, 8K. Cinematic color grading: muted warm tones, soft teal shadows, golden highlights. Glass reflection should not be on face.</w:t>
      </w:r>
    </w:p>
    <w:p w:rsidR="00000000" w:rsidDel="00000000" w:rsidP="00000000" w:rsidRDefault="00000000" w:rsidRPr="00000000" w14:paraId="0000000A">
      <w:pPr>
        <w:numPr>
          <w:ilvl w:val="0"/>
          <w:numId w:val="1"/>
        </w:numPr>
        <w:spacing w:after="0" w:afterAutospacing="0"/>
        <w:ind w:left="720" w:hanging="360"/>
        <w:jc w:val="left"/>
        <w:rPr>
          <w:color w:val="0c0c0c"/>
          <w:u w:val="none"/>
        </w:rPr>
      </w:pPr>
      <w:r w:rsidDel="00000000" w:rsidR="00000000" w:rsidRPr="00000000">
        <w:rPr>
          <w:color w:val="0c0c0c"/>
          <w:rtl w:val="0"/>
        </w:rPr>
        <w:t xml:space="preserve">Uploaded image reference. Ultra-realistic editorial photo. Oversized beige suit, jacket draped loosely over shoulders. Sitting on floor near sheer curtains, knees drawn in, face turned toward diffused sunlight. 50mm lens with shallow depth, curtains soft blur in foreground. Morning glow filtering through fabric, soft streaks of light across skin. Fine dust visible in air, faint sheen on cheek, wrinkles in trouser folds. Calm intimacy, 8K. Cinematic color grading: warm golden whites, creamy highlights, pastel desaturation.</w:t>
      </w:r>
    </w:p>
    <w:p w:rsidR="00000000" w:rsidDel="00000000" w:rsidP="00000000" w:rsidRDefault="00000000" w:rsidRPr="00000000" w14:paraId="0000000B">
      <w:pPr>
        <w:numPr>
          <w:ilvl w:val="0"/>
          <w:numId w:val="1"/>
        </w:numPr>
        <w:spacing w:after="0" w:afterAutospacing="0"/>
        <w:ind w:left="720" w:hanging="360"/>
        <w:jc w:val="left"/>
        <w:rPr>
          <w:color w:val="0c0c0c"/>
          <w:u w:val="none"/>
        </w:rPr>
      </w:pPr>
      <w:r w:rsidDel="00000000" w:rsidR="00000000" w:rsidRPr="00000000">
        <w:rPr>
          <w:color w:val="0c0c0c"/>
          <w:rtl w:val="0"/>
        </w:rPr>
        <w:t xml:space="preserve">Uploaded image reference. Ultra-realistic editorial photo. Beige suit buttoned, crisp silhouette. Model seated at minimalist table, resting one hand lightly on smooth ceramic cup, gaze neutral into distance. Framing tight with strong negative space above. Afternoon sunlight creates bold horizontal shadows across tabletop. Ceramic texture visible, fine crease at elbow, light sheen on lips. Vogue-inspired austerity, 8K. Cinematic color grading: neutral monochrome with soft shadows, matte finish, subtle golden warmth.</w:t>
      </w:r>
    </w:p>
    <w:p w:rsidR="00000000" w:rsidDel="00000000" w:rsidP="00000000" w:rsidRDefault="00000000" w:rsidRPr="00000000" w14:paraId="0000000C">
      <w:pPr>
        <w:numPr>
          <w:ilvl w:val="0"/>
          <w:numId w:val="1"/>
        </w:numPr>
        <w:ind w:left="720" w:hanging="360"/>
        <w:jc w:val="left"/>
        <w:rPr>
          <w:color w:val="0c0c0c"/>
          <w:u w:val="none"/>
        </w:rPr>
      </w:pPr>
      <w:r w:rsidDel="00000000" w:rsidR="00000000" w:rsidRPr="00000000">
        <w:rPr>
          <w:color w:val="0c0c0c"/>
          <w:rtl w:val="0"/>
        </w:rPr>
        <w:t xml:space="preserve">Ultra-realistic editorial photo of the uploaded woman, facing forward, wearing a relaxed beige suit and elegant heels, jacket unbuttoned. Walking slowly through a long corridor, head slightly tilted upward, arms naturally at sides. Wide composition emphasizing the symmetry of the corridor, subject small but perfectly central. Overhead skylight beams create shafts of light across the path. Subtle floor dust, fabric tension at the knee, delicate shadow under chin. Serene, graceful movement, cinematic luxury, 8K. Cinematic color grading: desaturated palette with soft blue-gray tones, warm highlights, subtle film grain for texture.</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jc w:val="left"/>
        <w:rPr/>
      </w:pPr>
      <w:r w:rsidDel="00000000" w:rsidR="00000000" w:rsidRPr="00000000">
        <w:rPr>
          <w:rtl w:val="0"/>
        </w:rPr>
        <w:t xml:space="preserve">Boss Vibe Collection (1-10)</w:t>
      </w:r>
    </w:p>
    <w:p w:rsidR="00000000" w:rsidDel="00000000" w:rsidP="00000000" w:rsidRDefault="00000000" w:rsidRPr="00000000" w14:paraId="00000010">
      <w:pPr>
        <w:rPr/>
      </w:pPr>
      <w:r w:rsidDel="00000000" w:rsidR="00000000" w:rsidRPr="00000000">
        <w:rPr>
          <w:b w:val="1"/>
          <w:rtl w:val="0"/>
        </w:rPr>
        <w:t xml:space="preserve">1. </w:t>
      </w:r>
      <w:r w:rsidDel="00000000" w:rsidR="00000000" w:rsidRPr="00000000">
        <w:rPr>
          <w:rtl w:val="0"/>
        </w:rPr>
        <w:t xml:space="preserve">Uploaded image reference. Ultra-realistic editorial photo. Sharp charcoal power suit, pointed stilettos. Standing with legs wide, arms crossed, fierce direct gaze at camera. Low angle 35mm shot emphasizing commanding presence. Dramatic office lighting with venetian blind shadows striped across face. Visible fabric texture, subtle shine on lapels, determined jaw tension. Corporate power stance, cinematic authority, 8K. Cinematic color grading: deep charcoal shadows with golden office light highlights, high contrast.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2. </w:t>
      </w:r>
      <w:r w:rsidDel="00000000" w:rsidR="00000000" w:rsidRPr="00000000">
        <w:rPr>
          <w:rtl w:val="0"/>
        </w:rPr>
        <w:t xml:space="preserve">Uploaded image reference. Ultra-realistic editorial photo. Tailored navy blazer, crisp white shirt, statement watch. Leaning forward on glass conference table, both hands planted firmly, intense eye contact. Straight-on 50mm with shallow depth of field blurring background cityscape. Cool fluorescent overhead mixed with warm window light. Visible collar crease, watch reflection, focused eyebrow furrow. Executive dominance pose, cinematic professionalism, 8K. Cinematic color grading: cool blue tones with warm amber accent lighting.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3. </w:t>
      </w:r>
      <w:r w:rsidDel="00000000" w:rsidR="00000000" w:rsidRPr="00000000">
        <w:rPr>
          <w:rtl w:val="0"/>
        </w:rPr>
        <w:t xml:space="preserve">Uploaded image reference. Ultra-realistic editorial photo. Black turtleneck, structured blazer, minimalist jewelry. Walking purposefully through marble hallway, coat flowing behind, confident stride. Tracking shot 85mm, low angle capturing powerful movement. Natural light streaming from tall windows creating geometric patterns. Visible heel click tension, fabric movement, determined facial expression. CEO energy walk, cinematic leadership, 8K. Cinematic color grading: monochromatic with selective warm highlights on skin tones.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4. </w:t>
      </w:r>
      <w:r w:rsidDel="00000000" w:rsidR="00000000" w:rsidRPr="00000000">
        <w:rPr>
          <w:rtl w:val="0"/>
        </w:rPr>
        <w:t xml:space="preserve">Uploaded image reference. Ultra-realistic editorial photo. Burgundy power dress, sleek updo, statement earrings. Seated at head of boardroom table, leaning back with fingers steepled, commanding presence. Wide angle 24mm showing entire room dominance. Dramatic tungsten lighting with rim light separation. Visible dress texture, earring sparkle, confident posture lines. Boardroom authority pose, cinematic control, 8K. Cinematic color grading: rich burgundy saturation with cool shadow tones, film noir influence.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5. </w:t>
      </w:r>
      <w:r w:rsidDel="00000000" w:rsidR="00000000" w:rsidRPr="00000000">
        <w:rPr>
          <w:rtl w:val="0"/>
        </w:rPr>
        <w:t xml:space="preserve">Uploaded image reference. Ultra-realistic editorial photo. Camel wool coat, leather gloves, structured handbag. Standing against floor-to-ceiling windows overlooking city, silhouette powerful against skyline. Backlit 135mm with strong rim lighting effect. Golden hour light flooding through glass, creating dramatic silhouette. Visible coat texture, city reflection in glass, poised shoulder line. Power silhouette stance, cinematic success, 8K. Cinematic color grading: warm golden backlight with deep blue shadow tones.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6. </w:t>
      </w:r>
      <w:r w:rsidDel="00000000" w:rsidR="00000000" w:rsidRPr="00000000">
        <w:rPr>
          <w:rtl w:val="0"/>
        </w:rPr>
        <w:t xml:space="preserve">Uploaded image reference. Ultra-realistic editorial photo. Pinstripe pantsuit, silk blouse, vintage watch. Adjusting cufflinks while standing in executive office, focused downward gaze. Close-up 85mm macro capturing hand details and facial concentration. Soft box lighting with hard shadow contrast. Visible pinstripe detail, metal watch reflection, concentrated expression lines. Executive detail focus, cinematic precision, 8K. Cinematic color grading: desaturated with selective golden metal highlights.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7. </w:t>
      </w:r>
      <w:r w:rsidDel="00000000" w:rsidR="00000000" w:rsidRPr="00000000">
        <w:rPr>
          <w:rtl w:val="0"/>
        </w:rPr>
        <w:t xml:space="preserve">Uploaded image reference. Ultra-realistic editorial photo. All-black ensemble, geometric blazer, pointed-toe boots. Power walking through modern corridor, arms swinging confidently, direct forward gaze. Dynamic tracking 50mm with motion blur in background. LED strip lighting creating modern patterns on walls. Visible blazer structure, boot heel impact, determined walk rhythm. Corporate warrior stride, cinematic momentum, 8K. Cinematic color grading: high contrast black and white with selective color pops.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8. </w:t>
      </w:r>
      <w:r w:rsidDel="00000000" w:rsidR="00000000" w:rsidRPr="00000000">
        <w:rPr>
          <w:rtl w:val="0"/>
        </w:rPr>
        <w:t xml:space="preserve">Uploaded image reference. Ultra-realistic editorial photo. Cream blazer, gold jewelry, sleek ponytail. Signing documents at mahogany desk, one hand holding pen, other supporting, focused expression. Overhead 50mm showing desk power dynamics. Banker's lamp creating focused pool of warm light. Visible pen pressure, paper texture, concentrated facial muscles. Executive signing authority, cinematic deal-making, 8K. Cinematic color grading: warm amber highlights with deep mahogany shadow tones.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9. </w:t>
      </w:r>
      <w:r w:rsidDel="00000000" w:rsidR="00000000" w:rsidRPr="00000000">
        <w:rPr>
          <w:rtl w:val="0"/>
        </w:rPr>
        <w:t xml:space="preserve">Uploaded image reference. Ultra-realistic editorial photo. Emerald green dress suit, statement necklace, bold lipstick. Standing in corner office with hands on hips, looking out at city view. Profile shot 85mm with natural window lighting. Late afternoon sun creating strong side lighting on face. Visible fabric sheen, jewelry catch light, confident profile angle. Corner office dominance, cinematic leadership, 8K. Cinematic color grading: rich emerald saturation with warm golden hour highlights.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10. </w:t>
      </w:r>
      <w:r w:rsidDel="00000000" w:rsidR="00000000" w:rsidRPr="00000000">
        <w:rPr>
          <w:rtl w:val="0"/>
        </w:rPr>
        <w:t xml:space="preserve">Uploaded image reference. Ultra-realistic editorial photo. Midnight blue suit, silk scarf, leather briefcase. Exiting luxury car with confident step, coat tail flowing, determined expression. Low angle 35mm capturing emergence from vehicle. Dramatic street lighting with car headlight rim effect. Visible coat movement, briefcase grip, purposeful leg extension. Power arrival moment, cinematic entrance, 8K. Cinematic color grading: cool blue tones with selective warm headlight highlights.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jc w:val="left"/>
        <w:rPr/>
      </w:pPr>
      <w:r w:rsidDel="00000000" w:rsidR="00000000" w:rsidRPr="00000000">
        <w:rPr>
          <w:rtl w:val="0"/>
        </w:rPr>
        <w:t xml:space="preserve">Aesthetic Cute Vibe Collection (11-20)</w:t>
      </w:r>
    </w:p>
    <w:p w:rsidR="00000000" w:rsidDel="00000000" w:rsidP="00000000" w:rsidRDefault="00000000" w:rsidRPr="00000000" w14:paraId="00000025">
      <w:pPr>
        <w:rPr/>
      </w:pPr>
      <w:r w:rsidDel="00000000" w:rsidR="00000000" w:rsidRPr="00000000">
        <w:rPr>
          <w:b w:val="1"/>
          <w:rtl w:val="0"/>
        </w:rPr>
        <w:t xml:space="preserve">11. </w:t>
      </w:r>
      <w:r w:rsidDel="00000000" w:rsidR="00000000" w:rsidRPr="00000000">
        <w:rPr>
          <w:rtl w:val="0"/>
        </w:rPr>
        <w:t xml:space="preserve">Uploaded image reference. Ultra-realistic editorial photo. Oversized pastel pink sweater, white pleated skirt, sneakers. Sitting cross-legged on grass field, hands in hair, bright genuine smile. Ground level 50mm creating intimate connection. Soft golden hour lighting with natural rim glow. Visible sweater knit texture, grass detail, joyful eye crinkles. Adorable meadow moment, cinematic sweetness, 8K. Cinematic color grading: warm peachy tones with soft pink highlights, dreamy film aesthetic.</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12. </w:t>
      </w:r>
      <w:r w:rsidDel="00000000" w:rsidR="00000000" w:rsidRPr="00000000">
        <w:rPr>
          <w:rtl w:val="0"/>
        </w:rPr>
        <w:t xml:space="preserve">Uploaded image reference. Ultra-realistic editorial photo. Flowy floral dress, denim jacket tied at waist, canvas shoes. Twirling with arms extended, dress spinning, eyes closed in pure joy. Dynamic 85mm capturing motion blur in fabric. Diffused sunlight through tree canopy creating dappled lighting. Visible dress fabric flow, hair movement, blissful facial expression. Carefree spin moment, cinematic playfulness, 8K. Cinematic color grading: soft floral pastels with warm dappled light patterns.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13. </w:t>
      </w:r>
      <w:r w:rsidDel="00000000" w:rsidR="00000000" w:rsidRPr="00000000">
        <w:rPr>
          <w:rtl w:val="0"/>
        </w:rPr>
        <w:t xml:space="preserve">Uploaded image reference. Ultra-realistic editorial photo. Cream cable-knit cardigan, high-waisted jeans, delicate necklace. Cuddling small puppy while sitting on park bench, gentle loving smile. Close-up 85mm with shallow depth creating bokeh background. Soft overcast lighting providing even illumination. Visible cardigan texture, puppy fur detail, tender expression lines. Puppy love moment, cinematic tenderness, 8K. Cinematic color grading: warm cream tones with soft blue-gray background blur.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14. </w:t>
      </w:r>
      <w:r w:rsidDel="00000000" w:rsidR="00000000" w:rsidRPr="00000000">
        <w:rPr>
          <w:rtl w:val="0"/>
        </w:rPr>
        <w:t xml:space="preserve">Uploaded image reference. Ultra-realistic editorial photo. Lavender crop top, white wide-leg pants, barefoot. Dancing in kitchen while baking, flour-dusted hands, carefree laugh. Wide angle 35mm showing full kitchen scene. Natural window light mixed with warm kitchen pendant. Visible flour particles in air, fabric movement, genuine laughter lines. Baking dance joy, cinematic domesticity, 8K. Cinematic color grading: warm kitchen tones with soft lavender color pops.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15. </w:t>
      </w:r>
      <w:r w:rsidDel="00000000" w:rsidR="00000000" w:rsidRPr="00000000">
        <w:rPr>
          <w:rtl w:val="0"/>
        </w:rPr>
        <w:t xml:space="preserve">Uploaded image reference. Ultra-realistic editorial photo. Mint green sundress, straw hat, wicker basket. Walking through sunflower field, hat slightly askew, serene contemplative expression. Medium shot 50mm with natural field backdrop. Golden hour side lighting creating warm glow. Visible sundress texture, hat weave detail, peaceful facial features. Sunflower field stroll, cinematic serenity, 8K. Cinematic color grading: warm golden yellows with mint green color harmony.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16. </w:t>
      </w:r>
      <w:r w:rsidDel="00000000" w:rsidR="00000000" w:rsidRPr="00000000">
        <w:rPr>
          <w:rtl w:val="0"/>
        </w:rPr>
        <w:t xml:space="preserve">Uploaded image reference. Ultra-realistic editorial photo. Baby blue cardigan, white t-shirt, distressed jeans. Reading book in cozy window nook, legs tucked under, soft concentration. Natural light portrait 85mm with window bokeh. Soft morning light streaming through sheer curtains. Visible cardigan button detail, book page texture, focused reading expression. Window reading nook, cinematic coziness, 8K. Cinematic color grading: soft blue tones with warm morning light glow.</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17. </w:t>
      </w:r>
      <w:r w:rsidDel="00000000" w:rsidR="00000000" w:rsidRPr="00000000">
        <w:rPr>
          <w:rtl w:val="0"/>
        </w:rPr>
        <w:t xml:space="preserve">Uploaded image reference. Ultra-realistic editorial photo. Blush pink midi dress, white cardigan, strappy sandals. Picking flowers in garden, basket on arm, gentle downward gaze. Natural 50mm with garden environment context. Diffused morning light with soft shadow patterns. Visible dress flow, flower detail, delicate hand positioning. Garden picking moment, cinematic gentleness, 8K. Cinematic color grading: soft pink and green garden palette with warm highlights.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18. </w:t>
      </w:r>
      <w:r w:rsidDel="00000000" w:rsidR="00000000" w:rsidRPr="00000000">
        <w:rPr>
          <w:rtl w:val="0"/>
        </w:rPr>
        <w:t xml:space="preserve">Uploaded image reference. Ultra-realistic editorial photo. Yellow gingham top, denim shorts, white sneakers. Lying on picnic blanket looking up at sky, arms behind head, dreamy smile. Ground level 35mm creating sky backdrop. Bright outdoor lighting with cloud diffusion. Visible gingham pattern, grass texture, peaceful upward gaze. Picnic daydreaming moment, cinematic bliss, 8K. Cinematic color grading: bright yellow accents with soft blue sky tones.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19. </w:t>
      </w:r>
      <w:r w:rsidDel="00000000" w:rsidR="00000000" w:rsidRPr="00000000">
        <w:rPr>
          <w:rtl w:val="0"/>
        </w:rPr>
        <w:t xml:space="preserve">Uploaded image reference. Ultra-realistic editorial photo. Coral knit sweater, white midi skirt, ankle boots. Sitting on swing in park, gentle push motion, eyes closed in contentment. Side angle 85mm capturing swing movement. Dappled light through tree leaves creating pattern play. Visible sweater texture, swing chain detail, serene expression. Park swing reverie, cinematic nostalgia, 8K. Cinematic color grading: warm coral tones with green dappled light patterns.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20. </w:t>
      </w:r>
      <w:r w:rsidDel="00000000" w:rsidR="00000000" w:rsidRPr="00000000">
        <w:rPr>
          <w:rtl w:val="0"/>
        </w:rPr>
        <w:t xml:space="preserve">Uploaded image reference. Ultra-realistic editorial photo. Powder blue blouse, cream pants, canvas sneakers. Making flower crown while sitting in meadow, concentrated delicate work, soft smile. Close-up 85mm focusing on hands and face. Natural overcast providing even soft lighting. Visible flower petal detail, blouse fabric, gentle concentration lines. Flower crown crafting, cinematic delicacy, 8K. Cinematic color grading: soft pastel palette with natural green undertones.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jc w:val="left"/>
        <w:rPr/>
      </w:pPr>
      <w:r w:rsidDel="00000000" w:rsidR="00000000" w:rsidRPr="00000000">
        <w:rPr>
          <w:rtl w:val="0"/>
        </w:rPr>
        <w:t xml:space="preserve">Glamorous Evening Collection (21-30)</w:t>
      </w:r>
    </w:p>
    <w:p w:rsidR="00000000" w:rsidDel="00000000" w:rsidP="00000000" w:rsidRDefault="00000000" w:rsidRPr="00000000" w14:paraId="0000003A">
      <w:pPr>
        <w:rPr/>
      </w:pPr>
      <w:r w:rsidDel="00000000" w:rsidR="00000000" w:rsidRPr="00000000">
        <w:rPr>
          <w:b w:val="1"/>
          <w:rtl w:val="0"/>
        </w:rPr>
        <w:t xml:space="preserve">21. </w:t>
      </w:r>
      <w:r w:rsidDel="00000000" w:rsidR="00000000" w:rsidRPr="00000000">
        <w:rPr>
          <w:rtl w:val="0"/>
        </w:rPr>
        <w:t xml:space="preserve">Uploaded image reference. Ultra-realistic editorial photo. Black sequined gown, statement earrings, red lipstick. Descending marble staircase with hand on banister, regal posture, confident gaze. Low angle 35mm emphasizing elegance and height. Dramatic chandelier lighting with warm golden tones. Visible sequin sparkle, marble texture, poised hand placement. Grand staircase descent, cinematic glamour, 8K. Cinematic color grading: rich blacks with golden highlights, luxury film aesthetic.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22. </w:t>
      </w:r>
      <w:r w:rsidDel="00000000" w:rsidR="00000000" w:rsidRPr="00000000">
        <w:rPr>
          <w:rtl w:val="0"/>
        </w:rPr>
        <w:t xml:space="preserve">Uploaded image reference. Ultra-realistic editorial photo. Midnight blue silk dress, pearl jewelry, sleek updo. Standing by floor-to-ceiling windows at night, city lights backdrop, contemplative profile. Side lighting 85mm with city bokeh background. Ambient city lighting mixed with interior accent lights. Visible silk fabric sheen, pearl luminescence, elegant profile lines. Night city contemplation, cinematic sophistication, 8K. Cinematic color grading: deep blues with warm amber city light reflections.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23. </w:t>
      </w:r>
      <w:r w:rsidDel="00000000" w:rsidR="00000000" w:rsidRPr="00000000">
        <w:rPr>
          <w:rtl w:val="0"/>
        </w:rPr>
        <w:t xml:space="preserve">Uploaded image reference. Ultra-realistic editorial photo. Champagne satin gown, diamond bracelet, classic red lips. Adjusting evening glove while standing in opera house lobby, refined elegance. Medium shot 50mm with ornate architecture background. Crystal chandelier lighting creating sparkle effects. Visible satin texture, glove detail, composed facial expression. Opera house elegance, cinematic refinement, 8K. Cinematic color grading: warm champagne tones with crystal light refractions.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24. </w:t>
      </w:r>
      <w:r w:rsidDel="00000000" w:rsidR="00000000" w:rsidRPr="00000000">
        <w:rPr>
          <w:rtl w:val="0"/>
        </w:rPr>
        <w:t xml:space="preserve">Uploaded image reference. Ultra-realistic editorial photo. Emerald green velvet dress, gold accessories, bold eyeliner. Seated at bar with martini glass, one hand on glass, alluring gaze at camera. Intimate 85mm with shallow depth bar background blur. Warm bar lighting with selective spotlight effect. Visible velvet texture, glass reflection, confident direct stare. Bar lounge allure, cinematic magnetism, 8K. Cinematic color grading: rich emerald saturation with warm golden bar ambiance.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25. </w:t>
      </w:r>
      <w:r w:rsidDel="00000000" w:rsidR="00000000" w:rsidRPr="00000000">
        <w:rPr>
          <w:rtl w:val="0"/>
        </w:rPr>
        <w:t xml:space="preserve">Uploaded image reference. Ultra-realistic editorial photo. Silver metallic gown, crystal jewelry, platinum hair. Dancing alone in ballroom, arms gracefully extended, eyes closed in motion. Wide angle 24mm showing grand ballroom scale. Dramatic ballroom lighting with multiple crystal chandeliers. Visible metallic fabric catch light, hair movement, graceful arm lines. Ballroom solo dance, cinematic grandeur, 8K. Cinematic color grading: cool silver tones with warm chandelier highlights.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26. </w:t>
      </w:r>
      <w:r w:rsidDel="00000000" w:rsidR="00000000" w:rsidRPr="00000000">
        <w:rPr>
          <w:rtl w:val="0"/>
        </w:rPr>
        <w:t xml:space="preserve">Uploaded image reference. Ultra-realistic editorial photo. Deep red off-shoulder dress, vintage fur stole, dark lipstick. Stepping out of vintage car, one foot on ground, mysterious allure. Low angle 35mm capturing arrival moment. Street lamp lighting with car headlight assistance. Visible dress fabric drape, fur texture, enigmatic expression. Vintage arrival mystery, cinematic drama, 8K. Cinematic color grading: rich reds with noir lighting contrasts.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27. </w:t>
      </w:r>
      <w:r w:rsidDel="00000000" w:rsidR="00000000" w:rsidRPr="00000000">
        <w:rPr>
          <w:rtl w:val="0"/>
        </w:rPr>
        <w:t xml:space="preserve">Uploaded image reference. Ultra-realistic editorial photo. White silk slip dress, delicate gold chain, natural makeup. Sitting on velvet sofa in candlelit room, knees drawn up, intimate pose. Natural candlelight 50mm with warm ambient glow. Multiple candles creating soft flickering light patterns. Visible silk fabric texture, chain detail, relaxed intimate posture. Candlelit intimate moment, cinematic warmth, 8K. Cinematic color grading: warm golden candlelight with soft white silk highlights.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28. </w:t>
      </w:r>
      <w:r w:rsidDel="00000000" w:rsidR="00000000" w:rsidRPr="00000000">
        <w:rPr>
          <w:rtl w:val="0"/>
        </w:rPr>
        <w:t xml:space="preserve">Uploaded image reference. Ultra-realistic editorial photo. Royal purple gown, statement collar necklace, smoky eyes. Standing in grand library among tall shelves, book in hand, intellectual elegance. Environmental 35mm showing library majesty. Soft library lighting with warm reading lamps. Visible gown fabric weight, book leather binding, thoughtful expression. Library intellectual glamour, cinematic wisdom, 8K. Cinematic color grading: rich purples with warm amber book light.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29. </w:t>
      </w:r>
      <w:r w:rsidDel="00000000" w:rsidR="00000000" w:rsidRPr="00000000">
        <w:rPr>
          <w:rtl w:val="0"/>
        </w:rPr>
        <w:t xml:space="preserve">Uploaded image reference. Ultra-realistic editorial photo. Rose gold sequined top, black wide-leg pants, strappy heels. Sitting at grand piano, fingers on keys, lost in musical moment. Side angle 85mm capturing piano interaction. Dramatic stage lighting with single spotlight focus. Visible sequin detail, piano key reflection, concentrated musical expression. Piano performance moment, cinematic artistry, 8K. Cinematic color grading: warm rose gold highlights with deep black dramatic shadows.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30. </w:t>
      </w:r>
      <w:r w:rsidDel="00000000" w:rsidR="00000000" w:rsidRPr="00000000">
        <w:rPr>
          <w:rtl w:val="0"/>
        </w:rPr>
        <w:t xml:space="preserve">Uploaded image reference. Ultra-realistic editorial photo. Navy blue tuxedo-style dress, bow tie, patent leather shoes. Leaning against classic car in city alley, one foot on bumper, confident smirk. Environmental 50mm with urban background texture. Street lighting mixed with neon sign ambiance. Visible tuxedo tailoring, car chrome reflection, self-assured expression. Urban tuxedo confidence, cinematic rebellion, 8K. Cinematic color grading: cool navy tones with selective neon color accents.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jc w:val="left"/>
        <w:rPr/>
      </w:pPr>
      <w:r w:rsidDel="00000000" w:rsidR="00000000" w:rsidRPr="00000000">
        <w:rPr>
          <w:rtl w:val="0"/>
        </w:rPr>
        <w:t xml:space="preserve">Casual Street Style Collection (31-40)</w:t>
      </w:r>
    </w:p>
    <w:p w:rsidR="00000000" w:rsidDel="00000000" w:rsidP="00000000" w:rsidRDefault="00000000" w:rsidRPr="00000000" w14:paraId="0000004F">
      <w:pPr>
        <w:rPr/>
      </w:pPr>
      <w:r w:rsidDel="00000000" w:rsidR="00000000" w:rsidRPr="00000000">
        <w:rPr>
          <w:b w:val="1"/>
          <w:rtl w:val="0"/>
        </w:rPr>
        <w:t xml:space="preserve">31. </w:t>
      </w:r>
      <w:r w:rsidDel="00000000" w:rsidR="00000000" w:rsidRPr="00000000">
        <w:rPr>
          <w:rtl w:val="0"/>
        </w:rPr>
        <w:t xml:space="preserve">Uploaded image reference. Ultra-realistic editorial photo. Oversized denim jacket, white crop top, distressed jeans. Walking across city crosswalk, mid-stride, looking over shoulder with smile. Dynamic tracking 35mm with urban background blur. Natural overcast lighting with even city illumination. Visible denim texture, crosswalk lines, confident stride rhythm. Urban crosswalk moment, cinematic street life, 8K. Cinematic color grading: muted urban tones with selective denim blue highlights.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32. </w:t>
      </w:r>
      <w:r w:rsidDel="00000000" w:rsidR="00000000" w:rsidRPr="00000000">
        <w:rPr>
          <w:rtl w:val="0"/>
        </w:rPr>
        <w:t xml:space="preserve">Uploaded image reference. Ultra-realistic editorial photo. Leather jacket, band t-shirt, ripped skinny jeans, combat boots. Sitting on graffiti-covered steps, elbows on knees, contemplative city gaze. Environmental 50mm with street art background. Mixed street lighting with neon sign ambiance. Visible leather wear patterns, graffiti detail, thoughtful expression lines. Street art contemplation, cinematic urban edge, 8K. Cinematic color grading: desaturated with selective graffiti color pops.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33. </w:t>
      </w:r>
      <w:r w:rsidDel="00000000" w:rsidR="00000000" w:rsidRPr="00000000">
        <w:rPr>
          <w:rtl w:val="0"/>
        </w:rPr>
        <w:t xml:space="preserve">Uploaded image reference. Ultra-realistic editorial photo. Camel trench coat, turtleneck, ankle boots, crossbody bag. Power walking down busy sidewalk, coat flowing, determined expression. Motion tracking 85mm with pedestrian background blur. Natural daylight with building shadow patterns. Visible coat movement, bag detail, focused walking rhythm. City power walk, cinematic determination, 8K. Cinematic color grading: warm camel tones with cool urban shadow contrasts.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34. </w:t>
      </w:r>
      <w:r w:rsidDel="00000000" w:rsidR="00000000" w:rsidRPr="00000000">
        <w:rPr>
          <w:rtl w:val="0"/>
        </w:rPr>
        <w:t xml:space="preserve">Uploaded image reference. Ultra-realistic editorial photo. Vintage band hoodie, high-waisted shorts, platform sneakers. Skateboarding in empty parking garage, mid-push motion, concentrated focus. Low angle 35mm capturing skateboard action. Fluorescent garage lighting with concrete texture patterns. Visible hoodie fabric movement, skateboard detail, athletic concentration. Garage skateboarding session, cinematic youth culture, 8K. Cinematic color grading: cool fluorescent tones with vintage hoodie color emphasis.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35. </w:t>
      </w:r>
      <w:r w:rsidDel="00000000" w:rsidR="00000000" w:rsidRPr="00000000">
        <w:rPr>
          <w:rtl w:val="0"/>
        </w:rPr>
        <w:t xml:space="preserve">Uploaded image reference. Ultra-realistic editorial photo. Plaid flannel shirt, ripped mom jeans, white sneakers. Sitting on fire escape stairs eating takeout, legs dangling, content smile. Eye-level 50mm with city building background. Natural late afternoon light with building shadow interplay. Visible flannel pattern, takeout container, relaxed sitting posture. Fire escape lunch break, cinematic city living, 8K. Cinematic color grading: warm afternoon light with cool building shadow tones.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36. </w:t>
      </w:r>
      <w:r w:rsidDel="00000000" w:rsidR="00000000" w:rsidRPr="00000000">
        <w:rPr>
          <w:rtl w:val="0"/>
        </w:rPr>
        <w:t xml:space="preserve">Uploaded image reference. Ultra-realistic editorial photo. Bomber jacket, crop top, joggers, chunky sneakers. Leaning against colorful mural wall, arms crossed, confident street attitude. Straight-on 50mm with vibrant wall art background. Even outdoor lighting with mural color reflections. Visible bomber jacket texture, mural color detail, assertive pose. Mural wall attitude, cinematic street confidence, 8K. Cinematic color grading: vibrant mural colors with neutral clothing balance.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37. </w:t>
      </w:r>
      <w:r w:rsidDel="00000000" w:rsidR="00000000" w:rsidRPr="00000000">
        <w:rPr>
          <w:rtl w:val="0"/>
        </w:rPr>
        <w:t xml:space="preserve">Uploaded image reference. Ultra-realistic editorial photo. Corduroy jacket, striped shirt, vintage jeans, canvas shoes. Browsing vinyl records in music store, holding record, focused examination. Natural indoor 85mm with record store atmosphere. Warm store lighting with vintage ambiance glow. Visible corduroy texture, vinyl record detail, concentrated browsing expression. Record store discovery, cinematic nostalgia, 8K. Cinematic color grading: warm vintage tones with selective record color highlights.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38. </w:t>
      </w:r>
      <w:r w:rsidDel="00000000" w:rsidR="00000000" w:rsidRPr="00000000">
        <w:rPr>
          <w:rtl w:val="0"/>
        </w:rPr>
        <w:t xml:space="preserve">Uploaded image reference. Ultra-realistic editorial photo. Puffer jacket, beanie, leggings, winter boots. Walking through snowy city street, hands in pockets, breath visible in cold air. Environmental 35mm with winter urban setting. Overcast winter light with snow reflection brightness. Visible puffer jacket texture, snow detail, cold weather posture. Winter city walk, cinematic seasonal mood, 8K. Cinematic color grading: cool winter tones with warm jacket color contrast.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39. </w:t>
      </w:r>
      <w:r w:rsidDel="00000000" w:rsidR="00000000" w:rsidRPr="00000000">
        <w:rPr>
          <w:rtl w:val="0"/>
        </w:rPr>
        <w:t xml:space="preserve">Uploaded image reference. Ultra-realistic editorial photo. Mesh long-sleeve, mini skirt, thigh-high boots, statement jewelry. Dancing at rooftop party, arms raised, pure joy expression. Dynamic 50mm with city skyline background. Golden hour lighting mixed with party ambiance. Visible mesh fabric detail, jewelry movement, celebratory body language. Rooftop party joy, cinematic nightlife energy, 8K. Cinematic color grading: warm golden hour with cool city skyline contrast.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40. </w:t>
      </w:r>
      <w:r w:rsidDel="00000000" w:rsidR="00000000" w:rsidRPr="00000000">
        <w:rPr>
          <w:rtl w:val="0"/>
        </w:rPr>
        <w:t xml:space="preserve">Uploaded image reference. Ultra-realistic editorial photo. Tie-dye sweatshirt, bike shorts, chunky sneakers, fanny pack. Sitting on skateboard in urban plaza, one leg extended, relaxed pose. Ground level 35mm with concrete plaza environment. Natural daylight with architectural shadow patterns. Visible tie-dye pattern, skateboard detail, casual sitting posture. Plaza skateboard rest, cinematic youth leisure, 8K. Cinematic color grading: vibrant tie-dye colors with muted urban background.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jc w:val="left"/>
        <w:rPr/>
      </w:pPr>
      <w:r w:rsidDel="00000000" w:rsidR="00000000" w:rsidRPr="00000000">
        <w:rPr>
          <w:rtl w:val="0"/>
        </w:rPr>
        <w:t xml:space="preserve">Vintage Retro Collection (41-50)</w:t>
      </w:r>
    </w:p>
    <w:p w:rsidR="00000000" w:rsidDel="00000000" w:rsidP="00000000" w:rsidRDefault="00000000" w:rsidRPr="00000000" w14:paraId="00000064">
      <w:pPr>
        <w:rPr/>
      </w:pPr>
      <w:r w:rsidDel="00000000" w:rsidR="00000000" w:rsidRPr="00000000">
        <w:rPr>
          <w:b w:val="1"/>
          <w:rtl w:val="0"/>
        </w:rPr>
        <w:t xml:space="preserve">41. </w:t>
      </w:r>
      <w:r w:rsidDel="00000000" w:rsidR="00000000" w:rsidRPr="00000000">
        <w:rPr>
          <w:rtl w:val="0"/>
        </w:rPr>
        <w:t xml:space="preserve">Uploaded image reference. Ultra-realistic editorial photo. 1950s circle dress, pearl necklace, red lipstick, kitten heels. Sitting at diner counter with milkshake, straw to lips, nostalgic smile. Side angle 50mm with classic diner background. Warm diner lighting with chrome reflection details. Visible dress fabric fullness, milkshake glass detail, period-accurate styling. Classic diner moment, cinematic Americana, 8K. Cinematic color grading: warm sepia tones with selective red and white highlights.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42. </w:t>
      </w:r>
      <w:r w:rsidDel="00000000" w:rsidR="00000000" w:rsidRPr="00000000">
        <w:rPr>
          <w:rtl w:val="0"/>
        </w:rPr>
        <w:t xml:space="preserve">Uploaded image reference. Ultra-realistic editorial photo. 1970s suede jacket, high-waisted flares, platform shoes, headband. Walking through sunflower field, jacket open, free-spirited movement. Wide angle 35mm with endless field background. Golden hour lighting with natural lens flares. Visible suede texture, flare pants movement, bohemian hair flow. Bohemian field walk, cinematic free spirit, 8K. Cinematic color grading: warm vintage film tones with golden sunflower highlights.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43. </w:t>
      </w:r>
      <w:r w:rsidDel="00000000" w:rsidR="00000000" w:rsidRPr="00000000">
        <w:rPr>
          <w:rtl w:val="0"/>
        </w:rPr>
        <w:t xml:space="preserve">Uploaded image reference. Ultra-realistic editorial photo. 1960s shift dress, go-go boots, mod jewelry, geometric patterns. Dancing in retro lounge, arms in geometric poses, period-perfect styling. Dynamic 85mm with vintage interior background. Colorful lounge lighting with period-accurate ambiance. Visible shift dress lines, boot detail, mod dance movements. Mod dance celebration, cinematic swinging sixties, 8K. Cinematic color grading: vibrant 60s color palette with high contrast mod aesthetics.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44. </w:t>
      </w:r>
      <w:r w:rsidDel="00000000" w:rsidR="00000000" w:rsidRPr="00000000">
        <w:rPr>
          <w:rtl w:val="0"/>
        </w:rPr>
        <w:t xml:space="preserve">Uploaded image reference. Ultra-realistic editorial photo. 1940s pin-up style dress, victory rolls hairstyle, red lips, seamed stockings. Sitting on vintage car hood, one leg crossed, classic pin-up pose. Classic 50mm with vintage automobile background. Soft beauty lighting with subtle shadow contouring. Visible dress fabric detail, stocking seams, period-accurate makeup. Pin-up car photo, cinematic wartime glamour, 8K. Cinematic color grading: classic Hollywood golden age tones with rich red accents.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45. </w:t>
      </w:r>
      <w:r w:rsidDel="00000000" w:rsidR="00000000" w:rsidRPr="00000000">
        <w:rPr>
          <w:rtl w:val="0"/>
        </w:rPr>
        <w:t xml:space="preserve">Uploaded image reference. Ultra-realistic editorial photo. 1980s power suit, shoulder pads, bold earrings, teased hair. Standing in neon-lit hallway, briefcase in hand, confident stride. Low angle 35mm with dramatic neon background. Vibrant neon lighting with geometric patterns. Visible shoulder pad structure, neon reflections, determined expression. Neon power walk, cinematic 80s corporate, 8K. Cinematic color grading: bold neon colors with high contrast 80s aesthetic.</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46. </w:t>
      </w:r>
      <w:r w:rsidDel="00000000" w:rsidR="00000000" w:rsidRPr="00000000">
        <w:rPr>
          <w:rtl w:val="0"/>
        </w:rPr>
        <w:t xml:space="preserve">Uploaded image reference. Ultra-realistic editorial photo. 1920s flapper dress, headband with feather, T-bar shoes, long pearls. Charleston dancing in speakeasy, dress swinging, period movement. Dynamic 50mm capturing dance motion blur. Warm speakeasy lighting with jazz club ambiance. Visible fringe dress movement, feather detail, authentic dance posture. Speakeasy Charleston, cinematic roaring twenties, 8K. Cinematic color grading: warm sepia with gold accent highlights, film grain texture.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47. </w:t>
      </w:r>
      <w:r w:rsidDel="00000000" w:rsidR="00000000" w:rsidRPr="00000000">
        <w:rPr>
          <w:rtl w:val="0"/>
        </w:rPr>
        <w:t xml:space="preserve">Uploaded image reference. Ultra-realistic editorial photo. 1950s swimsuit, cat-eye sunglasses, polka dot headscarf, beach robe. Lounging by vintage pool, sunglasses on, retro glamour pose. Poolside 85mm with aqua water background. Bright poolside lighting with water reflection sparkles. Visible swimsuit detail, sunglasses reflection, vintage poolside styling. Vintage pool glamour, cinematic mid-century leisure, 8K. Cinematic color grading: bright aqua blues with warm vintage skin tones.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48. </w:t>
      </w:r>
      <w:r w:rsidDel="00000000" w:rsidR="00000000" w:rsidRPr="00000000">
        <w:rPr>
          <w:rtl w:val="0"/>
        </w:rPr>
        <w:t xml:space="preserve">Uploaded image reference. Ultra-realistic editorial photo. 1970s peasant blouse, wide-leg jeans, wooden clogs, macrame bag. Sitting in bohemian cafe reading, coffee cup nearby, peaceful expression. Natural cafe 50mm with vintage interior background. Soft cafe lighting with warm wood tone ambiance. Visible peasant blouse detail, coffee steam, relaxed reading posture. Bohemian cafe reading, cinematic vintage lifestyle, 8K. Cinematic color grading: warm earth tones with soft vintage film aesthetic.</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49. </w:t>
      </w:r>
      <w:r w:rsidDel="00000000" w:rsidR="00000000" w:rsidRPr="00000000">
        <w:rPr>
          <w:rtl w:val="0"/>
        </w:rPr>
        <w:t xml:space="preserve">Uploaded image reference. Ultra-realistic editorial photo. 1990s slip dress, choker necklace, combat boots, flannel tied at waist. Standing in record store, headphones on, eyes closed in music bliss. Environmental 35mm with vintage record store setting. Warm store lighting with music memorabilia background. Visible slip dress fabric, choker detail, musical expression of joy. Record store music moment, cinematic 90s grunge, 8K. Cinematic color grading: muted grunge tones with selective flannel color highlights.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50. </w:t>
      </w:r>
      <w:r w:rsidDel="00000000" w:rsidR="00000000" w:rsidRPr="00000000">
        <w:rPr>
          <w:rtl w:val="0"/>
        </w:rPr>
        <w:t xml:space="preserve">Uploaded image reference. Ultra-realistic editorial photo. 1960s space-age mini dress, white go-go boots, geometric jewelry, mod haircut. Posing in futuristic white room, arms in angular poses, avant-garde styling. High-key 50mm with minimal white background. Bright even lighting with subtle geometric shadows. Visible dress architectural lines, boot detail, mod geometric positioning. Space age mod pose, cinematic future retro, 8K. Cinematic color grading: bright white highlights with selective geometric color accents.</w:t>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stagram.com/shwetacre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Ew20+xhfkPjenKqUKU3vOqmuw==">CgMxLjA4AHIhMTBXdTlKeXhubDRlbU9iOVNtT01LS1V4aExFeEkwR1ZH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