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IGNITE High School Meal Plan Intake Form</w:t>
      </w:r>
    </w:p>
    <w:p>
      <w:r>
        <w:t>Welcome to your personalized meal planning journey with the IGNITE program!</w:t>
        <w:br/>
        <w:t>This form is just for YOU — a high school student who wants to eat better, feel better, and have more energy.</w:t>
        <w:br/>
        <w:br/>
        <w:t>Please fill out the form with honesty. List everything you usually eat — even the snacks and fast food — so Coach V can build a custom meal plan that fits your real life.</w:t>
      </w:r>
    </w:p>
    <w:p>
      <w:pPr>
        <w:pStyle w:val="Heading2"/>
      </w:pPr>
      <w:r>
        <w:t>🍞 Complex Carbohydrates (Pick your top 5 favorites)</w:t>
      </w:r>
    </w:p>
    <w:p>
      <w:pPr>
        <w:pStyle w:val="ListBullet"/>
      </w:pPr>
      <w:r>
        <w:t>1. Brown rice</w:t>
      </w:r>
    </w:p>
    <w:p>
      <w:pPr>
        <w:pStyle w:val="ListBullet"/>
      </w:pPr>
      <w:r>
        <w:t>2. Quinoa</w:t>
      </w:r>
    </w:p>
    <w:p>
      <w:pPr>
        <w:pStyle w:val="ListBullet"/>
      </w:pPr>
      <w:r>
        <w:t>3. Sweet potatoes</w:t>
      </w:r>
    </w:p>
    <w:p>
      <w:pPr>
        <w:pStyle w:val="ListBullet"/>
      </w:pPr>
      <w:r>
        <w:t>4. Oatmeal</w:t>
      </w:r>
    </w:p>
    <w:p>
      <w:pPr>
        <w:pStyle w:val="ListBullet"/>
      </w:pPr>
      <w:r>
        <w:t>5. Whole grain bread</w:t>
      </w:r>
    </w:p>
    <w:p>
      <w:pPr>
        <w:pStyle w:val="ListBullet"/>
      </w:pPr>
      <w:r>
        <w:t>6. Whole grain pasta</w:t>
      </w:r>
    </w:p>
    <w:p>
      <w:pPr>
        <w:pStyle w:val="ListBullet"/>
      </w:pPr>
      <w:r>
        <w:t>7. Baked potatoes</w:t>
      </w:r>
    </w:p>
    <w:p>
      <w:pPr>
        <w:pStyle w:val="ListBullet"/>
      </w:pPr>
      <w:r>
        <w:t>8. Corn</w:t>
      </w:r>
    </w:p>
    <w:p>
      <w:pPr>
        <w:pStyle w:val="ListBullet"/>
      </w:pPr>
      <w:r>
        <w:t>9. Black beans</w:t>
      </w:r>
    </w:p>
    <w:p>
      <w:pPr>
        <w:pStyle w:val="ListBullet"/>
      </w:pPr>
      <w:r>
        <w:t>10. Lentils</w:t>
      </w:r>
    </w:p>
    <w:p>
      <w:pPr>
        <w:pStyle w:val="ListBullet"/>
      </w:pPr>
      <w:r>
        <w:t>11. Chickpeas</w:t>
      </w:r>
    </w:p>
    <w:p>
      <w:pPr>
        <w:pStyle w:val="ListBullet"/>
      </w:pPr>
      <w:r>
        <w:t>12. Low-sugar granola</w:t>
      </w:r>
    </w:p>
    <w:p>
      <w:pPr>
        <w:pStyle w:val="ListBullet"/>
      </w:pPr>
      <w:r>
        <w:t>13. Butternut squash</w:t>
      </w:r>
    </w:p>
    <w:p>
      <w:pPr>
        <w:pStyle w:val="ListBullet"/>
      </w:pPr>
      <w:r>
        <w:t>14. Air-popped popcorn</w:t>
      </w:r>
    </w:p>
    <w:p>
      <w:pPr>
        <w:pStyle w:val="ListBullet"/>
      </w:pPr>
      <w:r>
        <w:t>15. Whole wheat tortillas</w:t>
      </w:r>
    </w:p>
    <w:p>
      <w:pPr>
        <w:pStyle w:val="Heading2"/>
      </w:pPr>
      <w:r>
        <w:t>🥑 Healthy Fats (Pick your top 5 favorites)</w:t>
      </w:r>
    </w:p>
    <w:p>
      <w:pPr>
        <w:pStyle w:val="ListBullet"/>
      </w:pPr>
      <w:r>
        <w:t>1. Avocados</w:t>
      </w:r>
    </w:p>
    <w:p>
      <w:pPr>
        <w:pStyle w:val="ListBullet"/>
      </w:pPr>
      <w:r>
        <w:t>2. Olive oil</w:t>
      </w:r>
    </w:p>
    <w:p>
      <w:pPr>
        <w:pStyle w:val="ListBullet"/>
      </w:pPr>
      <w:r>
        <w:t>3. Almonds</w:t>
      </w:r>
    </w:p>
    <w:p>
      <w:pPr>
        <w:pStyle w:val="ListBullet"/>
      </w:pPr>
      <w:r>
        <w:t>4. Peanut butter (natural)</w:t>
      </w:r>
    </w:p>
    <w:p>
      <w:pPr>
        <w:pStyle w:val="ListBullet"/>
      </w:pPr>
      <w:r>
        <w:t>5. Walnuts</w:t>
      </w:r>
    </w:p>
    <w:p>
      <w:pPr>
        <w:pStyle w:val="ListBullet"/>
      </w:pPr>
      <w:r>
        <w:t>6. Cashews</w:t>
      </w:r>
    </w:p>
    <w:p>
      <w:pPr>
        <w:pStyle w:val="ListBullet"/>
      </w:pPr>
      <w:r>
        <w:t>7. Sunflower seeds</w:t>
      </w:r>
    </w:p>
    <w:p>
      <w:pPr>
        <w:pStyle w:val="ListBullet"/>
      </w:pPr>
      <w:r>
        <w:t>8. Flaxseeds</w:t>
      </w:r>
    </w:p>
    <w:p>
      <w:pPr>
        <w:pStyle w:val="ListBullet"/>
      </w:pPr>
      <w:r>
        <w:t>9. Pumpkin seeds</w:t>
      </w:r>
    </w:p>
    <w:p>
      <w:pPr>
        <w:pStyle w:val="ListBullet"/>
      </w:pPr>
      <w:r>
        <w:t>10. Coconut oil</w:t>
      </w:r>
    </w:p>
    <w:p>
      <w:pPr>
        <w:pStyle w:val="ListBullet"/>
      </w:pPr>
      <w:r>
        <w:t>11. Chia seeds</w:t>
      </w:r>
    </w:p>
    <w:p>
      <w:pPr>
        <w:pStyle w:val="ListBullet"/>
      </w:pPr>
      <w:r>
        <w:t>12. Trail mix (low sugar)</w:t>
      </w:r>
    </w:p>
    <w:p>
      <w:pPr>
        <w:pStyle w:val="ListBullet"/>
      </w:pPr>
      <w:r>
        <w:t>13. Guacamole</w:t>
      </w:r>
    </w:p>
    <w:p>
      <w:pPr>
        <w:pStyle w:val="ListBullet"/>
      </w:pPr>
      <w:r>
        <w:t>14. Tahini</w:t>
      </w:r>
    </w:p>
    <w:p>
      <w:pPr>
        <w:pStyle w:val="ListBullet"/>
      </w:pPr>
      <w:r>
        <w:t>15. Cheese (moderate portions)</w:t>
      </w:r>
    </w:p>
    <w:p>
      <w:pPr>
        <w:pStyle w:val="Heading2"/>
      </w:pPr>
      <w:r>
        <w:t>🍗 High Protein Foods (Pick your top 5 favorites)</w:t>
      </w:r>
    </w:p>
    <w:p>
      <w:pPr>
        <w:pStyle w:val="ListBullet"/>
      </w:pPr>
      <w:r>
        <w:t>1. Grilled chicken</w:t>
      </w:r>
    </w:p>
    <w:p>
      <w:pPr>
        <w:pStyle w:val="ListBullet"/>
      </w:pPr>
      <w:r>
        <w:t>2. Turkey slices</w:t>
      </w:r>
    </w:p>
    <w:p>
      <w:pPr>
        <w:pStyle w:val="ListBullet"/>
      </w:pPr>
      <w:r>
        <w:t>3. Eggs</w:t>
      </w:r>
    </w:p>
    <w:p>
      <w:pPr>
        <w:pStyle w:val="ListBullet"/>
      </w:pPr>
      <w:r>
        <w:t>4. Greek yogurt</w:t>
      </w:r>
    </w:p>
    <w:p>
      <w:pPr>
        <w:pStyle w:val="ListBullet"/>
      </w:pPr>
      <w:r>
        <w:t>5. String cheese</w:t>
      </w:r>
    </w:p>
    <w:p>
      <w:pPr>
        <w:pStyle w:val="ListBullet"/>
      </w:pPr>
      <w:r>
        <w:t>6. Protein smoothies</w:t>
      </w:r>
    </w:p>
    <w:p>
      <w:pPr>
        <w:pStyle w:val="ListBullet"/>
      </w:pPr>
      <w:r>
        <w:t>7. Tuna packs</w:t>
      </w:r>
    </w:p>
    <w:p>
      <w:pPr>
        <w:pStyle w:val="ListBullet"/>
      </w:pPr>
      <w:r>
        <w:t>8. Lean beef</w:t>
      </w:r>
    </w:p>
    <w:p>
      <w:pPr>
        <w:pStyle w:val="ListBullet"/>
      </w:pPr>
      <w:r>
        <w:t>9. Salmon</w:t>
      </w:r>
    </w:p>
    <w:p>
      <w:pPr>
        <w:pStyle w:val="ListBullet"/>
      </w:pPr>
      <w:r>
        <w:t>10. Black beans</w:t>
      </w:r>
    </w:p>
    <w:p>
      <w:pPr>
        <w:pStyle w:val="ListBullet"/>
      </w:pPr>
      <w:r>
        <w:t>11. Protein bars (low sugar)</w:t>
      </w:r>
    </w:p>
    <w:p>
      <w:pPr>
        <w:pStyle w:val="ListBullet"/>
      </w:pPr>
      <w:r>
        <w:t>12. Tofu</w:t>
      </w:r>
    </w:p>
    <w:p>
      <w:pPr>
        <w:pStyle w:val="ListBullet"/>
      </w:pPr>
      <w:r>
        <w:t>13. Cottage cheese</w:t>
      </w:r>
    </w:p>
    <w:p>
      <w:pPr>
        <w:pStyle w:val="ListBullet"/>
      </w:pPr>
      <w:r>
        <w:t>14. Edamame</w:t>
      </w:r>
    </w:p>
    <w:p>
      <w:pPr>
        <w:pStyle w:val="ListBullet"/>
      </w:pPr>
      <w:r>
        <w:t>15. Plant-based meat alternatives</w:t>
      </w:r>
    </w:p>
    <w:p>
      <w:pPr>
        <w:pStyle w:val="Heading2"/>
      </w:pPr>
      <w:r>
        <w:t>📝 What Do You Usually Eat in a Day?</w:t>
      </w:r>
    </w:p>
    <w:p>
      <w:r>
        <w:t>Be specific! Write down what you usually eat for each meal — include snacks, drinks, sauces, and anything else you grab throughout the day.</w:t>
      </w:r>
    </w:p>
    <w:p>
      <w:pPr>
        <w:pStyle w:val="ListNumber"/>
      </w:pPr>
      <w:r>
        <w:t>Breakfast: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>
      <w:pPr>
        <w:pStyle w:val="ListNumber"/>
      </w:pPr>
      <w:r>
        <w:t>Lunch: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>
      <w:pPr>
        <w:pStyle w:val="ListNumber"/>
      </w:pPr>
      <w:r>
        <w:t>Dinner: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>
      <w:pPr>
        <w:pStyle w:val="ListNumber"/>
      </w:pPr>
      <w:r>
        <w:t>Snack(s):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